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ABLA - Etiquetas (1 coluna)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Acquatelier Aquarios e Terrários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das Américas 13.685. Bairro: Av. das Américas 13.685 Loja 123. Cidade: Rio de Janeiro. Estado: RJ. CEP: 22790-701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Acqua Comércio e Serviços de Artigos para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Doutor Jesuino Maciel, 805 Campo Belo, São Paulo - SP. CEP 04615-006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Acqua Vida Aquarismo e Comércio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presidente Tancredo de Almeida Neves 2170. Bairro: Serpa. Cidade: Caieiras. Estado: Sp. CEP: 07713-000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Açores Reef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PROFESSOR FRANCISCO MORATO 1776. Bairro: BUTANTÃ. Cidade: SÃO PAULO. Estado: SÃO PAULO. CEP: 05512-200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Agroquimica Comércio de Produtos Veterinários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DOUTOR PAULO CESAR FEITOSA ARRAIS, 380. QUADRA02 LT 01. TAMATANDUBA, Eusébio - CE. CEP 61.768-870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Alessandra Lopes Jaime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Lafaiete, 2091, Vila Seixas, Ribeirão Preto - SP. CEP: 14020-053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 Botanica Comercio e Importação de Plantas e Peixes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JOAO BATISTA VETORASSO , 1600 - PAVILHAO DAS FLORES BOX 52 E 53. Bairro: DISTRITO INDUSTRIAL. Cidade: SAO JOSE DO RIO PRETO. Estado: SP. CEP: 15035-470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 Monster Petshop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Silva Jardim, 86 - Belenzinho - SP. CEP 03.057-070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AQUAGARTNER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Cayowaa 857. Bairro: Perdizes. Cidade: Sao Paulo. Estado: Sao Paulo. CEP: 05018-000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Aquahobby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Tiradentes, 80. Bairro: Centro. Cidade: Criciuma. Estado: SC. CEP: 88801-080.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Aquabase Aquapaisagismo Pet Shop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Costa Carvalho, 116, Pinheiros, São Paulo - SP. CEP: 05429-000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Aquamais Comércio de Animais e Pesca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QNJ 12 Lote 01 Loja 02, Taguatinga Norte, Brasilia - DF. CEP: 72140-120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Aquanimal Com E Aquicultura Ornamental Eirelli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Nazaré Paulista, 166, Vila Madalena, São Paulo - SP. CEP: 05448-000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Aquaterrario Obras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 SANTA IZILDINHA. NÚMERO 150B. BAIRRO/DISTRITO PARQUE NOVO HORIZONTE. MUNICÍPIO ITAQUAQUECETUBA. UF SP. CEP 08.596-435.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Aquatica Brazil - Comércio de Peixes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Conceição, 496, Centro, Diadema - SP/ Rua Mucuri, 91, São Paulo - SP. CEP: 09920-000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Avicultura Artisia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Luis Pinto Flaquer, 456/462, Centro, Santo André - SP. CEP: 09010-090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Bah Aquarismo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Ipiranga 8331. Bairro: Partenon. Cidade: Porto Alegre. Estado: RS. CEP: 91530-001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Bicalho Lagos e Piscinas Naturais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SRTVS Qd 701 Conjunto D Bloco A Sala 433 - Edifício. Centro Empresarial Brasília. Bairro: Asa Sul. Cidade:Brasília. Estado: DF. CEP: 70340907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BIOMAQUARISMO COMERCIO VAREJISTA DE PEIXES E ORNAMENTAÇAO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3 CHACARA 82 LOTE 11 LOJA 2 - VICENTE PIRES - BRASILIA - DISTRITO FEDERAL - CEP: 72005-630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Bordin Comércio de Peixes Ornamentais e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Ester Morethzson Camargo, 221, Pq. São Quirino, Campinas - SP. CEP: 13088-010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Box Fish / Vision Eco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Enta, 384 - Alto da Mooca - SP. CEP 03.195-010.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19.982.980 Bruno Thiago Oliveira Lima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Calçada dos Manacás, 27. Bairro: Alphaville Industrial. Cidade: Barueri. Estado: SP. CEP: 06453-036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Caio Rodrigues Sampaio 38273707873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Rubião Júnior. Bairro: Boa Vista. Cidade: São José do Rio Preto. Estado: São Paulo. CEP: 15025-080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Carlos Alberto Costa Pereira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Coronel luis soares 88a/1012.Bairro: Barra. Cidade: Marataizes. Estado: Espírito Santo. CEP: 29345-000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Cássio Ramos Aquicultura e Comércio EPP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Coriolano, 193. Bairro: Vila Romana. Cidade: São Paulo. Estado: SP. CEP: 05047-000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Claudomira Aparecida Buzon de Oliveira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ANGELO CONSONI 890. Bairro: JD JOSE OMETTO 3. Cidade: ARARAS. Estado: SP. CEP: 13606-224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Coral Cultura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PREFEITO DOUTOR GHEORGHE POPESCU 1044. Bairro: PARQUE TURISTICO. Cidade: PERUIBE. Estado: SP. CEP: 11772-542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Coral Fish Imports Atacado e Varejo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Portugal 1000 loja a1 - Bairro: São Luiz - Cidade: Ribeirão Preto - Estado: São Paulo - CEP: 14020-380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Coral Importação e Exportação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Fortaleza, 262, Itinga, Cidade:Lauro Freitas - BA. CEP: 2700-130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Cunha e Narita Comércio de Peixes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Jose Bonifácio, 746, São Bras, Belem - PA. CEP: 66063-010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Dessimoni Felipe aquarismo &amp; Pet Shop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Pedro Bueno, 232, Pq. Jabaquara, São Paulo - SP. CEP: 04342-000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Dino Hideki Sassaki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Henrique Lupo, 683, Vl. José Bonifácio, Araraquara - S. CEP:14802-304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Diogo Zaro Cislaghi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13 de maio, 269 - Aparecida - Cidade Carlos Barbosa -RS. CEP: 95185-000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DTM Aquarios Comercio e Serviços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Praça Das Violetas 46. Bairro: Alphaville. Cidade: Barueri. Estado: SP. CEP: 06453-003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Eco Reef Invertebrados Marinhos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LOGRADOURO AV SAO JOAO NÚMERO 590 BAIRRO/DISTRITO PEREQUE MUNICÍPIO ILHABELA UF SP. CEP 11.633-036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Ecosys-Lagos Ornamentais &amp; Aquarismo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LOGRADOURO EST MUNICIPAL - PFZ - 133. NÚMERO S/N. BAIRRO/DISTRITO AVECUIA DO ALTO MUNICÍPIO PORTO FELIZ UF SP. CEP 18.548-406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Emporio Aquatico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Heliodora, 370, Santana, São Paulo - SP. CEP: 02022-051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Estação de Animal Comercio de Animais Vivos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ANTÔNIO BARRETO, 1677. Bairro Fátima. Belém do Pará. CEP 66.060-021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Estrela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 DOS CHANES, 250. Indianópolis, SP. CEP 04.087-031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Estrela do Mar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Dos Portugueses, 351, Chora Menino, São Paulo - SP. CEP: 02462-080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Exotic Reef Comercio e Serviços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Cesário Alvim, 1966. Bairro: Nossa Senhora Aparecida. Cidade: Uberlândia. Estado: MG. CEP: 38400-694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Fazenda Submersa Aquarium Store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Dom Erico Ferrari,37 - Chacara Inglesa, São Paulo - SP. CEP: 05141-160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FDMA ARARAS COMERCIO E IMPORTACAO DE EQUIPAMENTOS PARA FILTRAGEM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JULIO MESQUITA 751. Bairro: CENTRO. Cidade: ARARAS. Estado: SAO PAULO. CEP: 13600-061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Fish Brazil Import Peixes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SANTO ALBANO, 500 - Bairro: VILA VERA - Cidade: SÃO PAULO - Estado: SP - CEP: 04296-000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FishLand Comercial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SAO JOAO. NÚMERO 590. BAIRRO/DISTRITO: PEREQUE. MUNICÍPIO: ILHABELA. CEP 11.633-036.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Flora E Fish Aquario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Doutor Carvalho de Mendonça, 492, Vila Belmiro, Santos - SP. CEP: 11070-102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Galeria Oceanica Comercio de Animais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Marquês de Itu, 407 - Vila Buarque - SP. CEP 01223-001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Genesis de Holambra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Rodovia SP 107 km 30,3 cx postal 421 - em frente ao garden center. Bairro: borda da mata. Cidade: Holambra. Estado: SP. CEP: 13825-001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21.939.262 Gislaine Midori Yamashita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VEILA FRANCISCO DE OLIVEIRA, 60. Bairro: CENTRO. Cidade: MAIRIPORÃ. Estado: SP. CEP: 07600267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Gt Imports Comercio e Serviços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eneas de barros 577. Bairro: Penha. Cidade: São Paulo. Estado: São Paulo. CEP: 03613000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H&amp;K Importação e Exportação de Peixes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Doutor Ribamar Lobo, 451, Papicu, Fortaleza - CE. CEP: 60176-140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Hugo Rogério de Moraes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Estrada Municipal Areia Branca, Areia Branca, Porto Ferreira - SP. CEP: 13660-000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Humberto Borges Lenza -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PRUDENTE DE MORAIS NÚMERO 258. Bairro: IOASE. Cidade: VARZEA GRANDE. Estado: MT. CEP: 78125-060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Humberto Yooithi Fujii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Jamaica, 427, Jd. Cristina, Indaiatuba - SP. CEP: 13339-470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Indústria e Comércio de Alimentos Desidratados Alcon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Santo Amaro, 1620 - São Francisco de Assis, Camboriú - SC. CEP: 88340-750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Ismael Silva de Oliveira Junior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Leão Rodrigues Vieira 55. Bairro: Alvorada I. Cidade: Manaus. Estado: Amazonas. CEP: 69043-210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João Carlos V da Silva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doutor João crisostomus de Farias, 310. Bairro: Clima bom. Cidade: Maceió. Estado: Alagoas. CEP: 57071-090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Kinuyo Shimizu -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Goiás, 300, Centro, Londrina - PR. CEP 86.010-410.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Kiuslei Cassiolato Peixes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Mil Oitocentos e Vinte e Dois, 1.088, Ipiranga, São paulo - SP. CEP 04.216-001.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Laysa Amadio da Silva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R: América, 639 Sala 1. Bairro: Centro. Cidade: Araras. Estado: SP. CEP: 13600-100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Leonardi &amp; Ravetti Pets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Estrada Municipal José Benedito de Oliveira, Km 03. Bairro: Bairro dos Leites. Cidade: Piedade. Estado: São Paulo. CEP: 18170-970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Leonardo Camargo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Estrada Municipal Aníbal Maciel s/n - Caixa Postal 44, Agua Branca, Igaratá, SP. CEP 12.350-000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51.141.060 Leoni Wlodkowski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Nestor Vitor 840. Bairro: João Gualberto. Cidade: Paranaguá. Estado: Paraná. CEP: 83203-540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Líbero Borges Martins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1.133 QD. 259 LT 13 S/N Sobrado 02, Setor Marista, Goiania, Goias. CEP: 74175-020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48.419.068 Lucas Felicio Pacheco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Rod Alcides Serafim.Bairro: Sanga Funda. Cidade: Içara. Estado: SC. CEP: 88820-000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62.654.436 Luiz Carlos Lise Junior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berlin 65. Bairro: Pq resendecial roland. Cidade: Limeira. Estado: SP. CEP: 13484-568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MMW Importação Exportação e Comercio de Aquarios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LUIS GOIS 181. Bairro: SAUDE. Cidade: SAO PAULO. Estado: SAO PAULO. CEP: 04043-250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57.440.326 Marcelo Abreu Rodrigues da Silva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PARAMOPAMA, 491. Bairro: RIBEIRA. Cidade: RIO DE JANEIRO. Estado: RJ. CEP: 21930-110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Marcio André Hacker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ESTRADA DOS ROMIROS KM 90. Bairro: PEDREGULHO. Cidade: ITU. Estado: SAO PAULO. CEP: 13304-970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Mario Porto Psicultura Ornamental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Estrada do matumbo sem número. Km 10. Cachoeiras de Macacu, Rio de janeiro. CEP.28680000.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Mateus Vasconcelos Almico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Adroaldo Campos 8. Bairro: Inácio Barbosa. Cidade: Aracaju. Estado: SE. CEP: 49040-030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Mauricio Haubricht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MARIO PIZZATO 222. Bairro: CIDADE INDUSTRIAL DE CURITIBA. Cidade: CURITIBA. Estado: PR. CEP: 81460-325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Mauricio Koichi Fukuyama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Estrada Antiga de Igarata, 3259 - Chacaras Reunidas Igarapes, Jacarei - SP. CEP: 12.330-010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Maxspect do Brasil Comércio de Produtos para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Travessa da Paz, 46, Vila Netinho, Jau, São Paulo - SP. CEP: 7208-060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Menali e Cruz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Dr. Armando Sales de Oliveira, 730 Taquaral Campinas-SP. CEP: 13076-015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Monster Fish Aquarismo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Santa Ines, 48, Parque Mandaqui - São Paulo - SP. CEP: 02415-000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Muitas águas comércio e serviços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ROD SP 107 KM 30,2, S/N, 0 sala B cx postal 421. Bairro: BORDA DA MATA. Cidade: HOLAMBRA. Estado: SP. CEP: 13825-001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Mundo Aquático Comércio de Aquários e Acessórios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Engenheiro Armando de Arruda Pereira, 1399, Jabaquara, São Paulo-SP. CEP: 04309-010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Mundo Koi - Nishikigoi do Brasil Aquicultura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São Tomé, 86, Vila Olimpia, São Paulo - SP. CEP: 06950-000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Netuno Aquarium Peixes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Conselheiro Brotero, 450, Barra Funda, São Paulo - SP. CEP: 01154-000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New Reef Brasil Animais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Fradique Coutinho, 772A - Pinheiros - São Paulo - SP - CEP: 05416-001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Nutriaqua Comercio de Rações e Aquarismo em Geral LTDA -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Ário Barnabé, 1186 Bairro: Jardim Morada do Sol. Cidade: Indaiatuba. Estado: São Paulo. CEP: 13348500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Nutrifish Aquarismo Pesca e Camping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Agostinho Rubin, 582, Jd. Germânia, São Paulo - SP. CEP: 05848-000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Onda Imp. Exp. E Com. De Artigos da Fauna e Flora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Doutor Rubens Meireles 307 BarraFunda Sao Paulo -SP. CEP: 01141-000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Oswaldo Ricardo da Silva Junior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Baumann, 1.363, Terreo, Vila Leopoldina, São Paulo - SP. CEP: 05318-000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Pet Niva Comercial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Doutor Otaviano Pereira Mendes, 290, Liberdade, Itu- SP. CEP: 13301000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Pet Niva Comercial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Emancipados do Municipio, 78, Centro, Itupeva - SP. CEP: 13295-000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Pet Niva Comercial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Doutor Antonio Pires Almeida, 180, Vl.Palmeira, Porto Feliz - SP. CEP: 18340000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Pet´s Shop Mogi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voluntários Fernando Pinheiro Franco 787. Bairro: Centro. Cidade: Mogi das Cruzes. Estado: SP. CEP: 08710-500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Pet Submerso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João Pessoa,137. Bairro: Centro. Cidade: Jarinu. Estado: SP. CEP: 13240-062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Pianura Distribuidora de Racoes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CELESTE 187 LOTE 21 E 22 QUADRAD - CENTRO - CARAPICUIBA - SP - CEP: 06.320-030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Piraporanga Comércio de Produtos Ornamentais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Avelino Mariano Pena 151, Jardim Restinga, Cidade: Suzano-Estado: São Paulo-CEP: 08630-180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Piscicultura Andrade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FAZENDA BABILÔNIA, Bairro: ZONA RURAL. Cidade: VIEIRAS. Estado: MINAS GERAIS. CEP: 36895-000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Piscicultura Nordeste Ornamentais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 03, SN. JARDIM DA ESPERANCA - AQUIRAZ - CE. CEP 61.700-000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Planeta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Sete de Setembro, 1865 Box 16/18 - Centro - Curitiba - PR. CEP: 80060-070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Planeta Marinho Comércio de Artigos para Aquarismo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Turiassu, 390, Loja 02, Perdizes, São Paulo - SP. CEP 05.005-000.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Pleco Brazil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 JOSE OLIMPIO DA SILVA, 1069, EDIF 21. Bairro: TAPERA DA BASE MUNICÍPIO. Cidade: Florianópolis. Estado: Santa Catarina. CEP: 88049-500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Poytara Ind. Com. Import. Export. de Rações e Equip.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Antônio Carvalho Neto, 58, Chacara Flora, Araraquara - SP. CEP 14.805-325.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Pró Aquarios Produtos e Serviços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Vieira de Morais, 1800. Campo Belo - São Paulo - SP. CEP 04617-007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R2 Aquarius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Espírito Santo, 1933, Lourdes, Belo Horizonte-MG . CEP: 30160-032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REEF DAY BRASIL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da Paz, 1285. Bairro: CHÁCARA SANTO ANTONIO. Cidade: SÃO PAULO. Estado: SP. CEP: 04713-001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Reef House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Tavares de Melo 43. Bairro: Cachoeirinha. Cidade: Belo Horizonte. Estado: Minas Gerais. CEP: 31150130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Reef Zone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Ganges 170 - Vila Carrao - São Paulo SP. CEP: 03445-030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Rei dos Aquários Comércio de Aquariofilia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 Joaquim Duarte Moleirinho, 1628C. Bairro: Jardim Alamar. Cidade: Maringá. Estado: Paraná. CEP: 87014-450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Riomar Importação Exportação e Comércio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Alvaro Guimaraes, 918, Planalto, São Bernardo do Campo - SP. CEP 09.890-003.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48.884.228 Rosimei Prates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URUPES - JARDIM RESIDENCIAL SAO ROQU, 2124. Bairro: São Roque. Cidade: Foz do Iguaçu. Estado: PR. CEP: 85853-707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Samia dos Santos Salomão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 C Conj Cohab, 00116, Morro Branco Beberibe, CE. CEP 62840-000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São Caetano Comercio de Animais Aquáticos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Gago Coutinho, 505, Santa Maria, Santo André - SP. CEP 09.070-000.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Sao Jorge Aquicultura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Avenida Engenheiro Heitor Eiras Garcia , 587 , Ap 247 , Jardim Esmeralda , SP. CEP: 05588000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57.206.029 Tarcisio Souza Diniz Oliveira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jackson luiz dos santos oliveira, N110. Bairro: Felicia. Cidade: Vitoria da Conquista. Estado: Bahia. CEP: 45055385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Triton América do Sul Ciência em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Mil Oitocentos e Vinte e Dois, 1088, sala3, Ipiranga, São Paulo. CEP: 04216-001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TROPICAL FISH FARM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 UM PLAN DO SOL AQUIRAZ - SN - PLANALTO DO SOL - AQUIRAZ - CE. CEP: 61.700-000.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Tropical Import Industria Comércio e Importação de Aquarios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Francisco da Silveira Bitencourt, 1245, Sarandi, Porto Alegre - RS. CEP: 01150-010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U.A. Sarlo - J.M. Sarlo EPP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R. AL SAO CAETANO. NÚMERO 2295. BAIRRO/DISTRITO SANTA MARIA. MUNICÍPIO SAO CAETANO DO SUL. UF SP - CEP 09.560-500.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Vander Luis Daniel 39324832867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Equador, 415, Vila Prudente, Piracicaba - SP. CEP: 13420-517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Victor Hugo Seripieri de Oliveira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João Marques 36. Bairro: Jardim São Sebastião. Cidade: Sertãozinho. Estado: SP. CEP: 14169-212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VIGOFLEX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RODOVIA ROMILDO PRADO , KM 13,5 - Bairro: ITAPEMA - Cidade: ITATIBA - Estado: SP - CEP: 13255-750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Vital Pet Rio Preto Ltda ME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Silva Jardim, 4100/06. Bairro Santa Cruz. SP. CEP 15014-050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VITOR HUGO ROCHA PESCA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Altino Arantes 1173 - Jardim Matilde Cidade: Ourinhos - Estado: SP - CEP: 19901-030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WILE AQUARISMO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Olimpo Vieira de Campos, 588, Loja B, Socomim, Telemaco Borba - PR. CEP: 84265-490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Wilson Servicos e Comercio de Aquarismo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Rua Inacio Vasconcelos N: 448 Altos - Fortaleza - Ceará. CEP: 60841-535</w:t>
            </w:r>
          </w:p>
        </w:tc>
      </w:tr>
      <w:tr>
        <w:tc>
          <w:tcPr>
            <w:tcW w:type="dxa" w:w="10206"/>
            <w:vAlign w:val="top"/>
          </w:tcPr>
          <w:p>
            <w:pPr>
              <w:spacing w:before="0" w:after="0" w:line="252" w:lineRule="auto"/>
            </w:pPr>
            <w:r/>
            <w:r>
              <w:rPr>
                <w:b/>
                <w:sz w:val="22"/>
              </w:rPr>
              <w:t>Zoopet Pet Shop Ltda</w:t>
            </w:r>
          </w:p>
          <w:p>
            <w:pPr>
              <w:spacing w:before="0" w:after="0" w:line="252" w:lineRule="auto"/>
            </w:pPr>
            <w:r>
              <w:rPr>
                <w:sz w:val="21"/>
              </w:rPr>
              <w:t>Av. União da Vitória, 1267 Vila Nova Francisco Beltrão - Paraná - PR. CEP: 85605-040</w:t>
            </w:r>
          </w:p>
        </w:tc>
      </w:tr>
    </w:tbl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