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622878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B5137F5" w14:textId="77777777" w:rsidR="00DF6406" w:rsidRDefault="00DF6406"/>
          <w:p w14:paraId="25DCB59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1E2F6A" wp14:editId="520DE586">
                  <wp:extent cx="432000" cy="46026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2EC71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0993691" w14:textId="77777777" w:rsidR="00DF6406" w:rsidRDefault="00000000">
            <w:r>
              <w:rPr>
                <w:b/>
              </w:rPr>
              <w:t>Comanda nº: 001</w:t>
            </w:r>
          </w:p>
          <w:p w14:paraId="70CF37C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94A8C4B" w14:textId="77777777">
              <w:tc>
                <w:tcPr>
                  <w:tcW w:w="1851" w:type="dxa"/>
                </w:tcPr>
                <w:p w14:paraId="589AFA9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C8B9ED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35A4660" w14:textId="77777777" w:rsidR="00DF6406" w:rsidRDefault="00000000">
                  <w:r>
                    <w:t>Qtde</w:t>
                  </w:r>
                </w:p>
              </w:tc>
            </w:tr>
            <w:tr w:rsidR="00DF6406" w14:paraId="6843BF49" w14:textId="77777777">
              <w:tc>
                <w:tcPr>
                  <w:tcW w:w="1851" w:type="dxa"/>
                </w:tcPr>
                <w:p w14:paraId="1BF4F4A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F5AC1F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7CF56D9" w14:textId="77777777" w:rsidR="00DF6406" w:rsidRDefault="00DF6406"/>
              </w:tc>
            </w:tr>
            <w:tr w:rsidR="00DF6406" w14:paraId="78A167CC" w14:textId="77777777">
              <w:tc>
                <w:tcPr>
                  <w:tcW w:w="1851" w:type="dxa"/>
                </w:tcPr>
                <w:p w14:paraId="0A0E487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0FF854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5A8D287" w14:textId="77777777" w:rsidR="00DF6406" w:rsidRDefault="00DF6406"/>
              </w:tc>
            </w:tr>
            <w:tr w:rsidR="00DF6406" w14:paraId="098A3A03" w14:textId="77777777">
              <w:tc>
                <w:tcPr>
                  <w:tcW w:w="1851" w:type="dxa"/>
                </w:tcPr>
                <w:p w14:paraId="6317E66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6EE1F6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836CE04" w14:textId="77777777" w:rsidR="00DF6406" w:rsidRDefault="00DF6406"/>
              </w:tc>
            </w:tr>
            <w:tr w:rsidR="00DF6406" w14:paraId="1C6BB2A8" w14:textId="77777777">
              <w:tc>
                <w:tcPr>
                  <w:tcW w:w="1851" w:type="dxa"/>
                </w:tcPr>
                <w:p w14:paraId="16E02E4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15D161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B2458B3" w14:textId="77777777" w:rsidR="00DF6406" w:rsidRDefault="00DF6406"/>
              </w:tc>
            </w:tr>
            <w:tr w:rsidR="00DF6406" w14:paraId="41E605D6" w14:textId="77777777">
              <w:tc>
                <w:tcPr>
                  <w:tcW w:w="1851" w:type="dxa"/>
                </w:tcPr>
                <w:p w14:paraId="6AB192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4F011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6E8893F" w14:textId="77777777" w:rsidR="00DF6406" w:rsidRDefault="00DF6406"/>
              </w:tc>
            </w:tr>
            <w:tr w:rsidR="00DF6406" w14:paraId="56CBEED7" w14:textId="77777777">
              <w:tc>
                <w:tcPr>
                  <w:tcW w:w="1851" w:type="dxa"/>
                </w:tcPr>
                <w:p w14:paraId="307AB55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8A9E5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6E97F77" w14:textId="77777777" w:rsidR="00DF6406" w:rsidRDefault="00DF6406"/>
              </w:tc>
            </w:tr>
            <w:tr w:rsidR="00DF6406" w14:paraId="6AC31B16" w14:textId="77777777">
              <w:tc>
                <w:tcPr>
                  <w:tcW w:w="1851" w:type="dxa"/>
                </w:tcPr>
                <w:p w14:paraId="68969C8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5009D0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394B3D1" w14:textId="77777777" w:rsidR="00DF6406" w:rsidRDefault="00DF6406"/>
              </w:tc>
            </w:tr>
          </w:tbl>
          <w:p w14:paraId="59F303BE" w14:textId="77777777" w:rsidR="00DF6406" w:rsidRDefault="00DF6406"/>
          <w:p w14:paraId="5AE36750" w14:textId="77777777" w:rsidR="00DF6406" w:rsidRDefault="00000000">
            <w:r>
              <w:t>Total: R$ __________________</w:t>
            </w:r>
          </w:p>
          <w:p w14:paraId="60FF595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F13C41C" w14:textId="77777777" w:rsidR="00DF6406" w:rsidRDefault="00DF6406"/>
          <w:p w14:paraId="74574E0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2B34B8" wp14:editId="66927E63">
                  <wp:extent cx="432000" cy="46026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90C9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445FDB" w14:textId="77777777" w:rsidR="00DF6406" w:rsidRDefault="00000000">
            <w:r>
              <w:rPr>
                <w:b/>
              </w:rPr>
              <w:t>Comanda nº: 002</w:t>
            </w:r>
          </w:p>
          <w:p w14:paraId="151E497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B32EE2D" w14:textId="77777777">
              <w:tc>
                <w:tcPr>
                  <w:tcW w:w="1851" w:type="dxa"/>
                </w:tcPr>
                <w:p w14:paraId="45F4820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02D9B7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0B2ECCC" w14:textId="77777777" w:rsidR="00DF6406" w:rsidRDefault="00000000">
                  <w:r>
                    <w:t>Qtde</w:t>
                  </w:r>
                </w:p>
              </w:tc>
            </w:tr>
            <w:tr w:rsidR="00DF6406" w14:paraId="48442CA4" w14:textId="77777777">
              <w:tc>
                <w:tcPr>
                  <w:tcW w:w="1851" w:type="dxa"/>
                </w:tcPr>
                <w:p w14:paraId="1BE82AA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4B9739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993DAF8" w14:textId="77777777" w:rsidR="00DF6406" w:rsidRDefault="00DF6406"/>
              </w:tc>
            </w:tr>
            <w:tr w:rsidR="00DF6406" w14:paraId="79320E02" w14:textId="77777777">
              <w:tc>
                <w:tcPr>
                  <w:tcW w:w="1851" w:type="dxa"/>
                </w:tcPr>
                <w:p w14:paraId="7A71738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D6A0E1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8AB2834" w14:textId="77777777" w:rsidR="00DF6406" w:rsidRDefault="00DF6406"/>
              </w:tc>
            </w:tr>
            <w:tr w:rsidR="00DF6406" w14:paraId="2191233B" w14:textId="77777777">
              <w:tc>
                <w:tcPr>
                  <w:tcW w:w="1851" w:type="dxa"/>
                </w:tcPr>
                <w:p w14:paraId="105048A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2FF23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102C01E" w14:textId="77777777" w:rsidR="00DF6406" w:rsidRDefault="00DF6406"/>
              </w:tc>
            </w:tr>
            <w:tr w:rsidR="00DF6406" w14:paraId="36D353A9" w14:textId="77777777">
              <w:tc>
                <w:tcPr>
                  <w:tcW w:w="1851" w:type="dxa"/>
                </w:tcPr>
                <w:p w14:paraId="58014A3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4896A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6D93BAD" w14:textId="77777777" w:rsidR="00DF6406" w:rsidRDefault="00DF6406"/>
              </w:tc>
            </w:tr>
            <w:tr w:rsidR="00DF6406" w14:paraId="46AD76FC" w14:textId="77777777">
              <w:tc>
                <w:tcPr>
                  <w:tcW w:w="1851" w:type="dxa"/>
                </w:tcPr>
                <w:p w14:paraId="643D3EE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A218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8C1926" w14:textId="77777777" w:rsidR="00DF6406" w:rsidRDefault="00DF6406"/>
              </w:tc>
            </w:tr>
            <w:tr w:rsidR="00DF6406" w14:paraId="2983173F" w14:textId="77777777">
              <w:tc>
                <w:tcPr>
                  <w:tcW w:w="1851" w:type="dxa"/>
                </w:tcPr>
                <w:p w14:paraId="07BA73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EE843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531615" w14:textId="77777777" w:rsidR="00DF6406" w:rsidRDefault="00DF6406"/>
              </w:tc>
            </w:tr>
            <w:tr w:rsidR="00DF6406" w14:paraId="4B61EC9A" w14:textId="77777777">
              <w:tc>
                <w:tcPr>
                  <w:tcW w:w="1851" w:type="dxa"/>
                </w:tcPr>
                <w:p w14:paraId="251F89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5F5727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435B4B1" w14:textId="77777777" w:rsidR="00DF6406" w:rsidRDefault="00DF6406"/>
              </w:tc>
            </w:tr>
          </w:tbl>
          <w:p w14:paraId="06BEA4FE" w14:textId="77777777" w:rsidR="00DF6406" w:rsidRDefault="00DF6406"/>
          <w:p w14:paraId="5ACC5DF8" w14:textId="77777777" w:rsidR="00DF6406" w:rsidRDefault="00000000">
            <w:r>
              <w:t>Total: R$ __________________</w:t>
            </w:r>
          </w:p>
          <w:p w14:paraId="6D3DC7AF" w14:textId="77777777" w:rsidR="00DF6406" w:rsidRDefault="00000000">
            <w:r>
              <w:t>Pagamento: ☐ PIX ☐ Dinheiro ☐ Débito ☐ Crédito</w:t>
            </w:r>
          </w:p>
        </w:tc>
      </w:tr>
      <w:tr w:rsidR="00DF6406" w14:paraId="3AC7AC2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B6F32F" w14:textId="77777777" w:rsidR="00DF6406" w:rsidRDefault="00DF6406"/>
          <w:p w14:paraId="769C062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78C6F" wp14:editId="45A34A74">
                  <wp:extent cx="432000" cy="46026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A4C2D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DD450DA" w14:textId="77777777" w:rsidR="00DF6406" w:rsidRDefault="00000000">
            <w:r>
              <w:rPr>
                <w:b/>
              </w:rPr>
              <w:t>Comanda nº: 003</w:t>
            </w:r>
          </w:p>
          <w:p w14:paraId="552EC0B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5DB7252" w14:textId="77777777">
              <w:tc>
                <w:tcPr>
                  <w:tcW w:w="1851" w:type="dxa"/>
                </w:tcPr>
                <w:p w14:paraId="7DA420B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C871BF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647A6EC" w14:textId="77777777" w:rsidR="00DF6406" w:rsidRDefault="00000000">
                  <w:r>
                    <w:t>Qtde</w:t>
                  </w:r>
                </w:p>
              </w:tc>
            </w:tr>
            <w:tr w:rsidR="00DF6406" w14:paraId="57B24AE0" w14:textId="77777777">
              <w:tc>
                <w:tcPr>
                  <w:tcW w:w="1851" w:type="dxa"/>
                </w:tcPr>
                <w:p w14:paraId="4EBD6B4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CAA66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05E2B5D" w14:textId="77777777" w:rsidR="00DF6406" w:rsidRDefault="00DF6406"/>
              </w:tc>
            </w:tr>
            <w:tr w:rsidR="00DF6406" w14:paraId="1DA61BD5" w14:textId="77777777">
              <w:tc>
                <w:tcPr>
                  <w:tcW w:w="1851" w:type="dxa"/>
                </w:tcPr>
                <w:p w14:paraId="6DEF672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4549BE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CEDE63B" w14:textId="77777777" w:rsidR="00DF6406" w:rsidRDefault="00DF6406"/>
              </w:tc>
            </w:tr>
            <w:tr w:rsidR="00DF6406" w14:paraId="15153350" w14:textId="77777777">
              <w:tc>
                <w:tcPr>
                  <w:tcW w:w="1851" w:type="dxa"/>
                </w:tcPr>
                <w:p w14:paraId="08868F4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D3342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8CF810" w14:textId="77777777" w:rsidR="00DF6406" w:rsidRDefault="00DF6406"/>
              </w:tc>
            </w:tr>
            <w:tr w:rsidR="00DF6406" w14:paraId="4EAD0913" w14:textId="77777777">
              <w:tc>
                <w:tcPr>
                  <w:tcW w:w="1851" w:type="dxa"/>
                </w:tcPr>
                <w:p w14:paraId="695E521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27F0D0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237785" w14:textId="77777777" w:rsidR="00DF6406" w:rsidRDefault="00DF6406"/>
              </w:tc>
            </w:tr>
            <w:tr w:rsidR="00DF6406" w14:paraId="3C7B7082" w14:textId="77777777">
              <w:tc>
                <w:tcPr>
                  <w:tcW w:w="1851" w:type="dxa"/>
                </w:tcPr>
                <w:p w14:paraId="5F41FCF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1933CA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8A4B67" w14:textId="77777777" w:rsidR="00DF6406" w:rsidRDefault="00DF6406"/>
              </w:tc>
            </w:tr>
            <w:tr w:rsidR="00DF6406" w14:paraId="4A7BB6C1" w14:textId="77777777">
              <w:tc>
                <w:tcPr>
                  <w:tcW w:w="1851" w:type="dxa"/>
                </w:tcPr>
                <w:p w14:paraId="6697F22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315F8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2B12C3" w14:textId="77777777" w:rsidR="00DF6406" w:rsidRDefault="00DF6406"/>
              </w:tc>
            </w:tr>
            <w:tr w:rsidR="00DF6406" w14:paraId="6DFA4F5D" w14:textId="77777777">
              <w:tc>
                <w:tcPr>
                  <w:tcW w:w="1851" w:type="dxa"/>
                </w:tcPr>
                <w:p w14:paraId="071EE3F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1BD95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26CAB74" w14:textId="77777777" w:rsidR="00DF6406" w:rsidRDefault="00DF6406"/>
              </w:tc>
            </w:tr>
          </w:tbl>
          <w:p w14:paraId="36C394E7" w14:textId="77777777" w:rsidR="00DF6406" w:rsidRDefault="00DF6406"/>
          <w:p w14:paraId="08342DF9" w14:textId="77777777" w:rsidR="00DF6406" w:rsidRDefault="00000000">
            <w:r>
              <w:t>Total: R$ __________________</w:t>
            </w:r>
          </w:p>
          <w:p w14:paraId="54D46AF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417964F" w14:textId="77777777" w:rsidR="00DF6406" w:rsidRDefault="00DF6406"/>
          <w:p w14:paraId="47EE511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6C0C99" wp14:editId="602C15DB">
                  <wp:extent cx="432000" cy="46026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A95A3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7F5A8D3" w14:textId="77777777" w:rsidR="00DF6406" w:rsidRDefault="00000000">
            <w:r>
              <w:rPr>
                <w:b/>
              </w:rPr>
              <w:t>Comanda nº: 004</w:t>
            </w:r>
          </w:p>
          <w:p w14:paraId="165A61C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B10FA6D" w14:textId="77777777">
              <w:tc>
                <w:tcPr>
                  <w:tcW w:w="1851" w:type="dxa"/>
                </w:tcPr>
                <w:p w14:paraId="2465A87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AFCDEA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1F5BAEE" w14:textId="77777777" w:rsidR="00DF6406" w:rsidRDefault="00000000">
                  <w:r>
                    <w:t>Qtde</w:t>
                  </w:r>
                </w:p>
              </w:tc>
            </w:tr>
            <w:tr w:rsidR="00DF6406" w14:paraId="0E1885BB" w14:textId="77777777">
              <w:tc>
                <w:tcPr>
                  <w:tcW w:w="1851" w:type="dxa"/>
                </w:tcPr>
                <w:p w14:paraId="656409C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9D7200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CF3BFF8" w14:textId="77777777" w:rsidR="00DF6406" w:rsidRDefault="00DF6406"/>
              </w:tc>
            </w:tr>
            <w:tr w:rsidR="00DF6406" w14:paraId="5544458D" w14:textId="77777777">
              <w:tc>
                <w:tcPr>
                  <w:tcW w:w="1851" w:type="dxa"/>
                </w:tcPr>
                <w:p w14:paraId="5DCF1B5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D58D29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393B99C" w14:textId="77777777" w:rsidR="00DF6406" w:rsidRDefault="00DF6406"/>
              </w:tc>
            </w:tr>
            <w:tr w:rsidR="00DF6406" w14:paraId="4019EF03" w14:textId="77777777">
              <w:tc>
                <w:tcPr>
                  <w:tcW w:w="1851" w:type="dxa"/>
                </w:tcPr>
                <w:p w14:paraId="372D0EA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6992EF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DAB4F9C" w14:textId="77777777" w:rsidR="00DF6406" w:rsidRDefault="00DF6406"/>
              </w:tc>
            </w:tr>
            <w:tr w:rsidR="00DF6406" w14:paraId="227FBF07" w14:textId="77777777">
              <w:tc>
                <w:tcPr>
                  <w:tcW w:w="1851" w:type="dxa"/>
                </w:tcPr>
                <w:p w14:paraId="3DF309A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FC7058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2C7B38" w14:textId="77777777" w:rsidR="00DF6406" w:rsidRDefault="00DF6406"/>
              </w:tc>
            </w:tr>
            <w:tr w:rsidR="00DF6406" w14:paraId="14C51DF3" w14:textId="77777777">
              <w:tc>
                <w:tcPr>
                  <w:tcW w:w="1851" w:type="dxa"/>
                </w:tcPr>
                <w:p w14:paraId="19D0456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03B8A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7CED4C3" w14:textId="77777777" w:rsidR="00DF6406" w:rsidRDefault="00DF6406"/>
              </w:tc>
            </w:tr>
            <w:tr w:rsidR="00DF6406" w14:paraId="610D6F8B" w14:textId="77777777">
              <w:tc>
                <w:tcPr>
                  <w:tcW w:w="1851" w:type="dxa"/>
                </w:tcPr>
                <w:p w14:paraId="691AB6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D1F0E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1300AB" w14:textId="77777777" w:rsidR="00DF6406" w:rsidRDefault="00DF6406"/>
              </w:tc>
            </w:tr>
            <w:tr w:rsidR="00DF6406" w14:paraId="78D1EA3D" w14:textId="77777777">
              <w:tc>
                <w:tcPr>
                  <w:tcW w:w="1851" w:type="dxa"/>
                </w:tcPr>
                <w:p w14:paraId="5B7D16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8C26E3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60B4139" w14:textId="77777777" w:rsidR="00DF6406" w:rsidRDefault="00DF6406"/>
              </w:tc>
            </w:tr>
          </w:tbl>
          <w:p w14:paraId="281431C1" w14:textId="77777777" w:rsidR="00DF6406" w:rsidRDefault="00DF6406"/>
          <w:p w14:paraId="29C57BE0" w14:textId="77777777" w:rsidR="00DF6406" w:rsidRDefault="00000000">
            <w:r>
              <w:t>Total: R$ __________________</w:t>
            </w:r>
          </w:p>
          <w:p w14:paraId="182E1426" w14:textId="77777777" w:rsidR="00DF6406" w:rsidRDefault="00000000">
            <w:r>
              <w:t>Pagamento: ☐ PIX ☐ Dinheiro ☐ Débito ☐ Crédito</w:t>
            </w:r>
          </w:p>
        </w:tc>
      </w:tr>
    </w:tbl>
    <w:p w14:paraId="19233BEB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95AFCC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7BE563F" w14:textId="77777777" w:rsidR="00DF6406" w:rsidRDefault="00DF6406"/>
          <w:p w14:paraId="5BFFB1B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4F6F51" wp14:editId="006E3A77">
                  <wp:extent cx="432000" cy="46026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5172A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EA83AD8" w14:textId="77777777" w:rsidR="00DF6406" w:rsidRDefault="00000000">
            <w:r>
              <w:rPr>
                <w:b/>
              </w:rPr>
              <w:t>Comanda nº: 005</w:t>
            </w:r>
          </w:p>
          <w:p w14:paraId="16E66A1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14DC6ED" w14:textId="77777777">
              <w:tc>
                <w:tcPr>
                  <w:tcW w:w="1851" w:type="dxa"/>
                </w:tcPr>
                <w:p w14:paraId="2080539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614796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82A703" w14:textId="77777777" w:rsidR="00DF6406" w:rsidRDefault="00000000">
                  <w:r>
                    <w:t>Qtde</w:t>
                  </w:r>
                </w:p>
              </w:tc>
            </w:tr>
            <w:tr w:rsidR="00DF6406" w14:paraId="359646AE" w14:textId="77777777">
              <w:tc>
                <w:tcPr>
                  <w:tcW w:w="1851" w:type="dxa"/>
                </w:tcPr>
                <w:p w14:paraId="2FD54BB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4C6684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A9A1EA3" w14:textId="77777777" w:rsidR="00DF6406" w:rsidRDefault="00DF6406"/>
              </w:tc>
            </w:tr>
            <w:tr w:rsidR="00DF6406" w14:paraId="1FAF717A" w14:textId="77777777">
              <w:tc>
                <w:tcPr>
                  <w:tcW w:w="1851" w:type="dxa"/>
                </w:tcPr>
                <w:p w14:paraId="6122578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D84B97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7CC3238" w14:textId="77777777" w:rsidR="00DF6406" w:rsidRDefault="00DF6406"/>
              </w:tc>
            </w:tr>
            <w:tr w:rsidR="00DF6406" w14:paraId="4CBB97D3" w14:textId="77777777">
              <w:tc>
                <w:tcPr>
                  <w:tcW w:w="1851" w:type="dxa"/>
                </w:tcPr>
                <w:p w14:paraId="28A114B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A4573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9B2D5AA" w14:textId="77777777" w:rsidR="00DF6406" w:rsidRDefault="00DF6406"/>
              </w:tc>
            </w:tr>
            <w:tr w:rsidR="00DF6406" w14:paraId="119940EB" w14:textId="77777777">
              <w:tc>
                <w:tcPr>
                  <w:tcW w:w="1851" w:type="dxa"/>
                </w:tcPr>
                <w:p w14:paraId="53BC54E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B1277F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E91FCBB" w14:textId="77777777" w:rsidR="00DF6406" w:rsidRDefault="00DF6406"/>
              </w:tc>
            </w:tr>
            <w:tr w:rsidR="00DF6406" w14:paraId="5550BE48" w14:textId="77777777">
              <w:tc>
                <w:tcPr>
                  <w:tcW w:w="1851" w:type="dxa"/>
                </w:tcPr>
                <w:p w14:paraId="3F5C269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40BFE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80DD27C" w14:textId="77777777" w:rsidR="00DF6406" w:rsidRDefault="00DF6406"/>
              </w:tc>
            </w:tr>
            <w:tr w:rsidR="00DF6406" w14:paraId="74BB2796" w14:textId="77777777">
              <w:tc>
                <w:tcPr>
                  <w:tcW w:w="1851" w:type="dxa"/>
                </w:tcPr>
                <w:p w14:paraId="15A0A4D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E0163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C1BEA3" w14:textId="77777777" w:rsidR="00DF6406" w:rsidRDefault="00DF6406"/>
              </w:tc>
            </w:tr>
            <w:tr w:rsidR="00DF6406" w14:paraId="2C67086A" w14:textId="77777777">
              <w:tc>
                <w:tcPr>
                  <w:tcW w:w="1851" w:type="dxa"/>
                </w:tcPr>
                <w:p w14:paraId="4AEAA46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6B291B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B8BC73C" w14:textId="77777777" w:rsidR="00DF6406" w:rsidRDefault="00DF6406"/>
              </w:tc>
            </w:tr>
          </w:tbl>
          <w:p w14:paraId="07BA8628" w14:textId="77777777" w:rsidR="00DF6406" w:rsidRDefault="00DF6406"/>
          <w:p w14:paraId="19B95020" w14:textId="77777777" w:rsidR="00DF6406" w:rsidRDefault="00000000">
            <w:r>
              <w:t>Total: R$ __________________</w:t>
            </w:r>
          </w:p>
          <w:p w14:paraId="754399D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D70B7A0" w14:textId="77777777" w:rsidR="00DF6406" w:rsidRDefault="00DF6406"/>
          <w:p w14:paraId="284140B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59803" wp14:editId="7A656814">
                  <wp:extent cx="432000" cy="46026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5D03F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D6E5096" w14:textId="77777777" w:rsidR="00DF6406" w:rsidRDefault="00000000">
            <w:r>
              <w:rPr>
                <w:b/>
              </w:rPr>
              <w:t>Comanda nº: 006</w:t>
            </w:r>
          </w:p>
          <w:p w14:paraId="5C1637E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878948" w14:textId="77777777">
              <w:tc>
                <w:tcPr>
                  <w:tcW w:w="1851" w:type="dxa"/>
                </w:tcPr>
                <w:p w14:paraId="5B6B4F3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ECBCB7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B48D105" w14:textId="77777777" w:rsidR="00DF6406" w:rsidRDefault="00000000">
                  <w:r>
                    <w:t>Qtde</w:t>
                  </w:r>
                </w:p>
              </w:tc>
            </w:tr>
            <w:tr w:rsidR="00DF6406" w14:paraId="7A2447C4" w14:textId="77777777">
              <w:tc>
                <w:tcPr>
                  <w:tcW w:w="1851" w:type="dxa"/>
                </w:tcPr>
                <w:p w14:paraId="21AA482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C9FC8F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8ED13FB" w14:textId="77777777" w:rsidR="00DF6406" w:rsidRDefault="00DF6406"/>
              </w:tc>
            </w:tr>
            <w:tr w:rsidR="00DF6406" w14:paraId="0B4608E6" w14:textId="77777777">
              <w:tc>
                <w:tcPr>
                  <w:tcW w:w="1851" w:type="dxa"/>
                </w:tcPr>
                <w:p w14:paraId="5CE2244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A95F42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5C3955F" w14:textId="77777777" w:rsidR="00DF6406" w:rsidRDefault="00DF6406"/>
              </w:tc>
            </w:tr>
            <w:tr w:rsidR="00DF6406" w14:paraId="0FA31C67" w14:textId="77777777">
              <w:tc>
                <w:tcPr>
                  <w:tcW w:w="1851" w:type="dxa"/>
                </w:tcPr>
                <w:p w14:paraId="18D0198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271005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42662A5" w14:textId="77777777" w:rsidR="00DF6406" w:rsidRDefault="00DF6406"/>
              </w:tc>
            </w:tr>
            <w:tr w:rsidR="00DF6406" w14:paraId="5BB9279F" w14:textId="77777777">
              <w:tc>
                <w:tcPr>
                  <w:tcW w:w="1851" w:type="dxa"/>
                </w:tcPr>
                <w:p w14:paraId="7F85585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99AA89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D41ADE5" w14:textId="77777777" w:rsidR="00DF6406" w:rsidRDefault="00DF6406"/>
              </w:tc>
            </w:tr>
            <w:tr w:rsidR="00DF6406" w14:paraId="0B080DE9" w14:textId="77777777">
              <w:tc>
                <w:tcPr>
                  <w:tcW w:w="1851" w:type="dxa"/>
                </w:tcPr>
                <w:p w14:paraId="6931DB4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B6D8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AE33DA" w14:textId="77777777" w:rsidR="00DF6406" w:rsidRDefault="00DF6406"/>
              </w:tc>
            </w:tr>
            <w:tr w:rsidR="00DF6406" w14:paraId="6212C945" w14:textId="77777777">
              <w:tc>
                <w:tcPr>
                  <w:tcW w:w="1851" w:type="dxa"/>
                </w:tcPr>
                <w:p w14:paraId="4F0A63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9FFC3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09B54D9" w14:textId="77777777" w:rsidR="00DF6406" w:rsidRDefault="00DF6406"/>
              </w:tc>
            </w:tr>
            <w:tr w:rsidR="00DF6406" w14:paraId="378AA84D" w14:textId="77777777">
              <w:tc>
                <w:tcPr>
                  <w:tcW w:w="1851" w:type="dxa"/>
                </w:tcPr>
                <w:p w14:paraId="05C03E0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B17547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90FA070" w14:textId="77777777" w:rsidR="00DF6406" w:rsidRDefault="00DF6406"/>
              </w:tc>
            </w:tr>
          </w:tbl>
          <w:p w14:paraId="5D6773FA" w14:textId="77777777" w:rsidR="00DF6406" w:rsidRDefault="00DF6406"/>
          <w:p w14:paraId="64D92E23" w14:textId="77777777" w:rsidR="00DF6406" w:rsidRDefault="00000000">
            <w:r>
              <w:t>Total: R$ __________________</w:t>
            </w:r>
          </w:p>
          <w:p w14:paraId="7ACBD944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7B6B24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29FB6CF" w14:textId="77777777" w:rsidR="00DF6406" w:rsidRDefault="00DF6406"/>
          <w:p w14:paraId="3434E15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56CD6D" wp14:editId="60139E18">
                  <wp:extent cx="432000" cy="46026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B4AA2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CF0902F" w14:textId="77777777" w:rsidR="00DF6406" w:rsidRDefault="00000000">
            <w:r>
              <w:rPr>
                <w:b/>
              </w:rPr>
              <w:t>Comanda nº: 007</w:t>
            </w:r>
          </w:p>
          <w:p w14:paraId="03D811D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557EF0D" w14:textId="77777777">
              <w:tc>
                <w:tcPr>
                  <w:tcW w:w="1851" w:type="dxa"/>
                </w:tcPr>
                <w:p w14:paraId="1331833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8345C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0187546" w14:textId="77777777" w:rsidR="00DF6406" w:rsidRDefault="00000000">
                  <w:r>
                    <w:t>Qtde</w:t>
                  </w:r>
                </w:p>
              </w:tc>
            </w:tr>
            <w:tr w:rsidR="00DF6406" w14:paraId="772F6234" w14:textId="77777777">
              <w:tc>
                <w:tcPr>
                  <w:tcW w:w="1851" w:type="dxa"/>
                </w:tcPr>
                <w:p w14:paraId="397A796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A910AD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589A97" w14:textId="77777777" w:rsidR="00DF6406" w:rsidRDefault="00DF6406"/>
              </w:tc>
            </w:tr>
            <w:tr w:rsidR="00DF6406" w14:paraId="5EA19602" w14:textId="77777777">
              <w:tc>
                <w:tcPr>
                  <w:tcW w:w="1851" w:type="dxa"/>
                </w:tcPr>
                <w:p w14:paraId="6FD74C7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19C661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8054E81" w14:textId="77777777" w:rsidR="00DF6406" w:rsidRDefault="00DF6406"/>
              </w:tc>
            </w:tr>
            <w:tr w:rsidR="00DF6406" w14:paraId="2A3867E4" w14:textId="77777777">
              <w:tc>
                <w:tcPr>
                  <w:tcW w:w="1851" w:type="dxa"/>
                </w:tcPr>
                <w:p w14:paraId="7804C12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9742EF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939D1F5" w14:textId="77777777" w:rsidR="00DF6406" w:rsidRDefault="00DF6406"/>
              </w:tc>
            </w:tr>
            <w:tr w:rsidR="00DF6406" w14:paraId="23FE74EE" w14:textId="77777777">
              <w:tc>
                <w:tcPr>
                  <w:tcW w:w="1851" w:type="dxa"/>
                </w:tcPr>
                <w:p w14:paraId="50F65F0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6A8A18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48A568" w14:textId="77777777" w:rsidR="00DF6406" w:rsidRDefault="00DF6406"/>
              </w:tc>
            </w:tr>
            <w:tr w:rsidR="00DF6406" w14:paraId="2B852681" w14:textId="77777777">
              <w:tc>
                <w:tcPr>
                  <w:tcW w:w="1851" w:type="dxa"/>
                </w:tcPr>
                <w:p w14:paraId="73D8826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0EE5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A773DA7" w14:textId="77777777" w:rsidR="00DF6406" w:rsidRDefault="00DF6406"/>
              </w:tc>
            </w:tr>
            <w:tr w:rsidR="00DF6406" w14:paraId="5529F3A2" w14:textId="77777777">
              <w:tc>
                <w:tcPr>
                  <w:tcW w:w="1851" w:type="dxa"/>
                </w:tcPr>
                <w:p w14:paraId="2E22FFD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FBE11A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9B7399D" w14:textId="77777777" w:rsidR="00DF6406" w:rsidRDefault="00DF6406"/>
              </w:tc>
            </w:tr>
            <w:tr w:rsidR="00DF6406" w14:paraId="6D5CD2F0" w14:textId="77777777">
              <w:tc>
                <w:tcPr>
                  <w:tcW w:w="1851" w:type="dxa"/>
                </w:tcPr>
                <w:p w14:paraId="45745F2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7311B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57B7C51" w14:textId="77777777" w:rsidR="00DF6406" w:rsidRDefault="00DF6406"/>
              </w:tc>
            </w:tr>
          </w:tbl>
          <w:p w14:paraId="1D154524" w14:textId="77777777" w:rsidR="00DF6406" w:rsidRDefault="00DF6406"/>
          <w:p w14:paraId="540A249C" w14:textId="77777777" w:rsidR="00DF6406" w:rsidRDefault="00000000">
            <w:r>
              <w:t>Total: R$ __________________</w:t>
            </w:r>
          </w:p>
          <w:p w14:paraId="242B46CC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B47B695" w14:textId="77777777" w:rsidR="00DF6406" w:rsidRDefault="00DF6406"/>
          <w:p w14:paraId="79344DF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A4F434" wp14:editId="323967E7">
                  <wp:extent cx="432000" cy="46026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0D74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36F75B7" w14:textId="77777777" w:rsidR="00DF6406" w:rsidRDefault="00000000">
            <w:r>
              <w:rPr>
                <w:b/>
              </w:rPr>
              <w:t>Comanda nº: 008</w:t>
            </w:r>
          </w:p>
          <w:p w14:paraId="2603CCC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5BF3052" w14:textId="77777777">
              <w:tc>
                <w:tcPr>
                  <w:tcW w:w="1851" w:type="dxa"/>
                </w:tcPr>
                <w:p w14:paraId="7AD43D0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B35C84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9510F28" w14:textId="77777777" w:rsidR="00DF6406" w:rsidRDefault="00000000">
                  <w:r>
                    <w:t>Qtde</w:t>
                  </w:r>
                </w:p>
              </w:tc>
            </w:tr>
            <w:tr w:rsidR="00DF6406" w14:paraId="43645C20" w14:textId="77777777">
              <w:tc>
                <w:tcPr>
                  <w:tcW w:w="1851" w:type="dxa"/>
                </w:tcPr>
                <w:p w14:paraId="22AD9BD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9418AE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27BD341" w14:textId="77777777" w:rsidR="00DF6406" w:rsidRDefault="00DF6406"/>
              </w:tc>
            </w:tr>
            <w:tr w:rsidR="00DF6406" w14:paraId="239BFD65" w14:textId="77777777">
              <w:tc>
                <w:tcPr>
                  <w:tcW w:w="1851" w:type="dxa"/>
                </w:tcPr>
                <w:p w14:paraId="7C2F069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31D06A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B95243C" w14:textId="77777777" w:rsidR="00DF6406" w:rsidRDefault="00DF6406"/>
              </w:tc>
            </w:tr>
            <w:tr w:rsidR="00DF6406" w14:paraId="1F35A64D" w14:textId="77777777">
              <w:tc>
                <w:tcPr>
                  <w:tcW w:w="1851" w:type="dxa"/>
                </w:tcPr>
                <w:p w14:paraId="3254DF3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D04EEF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14F6DD7" w14:textId="77777777" w:rsidR="00DF6406" w:rsidRDefault="00DF6406"/>
              </w:tc>
            </w:tr>
            <w:tr w:rsidR="00DF6406" w14:paraId="1F381365" w14:textId="77777777">
              <w:tc>
                <w:tcPr>
                  <w:tcW w:w="1851" w:type="dxa"/>
                </w:tcPr>
                <w:p w14:paraId="68399F9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5ACC9A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C135C1" w14:textId="77777777" w:rsidR="00DF6406" w:rsidRDefault="00DF6406"/>
              </w:tc>
            </w:tr>
            <w:tr w:rsidR="00DF6406" w14:paraId="2CA9CF28" w14:textId="77777777">
              <w:tc>
                <w:tcPr>
                  <w:tcW w:w="1851" w:type="dxa"/>
                </w:tcPr>
                <w:p w14:paraId="454CBAD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A8D04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4C0007" w14:textId="77777777" w:rsidR="00DF6406" w:rsidRDefault="00DF6406"/>
              </w:tc>
            </w:tr>
            <w:tr w:rsidR="00DF6406" w14:paraId="19360652" w14:textId="77777777">
              <w:tc>
                <w:tcPr>
                  <w:tcW w:w="1851" w:type="dxa"/>
                </w:tcPr>
                <w:p w14:paraId="097CF75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2A8FB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DD82CA7" w14:textId="77777777" w:rsidR="00DF6406" w:rsidRDefault="00DF6406"/>
              </w:tc>
            </w:tr>
            <w:tr w:rsidR="00DF6406" w14:paraId="582762EF" w14:textId="77777777">
              <w:tc>
                <w:tcPr>
                  <w:tcW w:w="1851" w:type="dxa"/>
                </w:tcPr>
                <w:p w14:paraId="489D30C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16657C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E43552C" w14:textId="77777777" w:rsidR="00DF6406" w:rsidRDefault="00DF6406"/>
              </w:tc>
            </w:tr>
          </w:tbl>
          <w:p w14:paraId="7A0B3E84" w14:textId="77777777" w:rsidR="00DF6406" w:rsidRDefault="00DF6406"/>
          <w:p w14:paraId="1C6A4A09" w14:textId="77777777" w:rsidR="00DF6406" w:rsidRDefault="00000000">
            <w:r>
              <w:t>Total: R$ __________________</w:t>
            </w:r>
          </w:p>
          <w:p w14:paraId="34A70D51" w14:textId="77777777" w:rsidR="00DF6406" w:rsidRDefault="00000000">
            <w:r>
              <w:t>Pagamento: ☐ PIX ☐ Dinheiro ☐ Débito ☐ Crédito</w:t>
            </w:r>
          </w:p>
        </w:tc>
      </w:tr>
    </w:tbl>
    <w:p w14:paraId="06E2C73C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35FF70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501F00F" w14:textId="77777777" w:rsidR="00DF6406" w:rsidRDefault="00DF6406"/>
          <w:p w14:paraId="7663502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53C9E1" wp14:editId="2C74A916">
                  <wp:extent cx="432000" cy="46026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07E1A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868C811" w14:textId="77777777" w:rsidR="00DF6406" w:rsidRDefault="00000000">
            <w:r>
              <w:rPr>
                <w:b/>
              </w:rPr>
              <w:t>Comanda nº: 009</w:t>
            </w:r>
          </w:p>
          <w:p w14:paraId="46D00C7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D21B137" w14:textId="77777777">
              <w:tc>
                <w:tcPr>
                  <w:tcW w:w="1851" w:type="dxa"/>
                </w:tcPr>
                <w:p w14:paraId="367A23D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6BDD25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B3A0D6C" w14:textId="77777777" w:rsidR="00DF6406" w:rsidRDefault="00000000">
                  <w:r>
                    <w:t>Qtde</w:t>
                  </w:r>
                </w:p>
              </w:tc>
            </w:tr>
            <w:tr w:rsidR="00DF6406" w14:paraId="5E7C1B2F" w14:textId="77777777">
              <w:tc>
                <w:tcPr>
                  <w:tcW w:w="1851" w:type="dxa"/>
                </w:tcPr>
                <w:p w14:paraId="509861A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0E7E36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B0B6059" w14:textId="77777777" w:rsidR="00DF6406" w:rsidRDefault="00DF6406"/>
              </w:tc>
            </w:tr>
            <w:tr w:rsidR="00DF6406" w14:paraId="3096D0E3" w14:textId="77777777">
              <w:tc>
                <w:tcPr>
                  <w:tcW w:w="1851" w:type="dxa"/>
                </w:tcPr>
                <w:p w14:paraId="5A2BD21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E28558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C67438A" w14:textId="77777777" w:rsidR="00DF6406" w:rsidRDefault="00DF6406"/>
              </w:tc>
            </w:tr>
            <w:tr w:rsidR="00DF6406" w14:paraId="54B85D9C" w14:textId="77777777">
              <w:tc>
                <w:tcPr>
                  <w:tcW w:w="1851" w:type="dxa"/>
                </w:tcPr>
                <w:p w14:paraId="24D8607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BF8AFF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E823858" w14:textId="77777777" w:rsidR="00DF6406" w:rsidRDefault="00DF6406"/>
              </w:tc>
            </w:tr>
            <w:tr w:rsidR="00DF6406" w14:paraId="10675509" w14:textId="77777777">
              <w:tc>
                <w:tcPr>
                  <w:tcW w:w="1851" w:type="dxa"/>
                </w:tcPr>
                <w:p w14:paraId="3FEC1B1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D9018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31C514A" w14:textId="77777777" w:rsidR="00DF6406" w:rsidRDefault="00DF6406"/>
              </w:tc>
            </w:tr>
            <w:tr w:rsidR="00DF6406" w14:paraId="062BAAEF" w14:textId="77777777">
              <w:tc>
                <w:tcPr>
                  <w:tcW w:w="1851" w:type="dxa"/>
                </w:tcPr>
                <w:p w14:paraId="6735E2E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4DBCD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65140B1" w14:textId="77777777" w:rsidR="00DF6406" w:rsidRDefault="00DF6406"/>
              </w:tc>
            </w:tr>
            <w:tr w:rsidR="00DF6406" w14:paraId="6859AD39" w14:textId="77777777">
              <w:tc>
                <w:tcPr>
                  <w:tcW w:w="1851" w:type="dxa"/>
                </w:tcPr>
                <w:p w14:paraId="5449442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C76D6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2BC9981" w14:textId="77777777" w:rsidR="00DF6406" w:rsidRDefault="00DF6406"/>
              </w:tc>
            </w:tr>
            <w:tr w:rsidR="00DF6406" w14:paraId="5B5E1DF3" w14:textId="77777777">
              <w:tc>
                <w:tcPr>
                  <w:tcW w:w="1851" w:type="dxa"/>
                </w:tcPr>
                <w:p w14:paraId="535748D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93020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0C0B149" w14:textId="77777777" w:rsidR="00DF6406" w:rsidRDefault="00DF6406"/>
              </w:tc>
            </w:tr>
          </w:tbl>
          <w:p w14:paraId="44AFEAB7" w14:textId="77777777" w:rsidR="00DF6406" w:rsidRDefault="00DF6406"/>
          <w:p w14:paraId="2BCC367D" w14:textId="77777777" w:rsidR="00DF6406" w:rsidRDefault="00000000">
            <w:r>
              <w:t>Total: R$ __________________</w:t>
            </w:r>
          </w:p>
          <w:p w14:paraId="5453223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4556D48" w14:textId="77777777" w:rsidR="00DF6406" w:rsidRDefault="00DF6406"/>
          <w:p w14:paraId="2C4E24F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877D7F" wp14:editId="72E63611">
                  <wp:extent cx="432000" cy="46026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C1DD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940ED30" w14:textId="77777777" w:rsidR="00DF6406" w:rsidRDefault="00000000">
            <w:r>
              <w:rPr>
                <w:b/>
              </w:rPr>
              <w:t>Comanda nº: 010</w:t>
            </w:r>
          </w:p>
          <w:p w14:paraId="6AD8137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595BEA9" w14:textId="77777777">
              <w:tc>
                <w:tcPr>
                  <w:tcW w:w="1851" w:type="dxa"/>
                </w:tcPr>
                <w:p w14:paraId="7E70A66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2ADCC4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081FB63" w14:textId="77777777" w:rsidR="00DF6406" w:rsidRDefault="00000000">
                  <w:r>
                    <w:t>Qtde</w:t>
                  </w:r>
                </w:p>
              </w:tc>
            </w:tr>
            <w:tr w:rsidR="00DF6406" w14:paraId="218B2D95" w14:textId="77777777">
              <w:tc>
                <w:tcPr>
                  <w:tcW w:w="1851" w:type="dxa"/>
                </w:tcPr>
                <w:p w14:paraId="4CC02DF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3B11F8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D131EA3" w14:textId="77777777" w:rsidR="00DF6406" w:rsidRDefault="00DF6406"/>
              </w:tc>
            </w:tr>
            <w:tr w:rsidR="00DF6406" w14:paraId="293A9CB6" w14:textId="77777777">
              <w:tc>
                <w:tcPr>
                  <w:tcW w:w="1851" w:type="dxa"/>
                </w:tcPr>
                <w:p w14:paraId="736062D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3BD281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AB83E4C" w14:textId="77777777" w:rsidR="00DF6406" w:rsidRDefault="00DF6406"/>
              </w:tc>
            </w:tr>
            <w:tr w:rsidR="00DF6406" w14:paraId="7AFE32E3" w14:textId="77777777">
              <w:tc>
                <w:tcPr>
                  <w:tcW w:w="1851" w:type="dxa"/>
                </w:tcPr>
                <w:p w14:paraId="489AC74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4DD0FB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AFEC04" w14:textId="77777777" w:rsidR="00DF6406" w:rsidRDefault="00DF6406"/>
              </w:tc>
            </w:tr>
            <w:tr w:rsidR="00DF6406" w14:paraId="00754D93" w14:textId="77777777">
              <w:tc>
                <w:tcPr>
                  <w:tcW w:w="1851" w:type="dxa"/>
                </w:tcPr>
                <w:p w14:paraId="04F31BB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D7AE8A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F3C8989" w14:textId="77777777" w:rsidR="00DF6406" w:rsidRDefault="00DF6406"/>
              </w:tc>
            </w:tr>
            <w:tr w:rsidR="00DF6406" w14:paraId="5FBC9C49" w14:textId="77777777">
              <w:tc>
                <w:tcPr>
                  <w:tcW w:w="1851" w:type="dxa"/>
                </w:tcPr>
                <w:p w14:paraId="2F2DBD2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BF006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7E3B7B" w14:textId="77777777" w:rsidR="00DF6406" w:rsidRDefault="00DF6406"/>
              </w:tc>
            </w:tr>
            <w:tr w:rsidR="00DF6406" w14:paraId="48BE7369" w14:textId="77777777">
              <w:tc>
                <w:tcPr>
                  <w:tcW w:w="1851" w:type="dxa"/>
                </w:tcPr>
                <w:p w14:paraId="61C4805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7D37D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0D50F73" w14:textId="77777777" w:rsidR="00DF6406" w:rsidRDefault="00DF6406"/>
              </w:tc>
            </w:tr>
            <w:tr w:rsidR="00DF6406" w14:paraId="0BCB5445" w14:textId="77777777">
              <w:tc>
                <w:tcPr>
                  <w:tcW w:w="1851" w:type="dxa"/>
                </w:tcPr>
                <w:p w14:paraId="4D5E6B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A5567D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97EAD4D" w14:textId="77777777" w:rsidR="00DF6406" w:rsidRDefault="00DF6406"/>
              </w:tc>
            </w:tr>
          </w:tbl>
          <w:p w14:paraId="126C80C2" w14:textId="77777777" w:rsidR="00DF6406" w:rsidRDefault="00DF6406"/>
          <w:p w14:paraId="679453F6" w14:textId="77777777" w:rsidR="00DF6406" w:rsidRDefault="00000000">
            <w:r>
              <w:t>Total: R$ __________________</w:t>
            </w:r>
          </w:p>
          <w:p w14:paraId="4065FB21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AC8305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393CF49" w14:textId="77777777" w:rsidR="00DF6406" w:rsidRDefault="00DF6406"/>
          <w:p w14:paraId="4883E8E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B52E94" wp14:editId="35C895BE">
                  <wp:extent cx="432000" cy="460262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8AC76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1079F4" w14:textId="77777777" w:rsidR="00DF6406" w:rsidRDefault="00000000">
            <w:r>
              <w:rPr>
                <w:b/>
              </w:rPr>
              <w:t>Comanda nº: 011</w:t>
            </w:r>
          </w:p>
          <w:p w14:paraId="7D23870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CEAC0A" w14:textId="77777777">
              <w:tc>
                <w:tcPr>
                  <w:tcW w:w="1851" w:type="dxa"/>
                </w:tcPr>
                <w:p w14:paraId="57007F2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91A99A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C85E5D4" w14:textId="77777777" w:rsidR="00DF6406" w:rsidRDefault="00000000">
                  <w:r>
                    <w:t>Qtde</w:t>
                  </w:r>
                </w:p>
              </w:tc>
            </w:tr>
            <w:tr w:rsidR="00DF6406" w14:paraId="165AFB1D" w14:textId="77777777">
              <w:tc>
                <w:tcPr>
                  <w:tcW w:w="1851" w:type="dxa"/>
                </w:tcPr>
                <w:p w14:paraId="2EAAD40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A95B71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C9DA1F5" w14:textId="77777777" w:rsidR="00DF6406" w:rsidRDefault="00DF6406"/>
              </w:tc>
            </w:tr>
            <w:tr w:rsidR="00DF6406" w14:paraId="712A31F1" w14:textId="77777777">
              <w:tc>
                <w:tcPr>
                  <w:tcW w:w="1851" w:type="dxa"/>
                </w:tcPr>
                <w:p w14:paraId="3B60497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7EF7AC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946EE21" w14:textId="77777777" w:rsidR="00DF6406" w:rsidRDefault="00DF6406"/>
              </w:tc>
            </w:tr>
            <w:tr w:rsidR="00DF6406" w14:paraId="682DB233" w14:textId="77777777">
              <w:tc>
                <w:tcPr>
                  <w:tcW w:w="1851" w:type="dxa"/>
                </w:tcPr>
                <w:p w14:paraId="7ACACF1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1780FA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FD7993" w14:textId="77777777" w:rsidR="00DF6406" w:rsidRDefault="00DF6406"/>
              </w:tc>
            </w:tr>
            <w:tr w:rsidR="00DF6406" w14:paraId="617E80D4" w14:textId="77777777">
              <w:tc>
                <w:tcPr>
                  <w:tcW w:w="1851" w:type="dxa"/>
                </w:tcPr>
                <w:p w14:paraId="3C1A386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4F2942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92A2947" w14:textId="77777777" w:rsidR="00DF6406" w:rsidRDefault="00DF6406"/>
              </w:tc>
            </w:tr>
            <w:tr w:rsidR="00DF6406" w14:paraId="5D3DAD11" w14:textId="77777777">
              <w:tc>
                <w:tcPr>
                  <w:tcW w:w="1851" w:type="dxa"/>
                </w:tcPr>
                <w:p w14:paraId="4D211E8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9E09C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BE8CE42" w14:textId="77777777" w:rsidR="00DF6406" w:rsidRDefault="00DF6406"/>
              </w:tc>
            </w:tr>
            <w:tr w:rsidR="00DF6406" w14:paraId="3A6E96AE" w14:textId="77777777">
              <w:tc>
                <w:tcPr>
                  <w:tcW w:w="1851" w:type="dxa"/>
                </w:tcPr>
                <w:p w14:paraId="22253F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EF4E2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C94FB04" w14:textId="77777777" w:rsidR="00DF6406" w:rsidRDefault="00DF6406"/>
              </w:tc>
            </w:tr>
            <w:tr w:rsidR="00DF6406" w14:paraId="4B7094BC" w14:textId="77777777">
              <w:tc>
                <w:tcPr>
                  <w:tcW w:w="1851" w:type="dxa"/>
                </w:tcPr>
                <w:p w14:paraId="3F975CF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D63BB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1BD6FA3" w14:textId="77777777" w:rsidR="00DF6406" w:rsidRDefault="00DF6406"/>
              </w:tc>
            </w:tr>
          </w:tbl>
          <w:p w14:paraId="3906C5F1" w14:textId="77777777" w:rsidR="00DF6406" w:rsidRDefault="00DF6406"/>
          <w:p w14:paraId="53E479A1" w14:textId="77777777" w:rsidR="00DF6406" w:rsidRDefault="00000000">
            <w:r>
              <w:t>Total: R$ __________________</w:t>
            </w:r>
          </w:p>
          <w:p w14:paraId="7F1AEF7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761FAEE" w14:textId="77777777" w:rsidR="00DF6406" w:rsidRDefault="00DF6406"/>
          <w:p w14:paraId="14E44D9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2579C8" wp14:editId="17BDCCBE">
                  <wp:extent cx="432000" cy="460262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8228A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D5E2D04" w14:textId="77777777" w:rsidR="00DF6406" w:rsidRDefault="00000000">
            <w:r>
              <w:rPr>
                <w:b/>
              </w:rPr>
              <w:t>Comanda nº: 012</w:t>
            </w:r>
          </w:p>
          <w:p w14:paraId="60F1BB9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FB2A9A4" w14:textId="77777777">
              <w:tc>
                <w:tcPr>
                  <w:tcW w:w="1851" w:type="dxa"/>
                </w:tcPr>
                <w:p w14:paraId="34B627C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B20152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8D7F3DA" w14:textId="77777777" w:rsidR="00DF6406" w:rsidRDefault="00000000">
                  <w:r>
                    <w:t>Qtde</w:t>
                  </w:r>
                </w:p>
              </w:tc>
            </w:tr>
            <w:tr w:rsidR="00DF6406" w14:paraId="3AE8C491" w14:textId="77777777">
              <w:tc>
                <w:tcPr>
                  <w:tcW w:w="1851" w:type="dxa"/>
                </w:tcPr>
                <w:p w14:paraId="0422E24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950893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1AC5294" w14:textId="77777777" w:rsidR="00DF6406" w:rsidRDefault="00DF6406"/>
              </w:tc>
            </w:tr>
            <w:tr w:rsidR="00DF6406" w14:paraId="6C4A692F" w14:textId="77777777">
              <w:tc>
                <w:tcPr>
                  <w:tcW w:w="1851" w:type="dxa"/>
                </w:tcPr>
                <w:p w14:paraId="0EC9CF7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29959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95CE859" w14:textId="77777777" w:rsidR="00DF6406" w:rsidRDefault="00DF6406"/>
              </w:tc>
            </w:tr>
            <w:tr w:rsidR="00DF6406" w14:paraId="69E19078" w14:textId="77777777">
              <w:tc>
                <w:tcPr>
                  <w:tcW w:w="1851" w:type="dxa"/>
                </w:tcPr>
                <w:p w14:paraId="7DB21B8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4D6A97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A2F0BB9" w14:textId="77777777" w:rsidR="00DF6406" w:rsidRDefault="00DF6406"/>
              </w:tc>
            </w:tr>
            <w:tr w:rsidR="00DF6406" w14:paraId="2F8DB3BF" w14:textId="77777777">
              <w:tc>
                <w:tcPr>
                  <w:tcW w:w="1851" w:type="dxa"/>
                </w:tcPr>
                <w:p w14:paraId="0D704AC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7F0649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C4FE193" w14:textId="77777777" w:rsidR="00DF6406" w:rsidRDefault="00DF6406"/>
              </w:tc>
            </w:tr>
            <w:tr w:rsidR="00DF6406" w14:paraId="12AEE438" w14:textId="77777777">
              <w:tc>
                <w:tcPr>
                  <w:tcW w:w="1851" w:type="dxa"/>
                </w:tcPr>
                <w:p w14:paraId="6A357D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10C482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F39AD01" w14:textId="77777777" w:rsidR="00DF6406" w:rsidRDefault="00DF6406"/>
              </w:tc>
            </w:tr>
            <w:tr w:rsidR="00DF6406" w14:paraId="2FEBD9E0" w14:textId="77777777">
              <w:tc>
                <w:tcPr>
                  <w:tcW w:w="1851" w:type="dxa"/>
                </w:tcPr>
                <w:p w14:paraId="5A75FEB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B9085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482FB35" w14:textId="77777777" w:rsidR="00DF6406" w:rsidRDefault="00DF6406"/>
              </w:tc>
            </w:tr>
            <w:tr w:rsidR="00DF6406" w14:paraId="1E7163A0" w14:textId="77777777">
              <w:tc>
                <w:tcPr>
                  <w:tcW w:w="1851" w:type="dxa"/>
                </w:tcPr>
                <w:p w14:paraId="0612340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61C4B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8C526E1" w14:textId="77777777" w:rsidR="00DF6406" w:rsidRDefault="00DF6406"/>
              </w:tc>
            </w:tr>
          </w:tbl>
          <w:p w14:paraId="7F07BB73" w14:textId="77777777" w:rsidR="00DF6406" w:rsidRDefault="00DF6406"/>
          <w:p w14:paraId="66AF322C" w14:textId="77777777" w:rsidR="00DF6406" w:rsidRDefault="00000000">
            <w:r>
              <w:t>Total: R$ __________________</w:t>
            </w:r>
          </w:p>
          <w:p w14:paraId="6A24A483" w14:textId="77777777" w:rsidR="00DF6406" w:rsidRDefault="00000000">
            <w:r>
              <w:t>Pagamento: ☐ PIX ☐ Dinheiro ☐ Débito ☐ Crédito</w:t>
            </w:r>
          </w:p>
        </w:tc>
      </w:tr>
    </w:tbl>
    <w:p w14:paraId="0CF2A7DD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35F61F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41E763E" w14:textId="77777777" w:rsidR="00DF6406" w:rsidRDefault="00DF6406"/>
          <w:p w14:paraId="2FAB01C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645BD4" wp14:editId="1023C6CF">
                  <wp:extent cx="432000" cy="46026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F7C7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607C1C5" w14:textId="77777777" w:rsidR="00DF6406" w:rsidRDefault="00000000">
            <w:r>
              <w:rPr>
                <w:b/>
              </w:rPr>
              <w:t>Comanda nº: 013</w:t>
            </w:r>
          </w:p>
          <w:p w14:paraId="12A16DC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3B4AAA6" w14:textId="77777777">
              <w:tc>
                <w:tcPr>
                  <w:tcW w:w="1851" w:type="dxa"/>
                </w:tcPr>
                <w:p w14:paraId="55FDECA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96D59D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31CD218" w14:textId="77777777" w:rsidR="00DF6406" w:rsidRDefault="00000000">
                  <w:r>
                    <w:t>Qtde</w:t>
                  </w:r>
                </w:p>
              </w:tc>
            </w:tr>
            <w:tr w:rsidR="00DF6406" w14:paraId="2FF6B755" w14:textId="77777777">
              <w:tc>
                <w:tcPr>
                  <w:tcW w:w="1851" w:type="dxa"/>
                </w:tcPr>
                <w:p w14:paraId="05038A8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3E6504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5A2C1EE" w14:textId="77777777" w:rsidR="00DF6406" w:rsidRDefault="00DF6406"/>
              </w:tc>
            </w:tr>
            <w:tr w:rsidR="00DF6406" w14:paraId="286B500C" w14:textId="77777777">
              <w:tc>
                <w:tcPr>
                  <w:tcW w:w="1851" w:type="dxa"/>
                </w:tcPr>
                <w:p w14:paraId="26E3F2A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1DFA73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C1DA5B8" w14:textId="77777777" w:rsidR="00DF6406" w:rsidRDefault="00DF6406"/>
              </w:tc>
            </w:tr>
            <w:tr w:rsidR="00DF6406" w14:paraId="11B4166A" w14:textId="77777777">
              <w:tc>
                <w:tcPr>
                  <w:tcW w:w="1851" w:type="dxa"/>
                </w:tcPr>
                <w:p w14:paraId="37EAABC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0CD062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472C31E" w14:textId="77777777" w:rsidR="00DF6406" w:rsidRDefault="00DF6406"/>
              </w:tc>
            </w:tr>
            <w:tr w:rsidR="00DF6406" w14:paraId="6167F86D" w14:textId="77777777">
              <w:tc>
                <w:tcPr>
                  <w:tcW w:w="1851" w:type="dxa"/>
                </w:tcPr>
                <w:p w14:paraId="44CCA30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997C23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02EDC2" w14:textId="77777777" w:rsidR="00DF6406" w:rsidRDefault="00DF6406"/>
              </w:tc>
            </w:tr>
            <w:tr w:rsidR="00DF6406" w14:paraId="76F6693A" w14:textId="77777777">
              <w:tc>
                <w:tcPr>
                  <w:tcW w:w="1851" w:type="dxa"/>
                </w:tcPr>
                <w:p w14:paraId="6CB25C5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8D614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7D9BB61" w14:textId="77777777" w:rsidR="00DF6406" w:rsidRDefault="00DF6406"/>
              </w:tc>
            </w:tr>
            <w:tr w:rsidR="00DF6406" w14:paraId="755DBBEF" w14:textId="77777777">
              <w:tc>
                <w:tcPr>
                  <w:tcW w:w="1851" w:type="dxa"/>
                </w:tcPr>
                <w:p w14:paraId="662FD2F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BD92D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AB82485" w14:textId="77777777" w:rsidR="00DF6406" w:rsidRDefault="00DF6406"/>
              </w:tc>
            </w:tr>
            <w:tr w:rsidR="00DF6406" w14:paraId="6C5F62AF" w14:textId="77777777">
              <w:tc>
                <w:tcPr>
                  <w:tcW w:w="1851" w:type="dxa"/>
                </w:tcPr>
                <w:p w14:paraId="27FFB3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A2134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FCB1131" w14:textId="77777777" w:rsidR="00DF6406" w:rsidRDefault="00DF6406"/>
              </w:tc>
            </w:tr>
          </w:tbl>
          <w:p w14:paraId="2259C445" w14:textId="77777777" w:rsidR="00DF6406" w:rsidRDefault="00DF6406"/>
          <w:p w14:paraId="68CB45BC" w14:textId="77777777" w:rsidR="00DF6406" w:rsidRDefault="00000000">
            <w:r>
              <w:t>Total: R$ __________________</w:t>
            </w:r>
          </w:p>
          <w:p w14:paraId="593F1FC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5B1FC83" w14:textId="77777777" w:rsidR="00DF6406" w:rsidRDefault="00DF6406"/>
          <w:p w14:paraId="78311FC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EB12A" wp14:editId="482F7A6A">
                  <wp:extent cx="432000" cy="46026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9D0E9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74606C9" w14:textId="77777777" w:rsidR="00DF6406" w:rsidRDefault="00000000">
            <w:r>
              <w:rPr>
                <w:b/>
              </w:rPr>
              <w:t>Comanda nº: 014</w:t>
            </w:r>
          </w:p>
          <w:p w14:paraId="747F028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DD3F03D" w14:textId="77777777">
              <w:tc>
                <w:tcPr>
                  <w:tcW w:w="1851" w:type="dxa"/>
                </w:tcPr>
                <w:p w14:paraId="4790765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C17DEB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C7CB6E" w14:textId="77777777" w:rsidR="00DF6406" w:rsidRDefault="00000000">
                  <w:r>
                    <w:t>Qtde</w:t>
                  </w:r>
                </w:p>
              </w:tc>
            </w:tr>
            <w:tr w:rsidR="00DF6406" w14:paraId="745D38FD" w14:textId="77777777">
              <w:tc>
                <w:tcPr>
                  <w:tcW w:w="1851" w:type="dxa"/>
                </w:tcPr>
                <w:p w14:paraId="36B40D4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46D603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0FE8A7" w14:textId="77777777" w:rsidR="00DF6406" w:rsidRDefault="00DF6406"/>
              </w:tc>
            </w:tr>
            <w:tr w:rsidR="00DF6406" w14:paraId="2BB497CB" w14:textId="77777777">
              <w:tc>
                <w:tcPr>
                  <w:tcW w:w="1851" w:type="dxa"/>
                </w:tcPr>
                <w:p w14:paraId="3760387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162550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465427D" w14:textId="77777777" w:rsidR="00DF6406" w:rsidRDefault="00DF6406"/>
              </w:tc>
            </w:tr>
            <w:tr w:rsidR="00DF6406" w14:paraId="2A437113" w14:textId="77777777">
              <w:tc>
                <w:tcPr>
                  <w:tcW w:w="1851" w:type="dxa"/>
                </w:tcPr>
                <w:p w14:paraId="4A3018A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22FA9C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9923D38" w14:textId="77777777" w:rsidR="00DF6406" w:rsidRDefault="00DF6406"/>
              </w:tc>
            </w:tr>
            <w:tr w:rsidR="00DF6406" w14:paraId="103161A6" w14:textId="77777777">
              <w:tc>
                <w:tcPr>
                  <w:tcW w:w="1851" w:type="dxa"/>
                </w:tcPr>
                <w:p w14:paraId="7855B6A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B4DDD5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531525C" w14:textId="77777777" w:rsidR="00DF6406" w:rsidRDefault="00DF6406"/>
              </w:tc>
            </w:tr>
            <w:tr w:rsidR="00DF6406" w14:paraId="4A221134" w14:textId="77777777">
              <w:tc>
                <w:tcPr>
                  <w:tcW w:w="1851" w:type="dxa"/>
                </w:tcPr>
                <w:p w14:paraId="517BE90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A8B06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785267A" w14:textId="77777777" w:rsidR="00DF6406" w:rsidRDefault="00DF6406"/>
              </w:tc>
            </w:tr>
            <w:tr w:rsidR="00DF6406" w14:paraId="2A5CE0E6" w14:textId="77777777">
              <w:tc>
                <w:tcPr>
                  <w:tcW w:w="1851" w:type="dxa"/>
                </w:tcPr>
                <w:p w14:paraId="17FACD8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ABCBD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8B81DD2" w14:textId="77777777" w:rsidR="00DF6406" w:rsidRDefault="00DF6406"/>
              </w:tc>
            </w:tr>
            <w:tr w:rsidR="00DF6406" w14:paraId="1D4E4321" w14:textId="77777777">
              <w:tc>
                <w:tcPr>
                  <w:tcW w:w="1851" w:type="dxa"/>
                </w:tcPr>
                <w:p w14:paraId="482CA8B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50D05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B566ADB" w14:textId="77777777" w:rsidR="00DF6406" w:rsidRDefault="00DF6406"/>
              </w:tc>
            </w:tr>
          </w:tbl>
          <w:p w14:paraId="5E720E38" w14:textId="77777777" w:rsidR="00DF6406" w:rsidRDefault="00DF6406"/>
          <w:p w14:paraId="58987440" w14:textId="77777777" w:rsidR="00DF6406" w:rsidRDefault="00000000">
            <w:r>
              <w:t>Total: R$ __________________</w:t>
            </w:r>
          </w:p>
          <w:p w14:paraId="6BB0A964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44A4445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D3EAF61" w14:textId="77777777" w:rsidR="00DF6406" w:rsidRDefault="00DF6406"/>
          <w:p w14:paraId="58DAE3F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80C66" wp14:editId="7880815D">
                  <wp:extent cx="432000" cy="460262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78E3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FC86D08" w14:textId="77777777" w:rsidR="00DF6406" w:rsidRDefault="00000000">
            <w:r>
              <w:rPr>
                <w:b/>
              </w:rPr>
              <w:t>Comanda nº: 015</w:t>
            </w:r>
          </w:p>
          <w:p w14:paraId="470BD8E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59DB211" w14:textId="77777777">
              <w:tc>
                <w:tcPr>
                  <w:tcW w:w="1851" w:type="dxa"/>
                </w:tcPr>
                <w:p w14:paraId="2C8DA9E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1BAF5E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C787E9B" w14:textId="77777777" w:rsidR="00DF6406" w:rsidRDefault="00000000">
                  <w:r>
                    <w:t>Qtde</w:t>
                  </w:r>
                </w:p>
              </w:tc>
            </w:tr>
            <w:tr w:rsidR="00DF6406" w14:paraId="46969B4F" w14:textId="77777777">
              <w:tc>
                <w:tcPr>
                  <w:tcW w:w="1851" w:type="dxa"/>
                </w:tcPr>
                <w:p w14:paraId="0DC4DAA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405973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58691DC" w14:textId="77777777" w:rsidR="00DF6406" w:rsidRDefault="00DF6406"/>
              </w:tc>
            </w:tr>
            <w:tr w:rsidR="00DF6406" w14:paraId="2D72C87C" w14:textId="77777777">
              <w:tc>
                <w:tcPr>
                  <w:tcW w:w="1851" w:type="dxa"/>
                </w:tcPr>
                <w:p w14:paraId="1AD0FF3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EDCA35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1726AA9" w14:textId="77777777" w:rsidR="00DF6406" w:rsidRDefault="00DF6406"/>
              </w:tc>
            </w:tr>
            <w:tr w:rsidR="00DF6406" w14:paraId="3EB20609" w14:textId="77777777">
              <w:tc>
                <w:tcPr>
                  <w:tcW w:w="1851" w:type="dxa"/>
                </w:tcPr>
                <w:p w14:paraId="278216E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4B4D42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83B1C1A" w14:textId="77777777" w:rsidR="00DF6406" w:rsidRDefault="00DF6406"/>
              </w:tc>
            </w:tr>
            <w:tr w:rsidR="00DF6406" w14:paraId="092C1B08" w14:textId="77777777">
              <w:tc>
                <w:tcPr>
                  <w:tcW w:w="1851" w:type="dxa"/>
                </w:tcPr>
                <w:p w14:paraId="4E9E530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AE3D92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20EB46B" w14:textId="77777777" w:rsidR="00DF6406" w:rsidRDefault="00DF6406"/>
              </w:tc>
            </w:tr>
            <w:tr w:rsidR="00DF6406" w14:paraId="480CC647" w14:textId="77777777">
              <w:tc>
                <w:tcPr>
                  <w:tcW w:w="1851" w:type="dxa"/>
                </w:tcPr>
                <w:p w14:paraId="7C15B12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3B608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BF2434D" w14:textId="77777777" w:rsidR="00DF6406" w:rsidRDefault="00DF6406"/>
              </w:tc>
            </w:tr>
            <w:tr w:rsidR="00DF6406" w14:paraId="4A0339F7" w14:textId="77777777">
              <w:tc>
                <w:tcPr>
                  <w:tcW w:w="1851" w:type="dxa"/>
                </w:tcPr>
                <w:p w14:paraId="2D1F5B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704137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26B50AF" w14:textId="77777777" w:rsidR="00DF6406" w:rsidRDefault="00DF6406"/>
              </w:tc>
            </w:tr>
            <w:tr w:rsidR="00DF6406" w14:paraId="2D86D80C" w14:textId="77777777">
              <w:tc>
                <w:tcPr>
                  <w:tcW w:w="1851" w:type="dxa"/>
                </w:tcPr>
                <w:p w14:paraId="78D3A4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A511E3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50009DA" w14:textId="77777777" w:rsidR="00DF6406" w:rsidRDefault="00DF6406"/>
              </w:tc>
            </w:tr>
          </w:tbl>
          <w:p w14:paraId="291B14C2" w14:textId="77777777" w:rsidR="00DF6406" w:rsidRDefault="00DF6406"/>
          <w:p w14:paraId="0EF82C7F" w14:textId="77777777" w:rsidR="00DF6406" w:rsidRDefault="00000000">
            <w:r>
              <w:t>Total: R$ __________________</w:t>
            </w:r>
          </w:p>
          <w:p w14:paraId="61CFCBB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BC6310B" w14:textId="77777777" w:rsidR="00DF6406" w:rsidRDefault="00DF6406"/>
          <w:p w14:paraId="7D547AD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FC498" wp14:editId="2D55E625">
                  <wp:extent cx="432000" cy="460262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9701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84DB7B5" w14:textId="77777777" w:rsidR="00DF6406" w:rsidRDefault="00000000">
            <w:r>
              <w:rPr>
                <w:b/>
              </w:rPr>
              <w:t>Comanda nº: 016</w:t>
            </w:r>
          </w:p>
          <w:p w14:paraId="588D920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1A446CF" w14:textId="77777777">
              <w:tc>
                <w:tcPr>
                  <w:tcW w:w="1851" w:type="dxa"/>
                </w:tcPr>
                <w:p w14:paraId="4A286A1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B79DF4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D766241" w14:textId="77777777" w:rsidR="00DF6406" w:rsidRDefault="00000000">
                  <w:r>
                    <w:t>Qtde</w:t>
                  </w:r>
                </w:p>
              </w:tc>
            </w:tr>
            <w:tr w:rsidR="00DF6406" w14:paraId="50D61E90" w14:textId="77777777">
              <w:tc>
                <w:tcPr>
                  <w:tcW w:w="1851" w:type="dxa"/>
                </w:tcPr>
                <w:p w14:paraId="363D3BF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631E7C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3961CA8" w14:textId="77777777" w:rsidR="00DF6406" w:rsidRDefault="00DF6406"/>
              </w:tc>
            </w:tr>
            <w:tr w:rsidR="00DF6406" w14:paraId="7CC792C1" w14:textId="77777777">
              <w:tc>
                <w:tcPr>
                  <w:tcW w:w="1851" w:type="dxa"/>
                </w:tcPr>
                <w:p w14:paraId="415F69B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468089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61E8B02" w14:textId="77777777" w:rsidR="00DF6406" w:rsidRDefault="00DF6406"/>
              </w:tc>
            </w:tr>
            <w:tr w:rsidR="00DF6406" w14:paraId="54231180" w14:textId="77777777">
              <w:tc>
                <w:tcPr>
                  <w:tcW w:w="1851" w:type="dxa"/>
                </w:tcPr>
                <w:p w14:paraId="0F55FDD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0F6C63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61FFC69" w14:textId="77777777" w:rsidR="00DF6406" w:rsidRDefault="00DF6406"/>
              </w:tc>
            </w:tr>
            <w:tr w:rsidR="00DF6406" w14:paraId="1EF65C41" w14:textId="77777777">
              <w:tc>
                <w:tcPr>
                  <w:tcW w:w="1851" w:type="dxa"/>
                </w:tcPr>
                <w:p w14:paraId="60632EA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80247C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A88D8E9" w14:textId="77777777" w:rsidR="00DF6406" w:rsidRDefault="00DF6406"/>
              </w:tc>
            </w:tr>
            <w:tr w:rsidR="00DF6406" w14:paraId="61992841" w14:textId="77777777">
              <w:tc>
                <w:tcPr>
                  <w:tcW w:w="1851" w:type="dxa"/>
                </w:tcPr>
                <w:p w14:paraId="6C3DFBE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F4F7E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D62011" w14:textId="77777777" w:rsidR="00DF6406" w:rsidRDefault="00DF6406"/>
              </w:tc>
            </w:tr>
            <w:tr w:rsidR="00DF6406" w14:paraId="574E4B98" w14:textId="77777777">
              <w:tc>
                <w:tcPr>
                  <w:tcW w:w="1851" w:type="dxa"/>
                </w:tcPr>
                <w:p w14:paraId="4BAA3E0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1A420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364A657" w14:textId="77777777" w:rsidR="00DF6406" w:rsidRDefault="00DF6406"/>
              </w:tc>
            </w:tr>
            <w:tr w:rsidR="00DF6406" w14:paraId="7D9AE649" w14:textId="77777777">
              <w:tc>
                <w:tcPr>
                  <w:tcW w:w="1851" w:type="dxa"/>
                </w:tcPr>
                <w:p w14:paraId="71B6E6F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C6E53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95499BE" w14:textId="77777777" w:rsidR="00DF6406" w:rsidRDefault="00DF6406"/>
              </w:tc>
            </w:tr>
          </w:tbl>
          <w:p w14:paraId="3A817DAC" w14:textId="77777777" w:rsidR="00DF6406" w:rsidRDefault="00DF6406"/>
          <w:p w14:paraId="14BF12C4" w14:textId="77777777" w:rsidR="00DF6406" w:rsidRDefault="00000000">
            <w:r>
              <w:t>Total: R$ __________________</w:t>
            </w:r>
          </w:p>
          <w:p w14:paraId="013FB689" w14:textId="77777777" w:rsidR="00DF6406" w:rsidRDefault="00000000">
            <w:r>
              <w:t>Pagamento: ☐ PIX ☐ Dinheiro ☐ Débito ☐ Crédito</w:t>
            </w:r>
          </w:p>
        </w:tc>
      </w:tr>
    </w:tbl>
    <w:p w14:paraId="3029BBC6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5FDE619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C155C73" w14:textId="77777777" w:rsidR="00DF6406" w:rsidRDefault="00DF6406"/>
          <w:p w14:paraId="6A88873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6AD4B5" wp14:editId="446F1798">
                  <wp:extent cx="432000" cy="460262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B7826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51258D9" w14:textId="77777777" w:rsidR="00DF6406" w:rsidRDefault="00000000">
            <w:r>
              <w:rPr>
                <w:b/>
              </w:rPr>
              <w:t>Comanda nº: 017</w:t>
            </w:r>
          </w:p>
          <w:p w14:paraId="4BE755D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EA80411" w14:textId="77777777">
              <w:tc>
                <w:tcPr>
                  <w:tcW w:w="1851" w:type="dxa"/>
                </w:tcPr>
                <w:p w14:paraId="04D5379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2C2092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8E4DABA" w14:textId="77777777" w:rsidR="00DF6406" w:rsidRDefault="00000000">
                  <w:r>
                    <w:t>Qtde</w:t>
                  </w:r>
                </w:p>
              </w:tc>
            </w:tr>
            <w:tr w:rsidR="00DF6406" w14:paraId="39FE94F1" w14:textId="77777777">
              <w:tc>
                <w:tcPr>
                  <w:tcW w:w="1851" w:type="dxa"/>
                </w:tcPr>
                <w:p w14:paraId="7EB0B94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CC075A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E6DEBDE" w14:textId="77777777" w:rsidR="00DF6406" w:rsidRDefault="00DF6406"/>
              </w:tc>
            </w:tr>
            <w:tr w:rsidR="00DF6406" w14:paraId="1E631EFD" w14:textId="77777777">
              <w:tc>
                <w:tcPr>
                  <w:tcW w:w="1851" w:type="dxa"/>
                </w:tcPr>
                <w:p w14:paraId="76A4AD9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6A4D4C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C8466A9" w14:textId="77777777" w:rsidR="00DF6406" w:rsidRDefault="00DF6406"/>
              </w:tc>
            </w:tr>
            <w:tr w:rsidR="00DF6406" w14:paraId="3ECFA4A5" w14:textId="77777777">
              <w:tc>
                <w:tcPr>
                  <w:tcW w:w="1851" w:type="dxa"/>
                </w:tcPr>
                <w:p w14:paraId="5BA88F3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C8B6A3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B762754" w14:textId="77777777" w:rsidR="00DF6406" w:rsidRDefault="00DF6406"/>
              </w:tc>
            </w:tr>
            <w:tr w:rsidR="00DF6406" w14:paraId="461C12BF" w14:textId="77777777">
              <w:tc>
                <w:tcPr>
                  <w:tcW w:w="1851" w:type="dxa"/>
                </w:tcPr>
                <w:p w14:paraId="3EEC33B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68800C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923586" w14:textId="77777777" w:rsidR="00DF6406" w:rsidRDefault="00DF6406"/>
              </w:tc>
            </w:tr>
            <w:tr w:rsidR="00DF6406" w14:paraId="6E528F95" w14:textId="77777777">
              <w:tc>
                <w:tcPr>
                  <w:tcW w:w="1851" w:type="dxa"/>
                </w:tcPr>
                <w:p w14:paraId="3E0804A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A7374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E00C356" w14:textId="77777777" w:rsidR="00DF6406" w:rsidRDefault="00DF6406"/>
              </w:tc>
            </w:tr>
            <w:tr w:rsidR="00DF6406" w14:paraId="3F50E06E" w14:textId="77777777">
              <w:tc>
                <w:tcPr>
                  <w:tcW w:w="1851" w:type="dxa"/>
                </w:tcPr>
                <w:p w14:paraId="705B430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828811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4EC7BA9" w14:textId="77777777" w:rsidR="00DF6406" w:rsidRDefault="00DF6406"/>
              </w:tc>
            </w:tr>
            <w:tr w:rsidR="00DF6406" w14:paraId="12A35C59" w14:textId="77777777">
              <w:tc>
                <w:tcPr>
                  <w:tcW w:w="1851" w:type="dxa"/>
                </w:tcPr>
                <w:p w14:paraId="1CBEB43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14EDD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CF5F420" w14:textId="77777777" w:rsidR="00DF6406" w:rsidRDefault="00DF6406"/>
              </w:tc>
            </w:tr>
          </w:tbl>
          <w:p w14:paraId="201A8B51" w14:textId="77777777" w:rsidR="00DF6406" w:rsidRDefault="00DF6406"/>
          <w:p w14:paraId="355F52C1" w14:textId="77777777" w:rsidR="00DF6406" w:rsidRDefault="00000000">
            <w:r>
              <w:t>Total: R$ __________________</w:t>
            </w:r>
          </w:p>
          <w:p w14:paraId="24F6960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2E62AD7" w14:textId="77777777" w:rsidR="00DF6406" w:rsidRDefault="00DF6406"/>
          <w:p w14:paraId="7306389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E8F503" wp14:editId="280C6948">
                  <wp:extent cx="432000" cy="46026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60BC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EF25DD" w14:textId="77777777" w:rsidR="00DF6406" w:rsidRDefault="00000000">
            <w:r>
              <w:rPr>
                <w:b/>
              </w:rPr>
              <w:t>Comanda nº: 018</w:t>
            </w:r>
          </w:p>
          <w:p w14:paraId="5B8C753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B69743B" w14:textId="77777777">
              <w:tc>
                <w:tcPr>
                  <w:tcW w:w="1851" w:type="dxa"/>
                </w:tcPr>
                <w:p w14:paraId="36788D7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9D84F6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6AB9E0" w14:textId="77777777" w:rsidR="00DF6406" w:rsidRDefault="00000000">
                  <w:r>
                    <w:t>Qtde</w:t>
                  </w:r>
                </w:p>
              </w:tc>
            </w:tr>
            <w:tr w:rsidR="00DF6406" w14:paraId="38986700" w14:textId="77777777">
              <w:tc>
                <w:tcPr>
                  <w:tcW w:w="1851" w:type="dxa"/>
                </w:tcPr>
                <w:p w14:paraId="579CDB9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7A0253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5C16DA7" w14:textId="77777777" w:rsidR="00DF6406" w:rsidRDefault="00DF6406"/>
              </w:tc>
            </w:tr>
            <w:tr w:rsidR="00DF6406" w14:paraId="69C303B0" w14:textId="77777777">
              <w:tc>
                <w:tcPr>
                  <w:tcW w:w="1851" w:type="dxa"/>
                </w:tcPr>
                <w:p w14:paraId="49B441D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4EC2F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F99C90F" w14:textId="77777777" w:rsidR="00DF6406" w:rsidRDefault="00DF6406"/>
              </w:tc>
            </w:tr>
            <w:tr w:rsidR="00DF6406" w14:paraId="270AE6DD" w14:textId="77777777">
              <w:tc>
                <w:tcPr>
                  <w:tcW w:w="1851" w:type="dxa"/>
                </w:tcPr>
                <w:p w14:paraId="79715C7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CF51FC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2D16B37" w14:textId="77777777" w:rsidR="00DF6406" w:rsidRDefault="00DF6406"/>
              </w:tc>
            </w:tr>
            <w:tr w:rsidR="00DF6406" w14:paraId="59031C8C" w14:textId="77777777">
              <w:tc>
                <w:tcPr>
                  <w:tcW w:w="1851" w:type="dxa"/>
                </w:tcPr>
                <w:p w14:paraId="6847638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C1470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2CF6283" w14:textId="77777777" w:rsidR="00DF6406" w:rsidRDefault="00DF6406"/>
              </w:tc>
            </w:tr>
            <w:tr w:rsidR="00DF6406" w14:paraId="33E7FB8F" w14:textId="77777777">
              <w:tc>
                <w:tcPr>
                  <w:tcW w:w="1851" w:type="dxa"/>
                </w:tcPr>
                <w:p w14:paraId="676B025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F45E1D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F65A04" w14:textId="77777777" w:rsidR="00DF6406" w:rsidRDefault="00DF6406"/>
              </w:tc>
            </w:tr>
            <w:tr w:rsidR="00DF6406" w14:paraId="52C75566" w14:textId="77777777">
              <w:tc>
                <w:tcPr>
                  <w:tcW w:w="1851" w:type="dxa"/>
                </w:tcPr>
                <w:p w14:paraId="65AA67F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62CEA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A9F0D20" w14:textId="77777777" w:rsidR="00DF6406" w:rsidRDefault="00DF6406"/>
              </w:tc>
            </w:tr>
            <w:tr w:rsidR="00DF6406" w14:paraId="7C748333" w14:textId="77777777">
              <w:tc>
                <w:tcPr>
                  <w:tcW w:w="1851" w:type="dxa"/>
                </w:tcPr>
                <w:p w14:paraId="4423FC8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9C868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6E22364" w14:textId="77777777" w:rsidR="00DF6406" w:rsidRDefault="00DF6406"/>
              </w:tc>
            </w:tr>
          </w:tbl>
          <w:p w14:paraId="1CDA2D7F" w14:textId="77777777" w:rsidR="00DF6406" w:rsidRDefault="00DF6406"/>
          <w:p w14:paraId="79101F40" w14:textId="77777777" w:rsidR="00DF6406" w:rsidRDefault="00000000">
            <w:r>
              <w:t>Total: R$ __________________</w:t>
            </w:r>
          </w:p>
          <w:p w14:paraId="7A8BCA57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C0EB8A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153C788" w14:textId="77777777" w:rsidR="00DF6406" w:rsidRDefault="00DF6406"/>
          <w:p w14:paraId="361AA42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2FA5ED" wp14:editId="61FD6CD5">
                  <wp:extent cx="432000" cy="460262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17DD1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98A4175" w14:textId="77777777" w:rsidR="00DF6406" w:rsidRDefault="00000000">
            <w:r>
              <w:rPr>
                <w:b/>
              </w:rPr>
              <w:t>Comanda nº: 019</w:t>
            </w:r>
          </w:p>
          <w:p w14:paraId="37FDE78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A2A634" w14:textId="77777777">
              <w:tc>
                <w:tcPr>
                  <w:tcW w:w="1851" w:type="dxa"/>
                </w:tcPr>
                <w:p w14:paraId="22A78DC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0F677B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A5C57D6" w14:textId="77777777" w:rsidR="00DF6406" w:rsidRDefault="00000000">
                  <w:r>
                    <w:t>Qtde</w:t>
                  </w:r>
                </w:p>
              </w:tc>
            </w:tr>
            <w:tr w:rsidR="00DF6406" w14:paraId="1E6D2710" w14:textId="77777777">
              <w:tc>
                <w:tcPr>
                  <w:tcW w:w="1851" w:type="dxa"/>
                </w:tcPr>
                <w:p w14:paraId="31CEDD3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809C6B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A197A14" w14:textId="77777777" w:rsidR="00DF6406" w:rsidRDefault="00DF6406"/>
              </w:tc>
            </w:tr>
            <w:tr w:rsidR="00DF6406" w14:paraId="76BEEED0" w14:textId="77777777">
              <w:tc>
                <w:tcPr>
                  <w:tcW w:w="1851" w:type="dxa"/>
                </w:tcPr>
                <w:p w14:paraId="5C80437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FA8FDF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124402D" w14:textId="77777777" w:rsidR="00DF6406" w:rsidRDefault="00DF6406"/>
              </w:tc>
            </w:tr>
            <w:tr w:rsidR="00DF6406" w14:paraId="4ADC2F52" w14:textId="77777777">
              <w:tc>
                <w:tcPr>
                  <w:tcW w:w="1851" w:type="dxa"/>
                </w:tcPr>
                <w:p w14:paraId="15DC940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A28A58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46391C7" w14:textId="77777777" w:rsidR="00DF6406" w:rsidRDefault="00DF6406"/>
              </w:tc>
            </w:tr>
            <w:tr w:rsidR="00DF6406" w14:paraId="58C3316D" w14:textId="77777777">
              <w:tc>
                <w:tcPr>
                  <w:tcW w:w="1851" w:type="dxa"/>
                </w:tcPr>
                <w:p w14:paraId="7C10472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787D39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CCB832" w14:textId="77777777" w:rsidR="00DF6406" w:rsidRDefault="00DF6406"/>
              </w:tc>
            </w:tr>
            <w:tr w:rsidR="00DF6406" w14:paraId="368EE287" w14:textId="77777777">
              <w:tc>
                <w:tcPr>
                  <w:tcW w:w="1851" w:type="dxa"/>
                </w:tcPr>
                <w:p w14:paraId="534C059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67ED69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AFAE778" w14:textId="77777777" w:rsidR="00DF6406" w:rsidRDefault="00DF6406"/>
              </w:tc>
            </w:tr>
            <w:tr w:rsidR="00DF6406" w14:paraId="16237B9F" w14:textId="77777777">
              <w:tc>
                <w:tcPr>
                  <w:tcW w:w="1851" w:type="dxa"/>
                </w:tcPr>
                <w:p w14:paraId="2295194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F88B0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5FA15CE" w14:textId="77777777" w:rsidR="00DF6406" w:rsidRDefault="00DF6406"/>
              </w:tc>
            </w:tr>
            <w:tr w:rsidR="00DF6406" w14:paraId="6B023A17" w14:textId="77777777">
              <w:tc>
                <w:tcPr>
                  <w:tcW w:w="1851" w:type="dxa"/>
                </w:tcPr>
                <w:p w14:paraId="6A4A38E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770F2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E8E0FD5" w14:textId="77777777" w:rsidR="00DF6406" w:rsidRDefault="00DF6406"/>
              </w:tc>
            </w:tr>
          </w:tbl>
          <w:p w14:paraId="4F7B6AC8" w14:textId="77777777" w:rsidR="00DF6406" w:rsidRDefault="00DF6406"/>
          <w:p w14:paraId="4CBC602F" w14:textId="77777777" w:rsidR="00DF6406" w:rsidRDefault="00000000">
            <w:r>
              <w:t>Total: R$ __________________</w:t>
            </w:r>
          </w:p>
          <w:p w14:paraId="71C2C9A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8BE2E88" w14:textId="77777777" w:rsidR="00DF6406" w:rsidRDefault="00DF6406"/>
          <w:p w14:paraId="130BF9C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450B68" wp14:editId="3DD3816D">
                  <wp:extent cx="432000" cy="460262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A80D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FACA1DF" w14:textId="77777777" w:rsidR="00DF6406" w:rsidRDefault="00000000">
            <w:r>
              <w:rPr>
                <w:b/>
              </w:rPr>
              <w:t>Comanda nº: 020</w:t>
            </w:r>
          </w:p>
          <w:p w14:paraId="4CCAE0F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3710A4A" w14:textId="77777777">
              <w:tc>
                <w:tcPr>
                  <w:tcW w:w="1851" w:type="dxa"/>
                </w:tcPr>
                <w:p w14:paraId="1E24845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9F61B6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1862CC9" w14:textId="77777777" w:rsidR="00DF6406" w:rsidRDefault="00000000">
                  <w:r>
                    <w:t>Qtde</w:t>
                  </w:r>
                </w:p>
              </w:tc>
            </w:tr>
            <w:tr w:rsidR="00DF6406" w14:paraId="368DA60B" w14:textId="77777777">
              <w:tc>
                <w:tcPr>
                  <w:tcW w:w="1851" w:type="dxa"/>
                </w:tcPr>
                <w:p w14:paraId="62A488A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D1C663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89E7C8" w14:textId="77777777" w:rsidR="00DF6406" w:rsidRDefault="00DF6406"/>
              </w:tc>
            </w:tr>
            <w:tr w:rsidR="00DF6406" w14:paraId="6E02C9E2" w14:textId="77777777">
              <w:tc>
                <w:tcPr>
                  <w:tcW w:w="1851" w:type="dxa"/>
                </w:tcPr>
                <w:p w14:paraId="7327CB4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8AEA0C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E5C179D" w14:textId="77777777" w:rsidR="00DF6406" w:rsidRDefault="00DF6406"/>
              </w:tc>
            </w:tr>
            <w:tr w:rsidR="00DF6406" w14:paraId="3BED6C56" w14:textId="77777777">
              <w:tc>
                <w:tcPr>
                  <w:tcW w:w="1851" w:type="dxa"/>
                </w:tcPr>
                <w:p w14:paraId="7C07D9D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43DC96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1635CD6" w14:textId="77777777" w:rsidR="00DF6406" w:rsidRDefault="00DF6406"/>
              </w:tc>
            </w:tr>
            <w:tr w:rsidR="00DF6406" w14:paraId="6C7ECB8D" w14:textId="77777777">
              <w:tc>
                <w:tcPr>
                  <w:tcW w:w="1851" w:type="dxa"/>
                </w:tcPr>
                <w:p w14:paraId="1E61FCF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032E59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B9E21AE" w14:textId="77777777" w:rsidR="00DF6406" w:rsidRDefault="00DF6406"/>
              </w:tc>
            </w:tr>
            <w:tr w:rsidR="00DF6406" w14:paraId="28CCA106" w14:textId="77777777">
              <w:tc>
                <w:tcPr>
                  <w:tcW w:w="1851" w:type="dxa"/>
                </w:tcPr>
                <w:p w14:paraId="5753DB0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0690A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1E85332" w14:textId="77777777" w:rsidR="00DF6406" w:rsidRDefault="00DF6406"/>
              </w:tc>
            </w:tr>
            <w:tr w:rsidR="00DF6406" w14:paraId="703F5709" w14:textId="77777777">
              <w:tc>
                <w:tcPr>
                  <w:tcW w:w="1851" w:type="dxa"/>
                </w:tcPr>
                <w:p w14:paraId="4D4A205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C6CC0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88DBAAC" w14:textId="77777777" w:rsidR="00DF6406" w:rsidRDefault="00DF6406"/>
              </w:tc>
            </w:tr>
            <w:tr w:rsidR="00DF6406" w14:paraId="0E7ABE5D" w14:textId="77777777">
              <w:tc>
                <w:tcPr>
                  <w:tcW w:w="1851" w:type="dxa"/>
                </w:tcPr>
                <w:p w14:paraId="48FAEC8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50E56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37DDC58" w14:textId="77777777" w:rsidR="00DF6406" w:rsidRDefault="00DF6406"/>
              </w:tc>
            </w:tr>
          </w:tbl>
          <w:p w14:paraId="15E5B793" w14:textId="77777777" w:rsidR="00DF6406" w:rsidRDefault="00DF6406"/>
          <w:p w14:paraId="28C04850" w14:textId="77777777" w:rsidR="00DF6406" w:rsidRDefault="00000000">
            <w:r>
              <w:t>Total: R$ __________________</w:t>
            </w:r>
          </w:p>
          <w:p w14:paraId="73A2EA98" w14:textId="77777777" w:rsidR="00DF6406" w:rsidRDefault="00000000">
            <w:r>
              <w:t>Pagamento: ☐ PIX ☐ Dinheiro ☐ Débito ☐ Crédito</w:t>
            </w:r>
          </w:p>
        </w:tc>
      </w:tr>
    </w:tbl>
    <w:p w14:paraId="6BCE22F3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194E57D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E1FA708" w14:textId="77777777" w:rsidR="00DF6406" w:rsidRDefault="00DF6406"/>
          <w:p w14:paraId="7F57C75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191AF8" wp14:editId="3C2C9D45">
                  <wp:extent cx="432000" cy="460262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86D12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012DE40" w14:textId="77777777" w:rsidR="00DF6406" w:rsidRDefault="00000000">
            <w:r>
              <w:rPr>
                <w:b/>
              </w:rPr>
              <w:t>Comanda nº: 021</w:t>
            </w:r>
          </w:p>
          <w:p w14:paraId="6EE4F43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634E8E2" w14:textId="77777777">
              <w:tc>
                <w:tcPr>
                  <w:tcW w:w="1851" w:type="dxa"/>
                </w:tcPr>
                <w:p w14:paraId="607AFB2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025F7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B160119" w14:textId="77777777" w:rsidR="00DF6406" w:rsidRDefault="00000000">
                  <w:r>
                    <w:t>Qtde</w:t>
                  </w:r>
                </w:p>
              </w:tc>
            </w:tr>
            <w:tr w:rsidR="00DF6406" w14:paraId="02B0A62B" w14:textId="77777777">
              <w:tc>
                <w:tcPr>
                  <w:tcW w:w="1851" w:type="dxa"/>
                </w:tcPr>
                <w:p w14:paraId="26D706E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230E63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8FBE5EE" w14:textId="77777777" w:rsidR="00DF6406" w:rsidRDefault="00DF6406"/>
              </w:tc>
            </w:tr>
            <w:tr w:rsidR="00DF6406" w14:paraId="3C32D552" w14:textId="77777777">
              <w:tc>
                <w:tcPr>
                  <w:tcW w:w="1851" w:type="dxa"/>
                </w:tcPr>
                <w:p w14:paraId="4DE376C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A50316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184BC26" w14:textId="77777777" w:rsidR="00DF6406" w:rsidRDefault="00DF6406"/>
              </w:tc>
            </w:tr>
            <w:tr w:rsidR="00DF6406" w14:paraId="2C3FAAF8" w14:textId="77777777">
              <w:tc>
                <w:tcPr>
                  <w:tcW w:w="1851" w:type="dxa"/>
                </w:tcPr>
                <w:p w14:paraId="052E8AA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588DBD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65A389" w14:textId="77777777" w:rsidR="00DF6406" w:rsidRDefault="00DF6406"/>
              </w:tc>
            </w:tr>
            <w:tr w:rsidR="00DF6406" w14:paraId="3014C78A" w14:textId="77777777">
              <w:tc>
                <w:tcPr>
                  <w:tcW w:w="1851" w:type="dxa"/>
                </w:tcPr>
                <w:p w14:paraId="218EAAA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935E29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341D854" w14:textId="77777777" w:rsidR="00DF6406" w:rsidRDefault="00DF6406"/>
              </w:tc>
            </w:tr>
            <w:tr w:rsidR="00DF6406" w14:paraId="34922286" w14:textId="77777777">
              <w:tc>
                <w:tcPr>
                  <w:tcW w:w="1851" w:type="dxa"/>
                </w:tcPr>
                <w:p w14:paraId="2837B56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35FF3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E8CA491" w14:textId="77777777" w:rsidR="00DF6406" w:rsidRDefault="00DF6406"/>
              </w:tc>
            </w:tr>
            <w:tr w:rsidR="00DF6406" w14:paraId="7A3130F1" w14:textId="77777777">
              <w:tc>
                <w:tcPr>
                  <w:tcW w:w="1851" w:type="dxa"/>
                </w:tcPr>
                <w:p w14:paraId="65432BF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FAB94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9A215F6" w14:textId="77777777" w:rsidR="00DF6406" w:rsidRDefault="00DF6406"/>
              </w:tc>
            </w:tr>
            <w:tr w:rsidR="00DF6406" w14:paraId="218EA366" w14:textId="77777777">
              <w:tc>
                <w:tcPr>
                  <w:tcW w:w="1851" w:type="dxa"/>
                </w:tcPr>
                <w:p w14:paraId="4C2F7E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1C30E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58DF221" w14:textId="77777777" w:rsidR="00DF6406" w:rsidRDefault="00DF6406"/>
              </w:tc>
            </w:tr>
          </w:tbl>
          <w:p w14:paraId="781F3780" w14:textId="77777777" w:rsidR="00DF6406" w:rsidRDefault="00DF6406"/>
          <w:p w14:paraId="60A11339" w14:textId="77777777" w:rsidR="00DF6406" w:rsidRDefault="00000000">
            <w:r>
              <w:t>Total: R$ __________________</w:t>
            </w:r>
          </w:p>
          <w:p w14:paraId="1E6B56F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6F2F7E0" w14:textId="77777777" w:rsidR="00DF6406" w:rsidRDefault="00DF6406"/>
          <w:p w14:paraId="021C192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9A3F9A" wp14:editId="3686C120">
                  <wp:extent cx="432000" cy="460262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FEB42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8523015" w14:textId="77777777" w:rsidR="00DF6406" w:rsidRDefault="00000000">
            <w:r>
              <w:rPr>
                <w:b/>
              </w:rPr>
              <w:t>Comanda nº: 022</w:t>
            </w:r>
          </w:p>
          <w:p w14:paraId="340B866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CB44D95" w14:textId="77777777">
              <w:tc>
                <w:tcPr>
                  <w:tcW w:w="1851" w:type="dxa"/>
                </w:tcPr>
                <w:p w14:paraId="392F5CA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035B7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0D81542" w14:textId="77777777" w:rsidR="00DF6406" w:rsidRDefault="00000000">
                  <w:r>
                    <w:t>Qtde</w:t>
                  </w:r>
                </w:p>
              </w:tc>
            </w:tr>
            <w:tr w:rsidR="00DF6406" w14:paraId="27DD2F55" w14:textId="77777777">
              <w:tc>
                <w:tcPr>
                  <w:tcW w:w="1851" w:type="dxa"/>
                </w:tcPr>
                <w:p w14:paraId="6C11275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91F291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B794F1E" w14:textId="77777777" w:rsidR="00DF6406" w:rsidRDefault="00DF6406"/>
              </w:tc>
            </w:tr>
            <w:tr w:rsidR="00DF6406" w14:paraId="7CB1EB6A" w14:textId="77777777">
              <w:tc>
                <w:tcPr>
                  <w:tcW w:w="1851" w:type="dxa"/>
                </w:tcPr>
                <w:p w14:paraId="6B6D860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3BC871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296C289" w14:textId="77777777" w:rsidR="00DF6406" w:rsidRDefault="00DF6406"/>
              </w:tc>
            </w:tr>
            <w:tr w:rsidR="00DF6406" w14:paraId="433C49CE" w14:textId="77777777">
              <w:tc>
                <w:tcPr>
                  <w:tcW w:w="1851" w:type="dxa"/>
                </w:tcPr>
                <w:p w14:paraId="50A1460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6096D5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2B5604D" w14:textId="77777777" w:rsidR="00DF6406" w:rsidRDefault="00DF6406"/>
              </w:tc>
            </w:tr>
            <w:tr w:rsidR="00DF6406" w14:paraId="381688E7" w14:textId="77777777">
              <w:tc>
                <w:tcPr>
                  <w:tcW w:w="1851" w:type="dxa"/>
                </w:tcPr>
                <w:p w14:paraId="7AE849E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C67727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79E1EF5" w14:textId="77777777" w:rsidR="00DF6406" w:rsidRDefault="00DF6406"/>
              </w:tc>
            </w:tr>
            <w:tr w:rsidR="00DF6406" w14:paraId="38E6FCF8" w14:textId="77777777">
              <w:tc>
                <w:tcPr>
                  <w:tcW w:w="1851" w:type="dxa"/>
                </w:tcPr>
                <w:p w14:paraId="538ECEF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8A7041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55CEB0" w14:textId="77777777" w:rsidR="00DF6406" w:rsidRDefault="00DF6406"/>
              </w:tc>
            </w:tr>
            <w:tr w:rsidR="00DF6406" w14:paraId="10FE178C" w14:textId="77777777">
              <w:tc>
                <w:tcPr>
                  <w:tcW w:w="1851" w:type="dxa"/>
                </w:tcPr>
                <w:p w14:paraId="1083976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55089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0365F99" w14:textId="77777777" w:rsidR="00DF6406" w:rsidRDefault="00DF6406"/>
              </w:tc>
            </w:tr>
            <w:tr w:rsidR="00DF6406" w14:paraId="5ECB0910" w14:textId="77777777">
              <w:tc>
                <w:tcPr>
                  <w:tcW w:w="1851" w:type="dxa"/>
                </w:tcPr>
                <w:p w14:paraId="7EDA1A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3FDBE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CE4562D" w14:textId="77777777" w:rsidR="00DF6406" w:rsidRDefault="00DF6406"/>
              </w:tc>
            </w:tr>
          </w:tbl>
          <w:p w14:paraId="2E278973" w14:textId="77777777" w:rsidR="00DF6406" w:rsidRDefault="00DF6406"/>
          <w:p w14:paraId="3DD0C410" w14:textId="77777777" w:rsidR="00DF6406" w:rsidRDefault="00000000">
            <w:r>
              <w:t>Total: R$ __________________</w:t>
            </w:r>
          </w:p>
          <w:p w14:paraId="0CFE7800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A50D434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D8CA3A7" w14:textId="77777777" w:rsidR="00DF6406" w:rsidRDefault="00DF6406"/>
          <w:p w14:paraId="476F219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BBBB8" wp14:editId="594D6C8A">
                  <wp:extent cx="432000" cy="46026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69B69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B8E92ED" w14:textId="77777777" w:rsidR="00DF6406" w:rsidRDefault="00000000">
            <w:r>
              <w:rPr>
                <w:b/>
              </w:rPr>
              <w:t>Comanda nº: 023</w:t>
            </w:r>
          </w:p>
          <w:p w14:paraId="17A7604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CBBEA00" w14:textId="77777777">
              <w:tc>
                <w:tcPr>
                  <w:tcW w:w="1851" w:type="dxa"/>
                </w:tcPr>
                <w:p w14:paraId="0B26010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C03277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00DCE9B" w14:textId="77777777" w:rsidR="00DF6406" w:rsidRDefault="00000000">
                  <w:r>
                    <w:t>Qtde</w:t>
                  </w:r>
                </w:p>
              </w:tc>
            </w:tr>
            <w:tr w:rsidR="00DF6406" w14:paraId="0B74F2DC" w14:textId="77777777">
              <w:tc>
                <w:tcPr>
                  <w:tcW w:w="1851" w:type="dxa"/>
                </w:tcPr>
                <w:p w14:paraId="700CC5B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50A9EE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37FDE02" w14:textId="77777777" w:rsidR="00DF6406" w:rsidRDefault="00DF6406"/>
              </w:tc>
            </w:tr>
            <w:tr w:rsidR="00DF6406" w14:paraId="2D442E0A" w14:textId="77777777">
              <w:tc>
                <w:tcPr>
                  <w:tcW w:w="1851" w:type="dxa"/>
                </w:tcPr>
                <w:p w14:paraId="2095866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52559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8AA6DD4" w14:textId="77777777" w:rsidR="00DF6406" w:rsidRDefault="00DF6406"/>
              </w:tc>
            </w:tr>
            <w:tr w:rsidR="00DF6406" w14:paraId="1410D028" w14:textId="77777777">
              <w:tc>
                <w:tcPr>
                  <w:tcW w:w="1851" w:type="dxa"/>
                </w:tcPr>
                <w:p w14:paraId="2BA70F2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2FDE72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1996051" w14:textId="77777777" w:rsidR="00DF6406" w:rsidRDefault="00DF6406"/>
              </w:tc>
            </w:tr>
            <w:tr w:rsidR="00DF6406" w14:paraId="6DAC15A3" w14:textId="77777777">
              <w:tc>
                <w:tcPr>
                  <w:tcW w:w="1851" w:type="dxa"/>
                </w:tcPr>
                <w:p w14:paraId="640E420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207186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3FDA72" w14:textId="77777777" w:rsidR="00DF6406" w:rsidRDefault="00DF6406"/>
              </w:tc>
            </w:tr>
            <w:tr w:rsidR="00DF6406" w14:paraId="36C37F55" w14:textId="77777777">
              <w:tc>
                <w:tcPr>
                  <w:tcW w:w="1851" w:type="dxa"/>
                </w:tcPr>
                <w:p w14:paraId="7DC7005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6488E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9E5FA62" w14:textId="77777777" w:rsidR="00DF6406" w:rsidRDefault="00DF6406"/>
              </w:tc>
            </w:tr>
            <w:tr w:rsidR="00DF6406" w14:paraId="152F66B4" w14:textId="77777777">
              <w:tc>
                <w:tcPr>
                  <w:tcW w:w="1851" w:type="dxa"/>
                </w:tcPr>
                <w:p w14:paraId="04F8B1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C8E73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D5B5DEE" w14:textId="77777777" w:rsidR="00DF6406" w:rsidRDefault="00DF6406"/>
              </w:tc>
            </w:tr>
            <w:tr w:rsidR="00DF6406" w14:paraId="432997A7" w14:textId="77777777">
              <w:tc>
                <w:tcPr>
                  <w:tcW w:w="1851" w:type="dxa"/>
                </w:tcPr>
                <w:p w14:paraId="5683C8C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8BB504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5031AD7" w14:textId="77777777" w:rsidR="00DF6406" w:rsidRDefault="00DF6406"/>
              </w:tc>
            </w:tr>
          </w:tbl>
          <w:p w14:paraId="2DABAA93" w14:textId="77777777" w:rsidR="00DF6406" w:rsidRDefault="00DF6406"/>
          <w:p w14:paraId="2DBB9921" w14:textId="77777777" w:rsidR="00DF6406" w:rsidRDefault="00000000">
            <w:r>
              <w:t>Total: R$ __________________</w:t>
            </w:r>
          </w:p>
          <w:p w14:paraId="10EE44A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FCCA751" w14:textId="77777777" w:rsidR="00DF6406" w:rsidRDefault="00DF6406"/>
          <w:p w14:paraId="093B907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49DD27" wp14:editId="4EB5CDAD">
                  <wp:extent cx="432000" cy="46026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20F38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42A550A" w14:textId="77777777" w:rsidR="00DF6406" w:rsidRDefault="00000000">
            <w:r>
              <w:rPr>
                <w:b/>
              </w:rPr>
              <w:t>Comanda nº: 024</w:t>
            </w:r>
          </w:p>
          <w:p w14:paraId="670D047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D492983" w14:textId="77777777">
              <w:tc>
                <w:tcPr>
                  <w:tcW w:w="1851" w:type="dxa"/>
                </w:tcPr>
                <w:p w14:paraId="797082D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C598FB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EB05C5" w14:textId="77777777" w:rsidR="00DF6406" w:rsidRDefault="00000000">
                  <w:r>
                    <w:t>Qtde</w:t>
                  </w:r>
                </w:p>
              </w:tc>
            </w:tr>
            <w:tr w:rsidR="00DF6406" w14:paraId="4AC145A8" w14:textId="77777777">
              <w:tc>
                <w:tcPr>
                  <w:tcW w:w="1851" w:type="dxa"/>
                </w:tcPr>
                <w:p w14:paraId="0ACA635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152489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CB79AFB" w14:textId="77777777" w:rsidR="00DF6406" w:rsidRDefault="00DF6406"/>
              </w:tc>
            </w:tr>
            <w:tr w:rsidR="00DF6406" w14:paraId="74B2405F" w14:textId="77777777">
              <w:tc>
                <w:tcPr>
                  <w:tcW w:w="1851" w:type="dxa"/>
                </w:tcPr>
                <w:p w14:paraId="739A19E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9E0343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93F1917" w14:textId="77777777" w:rsidR="00DF6406" w:rsidRDefault="00DF6406"/>
              </w:tc>
            </w:tr>
            <w:tr w:rsidR="00DF6406" w14:paraId="43232AD8" w14:textId="77777777">
              <w:tc>
                <w:tcPr>
                  <w:tcW w:w="1851" w:type="dxa"/>
                </w:tcPr>
                <w:p w14:paraId="755C857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9799B0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93CF8D7" w14:textId="77777777" w:rsidR="00DF6406" w:rsidRDefault="00DF6406"/>
              </w:tc>
            </w:tr>
            <w:tr w:rsidR="00DF6406" w14:paraId="4CB403B2" w14:textId="77777777">
              <w:tc>
                <w:tcPr>
                  <w:tcW w:w="1851" w:type="dxa"/>
                </w:tcPr>
                <w:p w14:paraId="372F790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3431C9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0ABDFC3" w14:textId="77777777" w:rsidR="00DF6406" w:rsidRDefault="00DF6406"/>
              </w:tc>
            </w:tr>
            <w:tr w:rsidR="00DF6406" w14:paraId="5A091B31" w14:textId="77777777">
              <w:tc>
                <w:tcPr>
                  <w:tcW w:w="1851" w:type="dxa"/>
                </w:tcPr>
                <w:p w14:paraId="30FEA4E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09C2B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5806755" w14:textId="77777777" w:rsidR="00DF6406" w:rsidRDefault="00DF6406"/>
              </w:tc>
            </w:tr>
            <w:tr w:rsidR="00DF6406" w14:paraId="654A1794" w14:textId="77777777">
              <w:tc>
                <w:tcPr>
                  <w:tcW w:w="1851" w:type="dxa"/>
                </w:tcPr>
                <w:p w14:paraId="2A65159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2FB410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FAF306" w14:textId="77777777" w:rsidR="00DF6406" w:rsidRDefault="00DF6406"/>
              </w:tc>
            </w:tr>
            <w:tr w:rsidR="00DF6406" w14:paraId="266177C8" w14:textId="77777777">
              <w:tc>
                <w:tcPr>
                  <w:tcW w:w="1851" w:type="dxa"/>
                </w:tcPr>
                <w:p w14:paraId="667776F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1C82C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0D2E9D6" w14:textId="77777777" w:rsidR="00DF6406" w:rsidRDefault="00DF6406"/>
              </w:tc>
            </w:tr>
          </w:tbl>
          <w:p w14:paraId="043D009D" w14:textId="77777777" w:rsidR="00DF6406" w:rsidRDefault="00DF6406"/>
          <w:p w14:paraId="334D290E" w14:textId="77777777" w:rsidR="00DF6406" w:rsidRDefault="00000000">
            <w:r>
              <w:t>Total: R$ __________________</w:t>
            </w:r>
          </w:p>
          <w:p w14:paraId="322CC365" w14:textId="77777777" w:rsidR="00DF6406" w:rsidRDefault="00000000">
            <w:r>
              <w:t>Pagamento: ☐ PIX ☐ Dinheiro ☐ Débito ☐ Crédito</w:t>
            </w:r>
          </w:p>
        </w:tc>
      </w:tr>
    </w:tbl>
    <w:p w14:paraId="09E9B8EB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AC859A6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667C3BE" w14:textId="77777777" w:rsidR="00DF6406" w:rsidRDefault="00DF6406"/>
          <w:p w14:paraId="35CD4EF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A03BA4" wp14:editId="311CDB98">
                  <wp:extent cx="432000" cy="460262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5AB4F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2DC5445" w14:textId="77777777" w:rsidR="00DF6406" w:rsidRDefault="00000000">
            <w:r>
              <w:rPr>
                <w:b/>
              </w:rPr>
              <w:t>Comanda nº: 025</w:t>
            </w:r>
          </w:p>
          <w:p w14:paraId="6999C94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A7F2C79" w14:textId="77777777">
              <w:tc>
                <w:tcPr>
                  <w:tcW w:w="1851" w:type="dxa"/>
                </w:tcPr>
                <w:p w14:paraId="4BCBD6C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5FB614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7D03B48" w14:textId="77777777" w:rsidR="00DF6406" w:rsidRDefault="00000000">
                  <w:r>
                    <w:t>Qtde</w:t>
                  </w:r>
                </w:p>
              </w:tc>
            </w:tr>
            <w:tr w:rsidR="00DF6406" w14:paraId="6B01C38B" w14:textId="77777777">
              <w:tc>
                <w:tcPr>
                  <w:tcW w:w="1851" w:type="dxa"/>
                </w:tcPr>
                <w:p w14:paraId="4BD9E66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1693CC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D4DC16A" w14:textId="77777777" w:rsidR="00DF6406" w:rsidRDefault="00DF6406"/>
              </w:tc>
            </w:tr>
            <w:tr w:rsidR="00DF6406" w14:paraId="5AB0AE01" w14:textId="77777777">
              <w:tc>
                <w:tcPr>
                  <w:tcW w:w="1851" w:type="dxa"/>
                </w:tcPr>
                <w:p w14:paraId="3DB78E1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5D356C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7B5209B" w14:textId="77777777" w:rsidR="00DF6406" w:rsidRDefault="00DF6406"/>
              </w:tc>
            </w:tr>
            <w:tr w:rsidR="00DF6406" w14:paraId="4B4DAF77" w14:textId="77777777">
              <w:tc>
                <w:tcPr>
                  <w:tcW w:w="1851" w:type="dxa"/>
                </w:tcPr>
                <w:p w14:paraId="4710321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35E21A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D3EBFB7" w14:textId="77777777" w:rsidR="00DF6406" w:rsidRDefault="00DF6406"/>
              </w:tc>
            </w:tr>
            <w:tr w:rsidR="00DF6406" w14:paraId="7CA364C5" w14:textId="77777777">
              <w:tc>
                <w:tcPr>
                  <w:tcW w:w="1851" w:type="dxa"/>
                </w:tcPr>
                <w:p w14:paraId="7E5135D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C8BF34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014AE7" w14:textId="77777777" w:rsidR="00DF6406" w:rsidRDefault="00DF6406"/>
              </w:tc>
            </w:tr>
            <w:tr w:rsidR="00DF6406" w14:paraId="2748599F" w14:textId="77777777">
              <w:tc>
                <w:tcPr>
                  <w:tcW w:w="1851" w:type="dxa"/>
                </w:tcPr>
                <w:p w14:paraId="235DC64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8CCDF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7C54DD9" w14:textId="77777777" w:rsidR="00DF6406" w:rsidRDefault="00DF6406"/>
              </w:tc>
            </w:tr>
            <w:tr w:rsidR="00DF6406" w14:paraId="657FF5B6" w14:textId="77777777">
              <w:tc>
                <w:tcPr>
                  <w:tcW w:w="1851" w:type="dxa"/>
                </w:tcPr>
                <w:p w14:paraId="1DA2EFC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ED6201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799773B" w14:textId="77777777" w:rsidR="00DF6406" w:rsidRDefault="00DF6406"/>
              </w:tc>
            </w:tr>
            <w:tr w:rsidR="00DF6406" w14:paraId="74C13E35" w14:textId="77777777">
              <w:tc>
                <w:tcPr>
                  <w:tcW w:w="1851" w:type="dxa"/>
                </w:tcPr>
                <w:p w14:paraId="79023AC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96DC0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7850297" w14:textId="77777777" w:rsidR="00DF6406" w:rsidRDefault="00DF6406"/>
              </w:tc>
            </w:tr>
          </w:tbl>
          <w:p w14:paraId="347C71EA" w14:textId="77777777" w:rsidR="00DF6406" w:rsidRDefault="00DF6406"/>
          <w:p w14:paraId="252ADED3" w14:textId="77777777" w:rsidR="00DF6406" w:rsidRDefault="00000000">
            <w:r>
              <w:t>Total: R$ __________________</w:t>
            </w:r>
          </w:p>
          <w:p w14:paraId="78B2FCB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59533C6" w14:textId="77777777" w:rsidR="00DF6406" w:rsidRDefault="00DF6406"/>
          <w:p w14:paraId="47EFF73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2127F7" wp14:editId="02070F18">
                  <wp:extent cx="432000" cy="460262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EAD87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B7FE40A" w14:textId="77777777" w:rsidR="00DF6406" w:rsidRDefault="00000000">
            <w:r>
              <w:rPr>
                <w:b/>
              </w:rPr>
              <w:t>Comanda nº: 026</w:t>
            </w:r>
          </w:p>
          <w:p w14:paraId="545C290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2753A87" w14:textId="77777777">
              <w:tc>
                <w:tcPr>
                  <w:tcW w:w="1851" w:type="dxa"/>
                </w:tcPr>
                <w:p w14:paraId="6E9FB44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FD32E5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3A52B26" w14:textId="77777777" w:rsidR="00DF6406" w:rsidRDefault="00000000">
                  <w:r>
                    <w:t>Qtde</w:t>
                  </w:r>
                </w:p>
              </w:tc>
            </w:tr>
            <w:tr w:rsidR="00DF6406" w14:paraId="3279BC94" w14:textId="77777777">
              <w:tc>
                <w:tcPr>
                  <w:tcW w:w="1851" w:type="dxa"/>
                </w:tcPr>
                <w:p w14:paraId="7653323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0B98A3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8F963E3" w14:textId="77777777" w:rsidR="00DF6406" w:rsidRDefault="00DF6406"/>
              </w:tc>
            </w:tr>
            <w:tr w:rsidR="00DF6406" w14:paraId="70084CAF" w14:textId="77777777">
              <w:tc>
                <w:tcPr>
                  <w:tcW w:w="1851" w:type="dxa"/>
                </w:tcPr>
                <w:p w14:paraId="03444DB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E651D3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1DF337" w14:textId="77777777" w:rsidR="00DF6406" w:rsidRDefault="00DF6406"/>
              </w:tc>
            </w:tr>
            <w:tr w:rsidR="00DF6406" w14:paraId="24849ED9" w14:textId="77777777">
              <w:tc>
                <w:tcPr>
                  <w:tcW w:w="1851" w:type="dxa"/>
                </w:tcPr>
                <w:p w14:paraId="0972CF4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485F03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15D54A1" w14:textId="77777777" w:rsidR="00DF6406" w:rsidRDefault="00DF6406"/>
              </w:tc>
            </w:tr>
            <w:tr w:rsidR="00DF6406" w14:paraId="53CCAB9F" w14:textId="77777777">
              <w:tc>
                <w:tcPr>
                  <w:tcW w:w="1851" w:type="dxa"/>
                </w:tcPr>
                <w:p w14:paraId="0ECEB62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B2E253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457B522" w14:textId="77777777" w:rsidR="00DF6406" w:rsidRDefault="00DF6406"/>
              </w:tc>
            </w:tr>
            <w:tr w:rsidR="00DF6406" w14:paraId="5FB6586E" w14:textId="77777777">
              <w:tc>
                <w:tcPr>
                  <w:tcW w:w="1851" w:type="dxa"/>
                </w:tcPr>
                <w:p w14:paraId="6DE0DD8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9FA46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5725F15" w14:textId="77777777" w:rsidR="00DF6406" w:rsidRDefault="00DF6406"/>
              </w:tc>
            </w:tr>
            <w:tr w:rsidR="00DF6406" w14:paraId="775B24A8" w14:textId="77777777">
              <w:tc>
                <w:tcPr>
                  <w:tcW w:w="1851" w:type="dxa"/>
                </w:tcPr>
                <w:p w14:paraId="716B6F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1AD886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57C631" w14:textId="77777777" w:rsidR="00DF6406" w:rsidRDefault="00DF6406"/>
              </w:tc>
            </w:tr>
            <w:tr w:rsidR="00DF6406" w14:paraId="0C55C727" w14:textId="77777777">
              <w:tc>
                <w:tcPr>
                  <w:tcW w:w="1851" w:type="dxa"/>
                </w:tcPr>
                <w:p w14:paraId="7E9A3F9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E862F6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CD4D755" w14:textId="77777777" w:rsidR="00DF6406" w:rsidRDefault="00DF6406"/>
              </w:tc>
            </w:tr>
          </w:tbl>
          <w:p w14:paraId="51C5CC9A" w14:textId="77777777" w:rsidR="00DF6406" w:rsidRDefault="00DF6406"/>
          <w:p w14:paraId="2C471AF2" w14:textId="77777777" w:rsidR="00DF6406" w:rsidRDefault="00000000">
            <w:r>
              <w:t>Total: R$ __________________</w:t>
            </w:r>
          </w:p>
          <w:p w14:paraId="3EE17813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7BFECC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2432F6" w14:textId="77777777" w:rsidR="00DF6406" w:rsidRDefault="00DF6406"/>
          <w:p w14:paraId="3EC3D25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DAAF75" wp14:editId="578A0DFF">
                  <wp:extent cx="432000" cy="460262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6A598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FF99A22" w14:textId="77777777" w:rsidR="00DF6406" w:rsidRDefault="00000000">
            <w:r>
              <w:rPr>
                <w:b/>
              </w:rPr>
              <w:t>Comanda nº: 027</w:t>
            </w:r>
          </w:p>
          <w:p w14:paraId="259B019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5CE6A8E" w14:textId="77777777">
              <w:tc>
                <w:tcPr>
                  <w:tcW w:w="1851" w:type="dxa"/>
                </w:tcPr>
                <w:p w14:paraId="4697CAD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84DE95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FFE31EE" w14:textId="77777777" w:rsidR="00DF6406" w:rsidRDefault="00000000">
                  <w:r>
                    <w:t>Qtde</w:t>
                  </w:r>
                </w:p>
              </w:tc>
            </w:tr>
            <w:tr w:rsidR="00DF6406" w14:paraId="22562CEA" w14:textId="77777777">
              <w:tc>
                <w:tcPr>
                  <w:tcW w:w="1851" w:type="dxa"/>
                </w:tcPr>
                <w:p w14:paraId="5ADA7D0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AFCA07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8A58E70" w14:textId="77777777" w:rsidR="00DF6406" w:rsidRDefault="00DF6406"/>
              </w:tc>
            </w:tr>
            <w:tr w:rsidR="00DF6406" w14:paraId="52745FCB" w14:textId="77777777">
              <w:tc>
                <w:tcPr>
                  <w:tcW w:w="1851" w:type="dxa"/>
                </w:tcPr>
                <w:p w14:paraId="5F05D8C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E597CD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A163ECF" w14:textId="77777777" w:rsidR="00DF6406" w:rsidRDefault="00DF6406"/>
              </w:tc>
            </w:tr>
            <w:tr w:rsidR="00DF6406" w14:paraId="0C46EE2F" w14:textId="77777777">
              <w:tc>
                <w:tcPr>
                  <w:tcW w:w="1851" w:type="dxa"/>
                </w:tcPr>
                <w:p w14:paraId="558BCB5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F054F6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C3169A" w14:textId="77777777" w:rsidR="00DF6406" w:rsidRDefault="00DF6406"/>
              </w:tc>
            </w:tr>
            <w:tr w:rsidR="00DF6406" w14:paraId="38D3989B" w14:textId="77777777">
              <w:tc>
                <w:tcPr>
                  <w:tcW w:w="1851" w:type="dxa"/>
                </w:tcPr>
                <w:p w14:paraId="182C4B8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65B4F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F9E504" w14:textId="77777777" w:rsidR="00DF6406" w:rsidRDefault="00DF6406"/>
              </w:tc>
            </w:tr>
            <w:tr w:rsidR="00DF6406" w14:paraId="59145F5D" w14:textId="77777777">
              <w:tc>
                <w:tcPr>
                  <w:tcW w:w="1851" w:type="dxa"/>
                </w:tcPr>
                <w:p w14:paraId="2892371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C5863D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FA296F" w14:textId="77777777" w:rsidR="00DF6406" w:rsidRDefault="00DF6406"/>
              </w:tc>
            </w:tr>
            <w:tr w:rsidR="00DF6406" w14:paraId="183E3701" w14:textId="77777777">
              <w:tc>
                <w:tcPr>
                  <w:tcW w:w="1851" w:type="dxa"/>
                </w:tcPr>
                <w:p w14:paraId="7D9B5D0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4CEB7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F26CA1" w14:textId="77777777" w:rsidR="00DF6406" w:rsidRDefault="00DF6406"/>
              </w:tc>
            </w:tr>
            <w:tr w:rsidR="00DF6406" w14:paraId="0322079A" w14:textId="77777777">
              <w:tc>
                <w:tcPr>
                  <w:tcW w:w="1851" w:type="dxa"/>
                </w:tcPr>
                <w:p w14:paraId="25D0E50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9EEF1D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EC0BD11" w14:textId="77777777" w:rsidR="00DF6406" w:rsidRDefault="00DF6406"/>
              </w:tc>
            </w:tr>
          </w:tbl>
          <w:p w14:paraId="4B8A4AEE" w14:textId="77777777" w:rsidR="00DF6406" w:rsidRDefault="00DF6406"/>
          <w:p w14:paraId="136957D8" w14:textId="77777777" w:rsidR="00DF6406" w:rsidRDefault="00000000">
            <w:r>
              <w:t>Total: R$ __________________</w:t>
            </w:r>
          </w:p>
          <w:p w14:paraId="4B5BB99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8EC5BBC" w14:textId="77777777" w:rsidR="00DF6406" w:rsidRDefault="00DF6406"/>
          <w:p w14:paraId="3E87E86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47CF18" wp14:editId="6BE0B54A">
                  <wp:extent cx="432000" cy="460262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EB9E9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0300BA1" w14:textId="77777777" w:rsidR="00DF6406" w:rsidRDefault="00000000">
            <w:r>
              <w:rPr>
                <w:b/>
              </w:rPr>
              <w:t>Comanda nº: 028</w:t>
            </w:r>
          </w:p>
          <w:p w14:paraId="3E3AF43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A94530F" w14:textId="77777777">
              <w:tc>
                <w:tcPr>
                  <w:tcW w:w="1851" w:type="dxa"/>
                </w:tcPr>
                <w:p w14:paraId="76B865F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B2D334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0146C87" w14:textId="77777777" w:rsidR="00DF6406" w:rsidRDefault="00000000">
                  <w:r>
                    <w:t>Qtde</w:t>
                  </w:r>
                </w:p>
              </w:tc>
            </w:tr>
            <w:tr w:rsidR="00DF6406" w14:paraId="7D6DAAFA" w14:textId="77777777">
              <w:tc>
                <w:tcPr>
                  <w:tcW w:w="1851" w:type="dxa"/>
                </w:tcPr>
                <w:p w14:paraId="47431C0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496E72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C2E75E5" w14:textId="77777777" w:rsidR="00DF6406" w:rsidRDefault="00DF6406"/>
              </w:tc>
            </w:tr>
            <w:tr w:rsidR="00DF6406" w14:paraId="0F4C11F0" w14:textId="77777777">
              <w:tc>
                <w:tcPr>
                  <w:tcW w:w="1851" w:type="dxa"/>
                </w:tcPr>
                <w:p w14:paraId="7345426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310BCB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42374FD" w14:textId="77777777" w:rsidR="00DF6406" w:rsidRDefault="00DF6406"/>
              </w:tc>
            </w:tr>
            <w:tr w:rsidR="00DF6406" w14:paraId="19E2C758" w14:textId="77777777">
              <w:tc>
                <w:tcPr>
                  <w:tcW w:w="1851" w:type="dxa"/>
                </w:tcPr>
                <w:p w14:paraId="7458D9C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FA6E2D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057F871" w14:textId="77777777" w:rsidR="00DF6406" w:rsidRDefault="00DF6406"/>
              </w:tc>
            </w:tr>
            <w:tr w:rsidR="00DF6406" w14:paraId="254AC404" w14:textId="77777777">
              <w:tc>
                <w:tcPr>
                  <w:tcW w:w="1851" w:type="dxa"/>
                </w:tcPr>
                <w:p w14:paraId="2C06289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350672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E92EAE9" w14:textId="77777777" w:rsidR="00DF6406" w:rsidRDefault="00DF6406"/>
              </w:tc>
            </w:tr>
            <w:tr w:rsidR="00DF6406" w14:paraId="6F84A901" w14:textId="77777777">
              <w:tc>
                <w:tcPr>
                  <w:tcW w:w="1851" w:type="dxa"/>
                </w:tcPr>
                <w:p w14:paraId="404E8FF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F6C22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82A1C4" w14:textId="77777777" w:rsidR="00DF6406" w:rsidRDefault="00DF6406"/>
              </w:tc>
            </w:tr>
            <w:tr w:rsidR="00DF6406" w14:paraId="5E78F89F" w14:textId="77777777">
              <w:tc>
                <w:tcPr>
                  <w:tcW w:w="1851" w:type="dxa"/>
                </w:tcPr>
                <w:p w14:paraId="4F546C2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C6A18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32FDE8A" w14:textId="77777777" w:rsidR="00DF6406" w:rsidRDefault="00DF6406"/>
              </w:tc>
            </w:tr>
            <w:tr w:rsidR="00DF6406" w14:paraId="657C03C4" w14:textId="77777777">
              <w:tc>
                <w:tcPr>
                  <w:tcW w:w="1851" w:type="dxa"/>
                </w:tcPr>
                <w:p w14:paraId="61E6D73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FDB0F3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1E41164" w14:textId="77777777" w:rsidR="00DF6406" w:rsidRDefault="00DF6406"/>
              </w:tc>
            </w:tr>
          </w:tbl>
          <w:p w14:paraId="61A95942" w14:textId="77777777" w:rsidR="00DF6406" w:rsidRDefault="00DF6406"/>
          <w:p w14:paraId="38D217C3" w14:textId="77777777" w:rsidR="00DF6406" w:rsidRDefault="00000000">
            <w:r>
              <w:t>Total: R$ __________________</w:t>
            </w:r>
          </w:p>
          <w:p w14:paraId="6EE6650F" w14:textId="77777777" w:rsidR="00DF6406" w:rsidRDefault="00000000">
            <w:r>
              <w:t>Pagamento: ☐ PIX ☐ Dinheiro ☐ Débito ☐ Crédito</w:t>
            </w:r>
          </w:p>
        </w:tc>
      </w:tr>
    </w:tbl>
    <w:p w14:paraId="38EA8F24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F9203D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982288E" w14:textId="77777777" w:rsidR="00DF6406" w:rsidRDefault="00DF6406"/>
          <w:p w14:paraId="315A863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97D577" wp14:editId="29E4FA31">
                  <wp:extent cx="432000" cy="460262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B890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925A3D9" w14:textId="77777777" w:rsidR="00DF6406" w:rsidRDefault="00000000">
            <w:r>
              <w:rPr>
                <w:b/>
              </w:rPr>
              <w:t>Comanda nº: 029</w:t>
            </w:r>
          </w:p>
          <w:p w14:paraId="540B738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40213DC" w14:textId="77777777">
              <w:tc>
                <w:tcPr>
                  <w:tcW w:w="1851" w:type="dxa"/>
                </w:tcPr>
                <w:p w14:paraId="565AF42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A546EC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42AAB80" w14:textId="77777777" w:rsidR="00DF6406" w:rsidRDefault="00000000">
                  <w:r>
                    <w:t>Qtde</w:t>
                  </w:r>
                </w:p>
              </w:tc>
            </w:tr>
            <w:tr w:rsidR="00DF6406" w14:paraId="06EFB1CA" w14:textId="77777777">
              <w:tc>
                <w:tcPr>
                  <w:tcW w:w="1851" w:type="dxa"/>
                </w:tcPr>
                <w:p w14:paraId="1EC0A7E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FF61F9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0278396" w14:textId="77777777" w:rsidR="00DF6406" w:rsidRDefault="00DF6406"/>
              </w:tc>
            </w:tr>
            <w:tr w:rsidR="00DF6406" w14:paraId="2383807F" w14:textId="77777777">
              <w:tc>
                <w:tcPr>
                  <w:tcW w:w="1851" w:type="dxa"/>
                </w:tcPr>
                <w:p w14:paraId="348450E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31F75F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8FD2BBA" w14:textId="77777777" w:rsidR="00DF6406" w:rsidRDefault="00DF6406"/>
              </w:tc>
            </w:tr>
            <w:tr w:rsidR="00DF6406" w14:paraId="717C723C" w14:textId="77777777">
              <w:tc>
                <w:tcPr>
                  <w:tcW w:w="1851" w:type="dxa"/>
                </w:tcPr>
                <w:p w14:paraId="06E560C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8BE879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0636DEA" w14:textId="77777777" w:rsidR="00DF6406" w:rsidRDefault="00DF6406"/>
              </w:tc>
            </w:tr>
            <w:tr w:rsidR="00DF6406" w14:paraId="7848F808" w14:textId="77777777">
              <w:tc>
                <w:tcPr>
                  <w:tcW w:w="1851" w:type="dxa"/>
                </w:tcPr>
                <w:p w14:paraId="4E376BE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F33130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56D9710" w14:textId="77777777" w:rsidR="00DF6406" w:rsidRDefault="00DF6406"/>
              </w:tc>
            </w:tr>
            <w:tr w:rsidR="00DF6406" w14:paraId="17D79590" w14:textId="77777777">
              <w:tc>
                <w:tcPr>
                  <w:tcW w:w="1851" w:type="dxa"/>
                </w:tcPr>
                <w:p w14:paraId="2260461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6DAB8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4597B30" w14:textId="77777777" w:rsidR="00DF6406" w:rsidRDefault="00DF6406"/>
              </w:tc>
            </w:tr>
            <w:tr w:rsidR="00DF6406" w14:paraId="47E9B8DB" w14:textId="77777777">
              <w:tc>
                <w:tcPr>
                  <w:tcW w:w="1851" w:type="dxa"/>
                </w:tcPr>
                <w:p w14:paraId="449186D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EE8B3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5ED3A1" w14:textId="77777777" w:rsidR="00DF6406" w:rsidRDefault="00DF6406"/>
              </w:tc>
            </w:tr>
            <w:tr w:rsidR="00DF6406" w14:paraId="2BC4DA03" w14:textId="77777777">
              <w:tc>
                <w:tcPr>
                  <w:tcW w:w="1851" w:type="dxa"/>
                </w:tcPr>
                <w:p w14:paraId="6C657C9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C691D8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79D61FC" w14:textId="77777777" w:rsidR="00DF6406" w:rsidRDefault="00DF6406"/>
              </w:tc>
            </w:tr>
          </w:tbl>
          <w:p w14:paraId="39EC7A49" w14:textId="77777777" w:rsidR="00DF6406" w:rsidRDefault="00DF6406"/>
          <w:p w14:paraId="401C0A27" w14:textId="77777777" w:rsidR="00DF6406" w:rsidRDefault="00000000">
            <w:r>
              <w:t>Total: R$ __________________</w:t>
            </w:r>
          </w:p>
          <w:p w14:paraId="0EBE468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4A439AE" w14:textId="77777777" w:rsidR="00DF6406" w:rsidRDefault="00DF6406"/>
          <w:p w14:paraId="1B45882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5EF9F9" wp14:editId="66A8ACEE">
                  <wp:extent cx="432000" cy="460262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840B2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5AC43E9" w14:textId="77777777" w:rsidR="00DF6406" w:rsidRDefault="00000000">
            <w:r>
              <w:rPr>
                <w:b/>
              </w:rPr>
              <w:t>Comanda nº: 030</w:t>
            </w:r>
          </w:p>
          <w:p w14:paraId="7CB627B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A420DD7" w14:textId="77777777">
              <w:tc>
                <w:tcPr>
                  <w:tcW w:w="1851" w:type="dxa"/>
                </w:tcPr>
                <w:p w14:paraId="731DC0A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774197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C029605" w14:textId="77777777" w:rsidR="00DF6406" w:rsidRDefault="00000000">
                  <w:r>
                    <w:t>Qtde</w:t>
                  </w:r>
                </w:p>
              </w:tc>
            </w:tr>
            <w:tr w:rsidR="00DF6406" w14:paraId="5C800184" w14:textId="77777777">
              <w:tc>
                <w:tcPr>
                  <w:tcW w:w="1851" w:type="dxa"/>
                </w:tcPr>
                <w:p w14:paraId="4319CAA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F7FF81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B5DE751" w14:textId="77777777" w:rsidR="00DF6406" w:rsidRDefault="00DF6406"/>
              </w:tc>
            </w:tr>
            <w:tr w:rsidR="00DF6406" w14:paraId="5F6FCD90" w14:textId="77777777">
              <w:tc>
                <w:tcPr>
                  <w:tcW w:w="1851" w:type="dxa"/>
                </w:tcPr>
                <w:p w14:paraId="35C6FEC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E29836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9A37944" w14:textId="77777777" w:rsidR="00DF6406" w:rsidRDefault="00DF6406"/>
              </w:tc>
            </w:tr>
            <w:tr w:rsidR="00DF6406" w14:paraId="1463B910" w14:textId="77777777">
              <w:tc>
                <w:tcPr>
                  <w:tcW w:w="1851" w:type="dxa"/>
                </w:tcPr>
                <w:p w14:paraId="5F2DFF6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2ACEAF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EBDDA12" w14:textId="77777777" w:rsidR="00DF6406" w:rsidRDefault="00DF6406"/>
              </w:tc>
            </w:tr>
            <w:tr w:rsidR="00DF6406" w14:paraId="19E435F1" w14:textId="77777777">
              <w:tc>
                <w:tcPr>
                  <w:tcW w:w="1851" w:type="dxa"/>
                </w:tcPr>
                <w:p w14:paraId="50BF611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8FCBE1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157987" w14:textId="77777777" w:rsidR="00DF6406" w:rsidRDefault="00DF6406"/>
              </w:tc>
            </w:tr>
            <w:tr w:rsidR="00DF6406" w14:paraId="1D754B61" w14:textId="77777777">
              <w:tc>
                <w:tcPr>
                  <w:tcW w:w="1851" w:type="dxa"/>
                </w:tcPr>
                <w:p w14:paraId="62F628C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88840E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E2E9E22" w14:textId="77777777" w:rsidR="00DF6406" w:rsidRDefault="00DF6406"/>
              </w:tc>
            </w:tr>
            <w:tr w:rsidR="00DF6406" w14:paraId="2CCD299B" w14:textId="77777777">
              <w:tc>
                <w:tcPr>
                  <w:tcW w:w="1851" w:type="dxa"/>
                </w:tcPr>
                <w:p w14:paraId="37D9979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993D0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EC7A9E2" w14:textId="77777777" w:rsidR="00DF6406" w:rsidRDefault="00DF6406"/>
              </w:tc>
            </w:tr>
            <w:tr w:rsidR="00DF6406" w14:paraId="493C13D0" w14:textId="77777777">
              <w:tc>
                <w:tcPr>
                  <w:tcW w:w="1851" w:type="dxa"/>
                </w:tcPr>
                <w:p w14:paraId="55C1E55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891A9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8CF0693" w14:textId="77777777" w:rsidR="00DF6406" w:rsidRDefault="00DF6406"/>
              </w:tc>
            </w:tr>
          </w:tbl>
          <w:p w14:paraId="20D0E74F" w14:textId="77777777" w:rsidR="00DF6406" w:rsidRDefault="00DF6406"/>
          <w:p w14:paraId="094685E3" w14:textId="77777777" w:rsidR="00DF6406" w:rsidRDefault="00000000">
            <w:r>
              <w:t>Total: R$ __________________</w:t>
            </w:r>
          </w:p>
          <w:p w14:paraId="718B142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6F72AC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FA98AB3" w14:textId="77777777" w:rsidR="00DF6406" w:rsidRDefault="00DF6406"/>
          <w:p w14:paraId="463AAEC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FF20BE" wp14:editId="299803A6">
                  <wp:extent cx="432000" cy="460262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50A3A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4A3D5FA" w14:textId="77777777" w:rsidR="00DF6406" w:rsidRDefault="00000000">
            <w:r>
              <w:rPr>
                <w:b/>
              </w:rPr>
              <w:t>Comanda nº: 031</w:t>
            </w:r>
          </w:p>
          <w:p w14:paraId="0C549F2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648C9B" w14:textId="77777777">
              <w:tc>
                <w:tcPr>
                  <w:tcW w:w="1851" w:type="dxa"/>
                </w:tcPr>
                <w:p w14:paraId="256A720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FA4A49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A4A59D1" w14:textId="77777777" w:rsidR="00DF6406" w:rsidRDefault="00000000">
                  <w:r>
                    <w:t>Qtde</w:t>
                  </w:r>
                </w:p>
              </w:tc>
            </w:tr>
            <w:tr w:rsidR="00DF6406" w14:paraId="64F53703" w14:textId="77777777">
              <w:tc>
                <w:tcPr>
                  <w:tcW w:w="1851" w:type="dxa"/>
                </w:tcPr>
                <w:p w14:paraId="4972DC7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67FB57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C625F76" w14:textId="77777777" w:rsidR="00DF6406" w:rsidRDefault="00DF6406"/>
              </w:tc>
            </w:tr>
            <w:tr w:rsidR="00DF6406" w14:paraId="67AB43F3" w14:textId="77777777">
              <w:tc>
                <w:tcPr>
                  <w:tcW w:w="1851" w:type="dxa"/>
                </w:tcPr>
                <w:p w14:paraId="2E4C65C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3E853A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2DE5D3A" w14:textId="77777777" w:rsidR="00DF6406" w:rsidRDefault="00DF6406"/>
              </w:tc>
            </w:tr>
            <w:tr w:rsidR="00DF6406" w14:paraId="77C35D52" w14:textId="77777777">
              <w:tc>
                <w:tcPr>
                  <w:tcW w:w="1851" w:type="dxa"/>
                </w:tcPr>
                <w:p w14:paraId="305A9ED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F8D591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CA02BF7" w14:textId="77777777" w:rsidR="00DF6406" w:rsidRDefault="00DF6406"/>
              </w:tc>
            </w:tr>
            <w:tr w:rsidR="00DF6406" w14:paraId="3B9358EA" w14:textId="77777777">
              <w:tc>
                <w:tcPr>
                  <w:tcW w:w="1851" w:type="dxa"/>
                </w:tcPr>
                <w:p w14:paraId="1CE014A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B84A92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B5AF5C6" w14:textId="77777777" w:rsidR="00DF6406" w:rsidRDefault="00DF6406"/>
              </w:tc>
            </w:tr>
            <w:tr w:rsidR="00DF6406" w14:paraId="799BBAB4" w14:textId="77777777">
              <w:tc>
                <w:tcPr>
                  <w:tcW w:w="1851" w:type="dxa"/>
                </w:tcPr>
                <w:p w14:paraId="1EC6D46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CEA97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F48095B" w14:textId="77777777" w:rsidR="00DF6406" w:rsidRDefault="00DF6406"/>
              </w:tc>
            </w:tr>
            <w:tr w:rsidR="00DF6406" w14:paraId="337D35D5" w14:textId="77777777">
              <w:tc>
                <w:tcPr>
                  <w:tcW w:w="1851" w:type="dxa"/>
                </w:tcPr>
                <w:p w14:paraId="665672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78E31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1AD615E" w14:textId="77777777" w:rsidR="00DF6406" w:rsidRDefault="00DF6406"/>
              </w:tc>
            </w:tr>
            <w:tr w:rsidR="00DF6406" w14:paraId="6AE319CA" w14:textId="77777777">
              <w:tc>
                <w:tcPr>
                  <w:tcW w:w="1851" w:type="dxa"/>
                </w:tcPr>
                <w:p w14:paraId="6586E85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8B779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878BC79" w14:textId="77777777" w:rsidR="00DF6406" w:rsidRDefault="00DF6406"/>
              </w:tc>
            </w:tr>
          </w:tbl>
          <w:p w14:paraId="25613E30" w14:textId="77777777" w:rsidR="00DF6406" w:rsidRDefault="00DF6406"/>
          <w:p w14:paraId="1E9B8F2E" w14:textId="77777777" w:rsidR="00DF6406" w:rsidRDefault="00000000">
            <w:r>
              <w:t>Total: R$ __________________</w:t>
            </w:r>
          </w:p>
          <w:p w14:paraId="50D0A61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F8073AE" w14:textId="77777777" w:rsidR="00DF6406" w:rsidRDefault="00DF6406"/>
          <w:p w14:paraId="2DE2C45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D0BD10" wp14:editId="2DF1ECC6">
                  <wp:extent cx="432000" cy="460262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91EC5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C24465B" w14:textId="77777777" w:rsidR="00DF6406" w:rsidRDefault="00000000">
            <w:r>
              <w:rPr>
                <w:b/>
              </w:rPr>
              <w:t>Comanda nº: 032</w:t>
            </w:r>
          </w:p>
          <w:p w14:paraId="26ABE40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C243886" w14:textId="77777777">
              <w:tc>
                <w:tcPr>
                  <w:tcW w:w="1851" w:type="dxa"/>
                </w:tcPr>
                <w:p w14:paraId="2B56D72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D87BB8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B31AF71" w14:textId="77777777" w:rsidR="00DF6406" w:rsidRDefault="00000000">
                  <w:r>
                    <w:t>Qtde</w:t>
                  </w:r>
                </w:p>
              </w:tc>
            </w:tr>
            <w:tr w:rsidR="00DF6406" w14:paraId="10F1D98C" w14:textId="77777777">
              <w:tc>
                <w:tcPr>
                  <w:tcW w:w="1851" w:type="dxa"/>
                </w:tcPr>
                <w:p w14:paraId="7499488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780CA7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2E5476C" w14:textId="77777777" w:rsidR="00DF6406" w:rsidRDefault="00DF6406"/>
              </w:tc>
            </w:tr>
            <w:tr w:rsidR="00DF6406" w14:paraId="79D38125" w14:textId="77777777">
              <w:tc>
                <w:tcPr>
                  <w:tcW w:w="1851" w:type="dxa"/>
                </w:tcPr>
                <w:p w14:paraId="2933852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88748D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90116C6" w14:textId="77777777" w:rsidR="00DF6406" w:rsidRDefault="00DF6406"/>
              </w:tc>
            </w:tr>
            <w:tr w:rsidR="00DF6406" w14:paraId="09701D82" w14:textId="77777777">
              <w:tc>
                <w:tcPr>
                  <w:tcW w:w="1851" w:type="dxa"/>
                </w:tcPr>
                <w:p w14:paraId="420E52C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A89F97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A339F38" w14:textId="77777777" w:rsidR="00DF6406" w:rsidRDefault="00DF6406"/>
              </w:tc>
            </w:tr>
            <w:tr w:rsidR="00DF6406" w14:paraId="541D308C" w14:textId="77777777">
              <w:tc>
                <w:tcPr>
                  <w:tcW w:w="1851" w:type="dxa"/>
                </w:tcPr>
                <w:p w14:paraId="2D28C8D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0AE887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2B5662B" w14:textId="77777777" w:rsidR="00DF6406" w:rsidRDefault="00DF6406"/>
              </w:tc>
            </w:tr>
            <w:tr w:rsidR="00DF6406" w14:paraId="72005A6E" w14:textId="77777777">
              <w:tc>
                <w:tcPr>
                  <w:tcW w:w="1851" w:type="dxa"/>
                </w:tcPr>
                <w:p w14:paraId="7EDC5C2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C8103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4231C45" w14:textId="77777777" w:rsidR="00DF6406" w:rsidRDefault="00DF6406"/>
              </w:tc>
            </w:tr>
            <w:tr w:rsidR="00DF6406" w14:paraId="3C8C26D2" w14:textId="77777777">
              <w:tc>
                <w:tcPr>
                  <w:tcW w:w="1851" w:type="dxa"/>
                </w:tcPr>
                <w:p w14:paraId="129A26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B920B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28D54F" w14:textId="77777777" w:rsidR="00DF6406" w:rsidRDefault="00DF6406"/>
              </w:tc>
            </w:tr>
            <w:tr w:rsidR="00DF6406" w14:paraId="2A6C1329" w14:textId="77777777">
              <w:tc>
                <w:tcPr>
                  <w:tcW w:w="1851" w:type="dxa"/>
                </w:tcPr>
                <w:p w14:paraId="67BA081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D4AD2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8045CE3" w14:textId="77777777" w:rsidR="00DF6406" w:rsidRDefault="00DF6406"/>
              </w:tc>
            </w:tr>
          </w:tbl>
          <w:p w14:paraId="0F27C332" w14:textId="77777777" w:rsidR="00DF6406" w:rsidRDefault="00DF6406"/>
          <w:p w14:paraId="03780A98" w14:textId="77777777" w:rsidR="00DF6406" w:rsidRDefault="00000000">
            <w:r>
              <w:t>Total: R$ __________________</w:t>
            </w:r>
          </w:p>
          <w:p w14:paraId="2F3B09E4" w14:textId="77777777" w:rsidR="00DF6406" w:rsidRDefault="00000000">
            <w:r>
              <w:t>Pagamento: ☐ PIX ☐ Dinheiro ☐ Débito ☐ Crédito</w:t>
            </w:r>
          </w:p>
        </w:tc>
      </w:tr>
    </w:tbl>
    <w:p w14:paraId="5331AC13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6D8541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3A3382F" w14:textId="77777777" w:rsidR="00DF6406" w:rsidRDefault="00DF6406"/>
          <w:p w14:paraId="17AF306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15393A" wp14:editId="0A4142FC">
                  <wp:extent cx="432000" cy="460262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0A44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30B0EDC" w14:textId="77777777" w:rsidR="00DF6406" w:rsidRDefault="00000000">
            <w:r>
              <w:rPr>
                <w:b/>
              </w:rPr>
              <w:t>Comanda nº: 033</w:t>
            </w:r>
          </w:p>
          <w:p w14:paraId="3A45EA4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6E29471" w14:textId="77777777">
              <w:tc>
                <w:tcPr>
                  <w:tcW w:w="1851" w:type="dxa"/>
                </w:tcPr>
                <w:p w14:paraId="273AB11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1A98C4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076C14E" w14:textId="77777777" w:rsidR="00DF6406" w:rsidRDefault="00000000">
                  <w:r>
                    <w:t>Qtde</w:t>
                  </w:r>
                </w:p>
              </w:tc>
            </w:tr>
            <w:tr w:rsidR="00DF6406" w14:paraId="7BAF932F" w14:textId="77777777">
              <w:tc>
                <w:tcPr>
                  <w:tcW w:w="1851" w:type="dxa"/>
                </w:tcPr>
                <w:p w14:paraId="4D659B5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E059F8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8C654CA" w14:textId="77777777" w:rsidR="00DF6406" w:rsidRDefault="00DF6406"/>
              </w:tc>
            </w:tr>
            <w:tr w:rsidR="00DF6406" w14:paraId="16907645" w14:textId="77777777">
              <w:tc>
                <w:tcPr>
                  <w:tcW w:w="1851" w:type="dxa"/>
                </w:tcPr>
                <w:p w14:paraId="19AE6F0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3E7450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A4FE852" w14:textId="77777777" w:rsidR="00DF6406" w:rsidRDefault="00DF6406"/>
              </w:tc>
            </w:tr>
            <w:tr w:rsidR="00DF6406" w14:paraId="31616A8A" w14:textId="77777777">
              <w:tc>
                <w:tcPr>
                  <w:tcW w:w="1851" w:type="dxa"/>
                </w:tcPr>
                <w:p w14:paraId="3F15FEC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9DCA7C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11C9A8A" w14:textId="77777777" w:rsidR="00DF6406" w:rsidRDefault="00DF6406"/>
              </w:tc>
            </w:tr>
            <w:tr w:rsidR="00DF6406" w14:paraId="672ECF78" w14:textId="77777777">
              <w:tc>
                <w:tcPr>
                  <w:tcW w:w="1851" w:type="dxa"/>
                </w:tcPr>
                <w:p w14:paraId="0140F1C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387F0E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319BB3" w14:textId="77777777" w:rsidR="00DF6406" w:rsidRDefault="00DF6406"/>
              </w:tc>
            </w:tr>
            <w:tr w:rsidR="00DF6406" w14:paraId="47BC4907" w14:textId="77777777">
              <w:tc>
                <w:tcPr>
                  <w:tcW w:w="1851" w:type="dxa"/>
                </w:tcPr>
                <w:p w14:paraId="09DA21F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552B7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E7132F2" w14:textId="77777777" w:rsidR="00DF6406" w:rsidRDefault="00DF6406"/>
              </w:tc>
            </w:tr>
            <w:tr w:rsidR="00DF6406" w14:paraId="5337D789" w14:textId="77777777">
              <w:tc>
                <w:tcPr>
                  <w:tcW w:w="1851" w:type="dxa"/>
                </w:tcPr>
                <w:p w14:paraId="1D4A669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4E68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0DBDD1" w14:textId="77777777" w:rsidR="00DF6406" w:rsidRDefault="00DF6406"/>
              </w:tc>
            </w:tr>
            <w:tr w:rsidR="00DF6406" w14:paraId="5742FF5D" w14:textId="77777777">
              <w:tc>
                <w:tcPr>
                  <w:tcW w:w="1851" w:type="dxa"/>
                </w:tcPr>
                <w:p w14:paraId="2054901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289CB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C111AEF" w14:textId="77777777" w:rsidR="00DF6406" w:rsidRDefault="00DF6406"/>
              </w:tc>
            </w:tr>
          </w:tbl>
          <w:p w14:paraId="404B89FF" w14:textId="77777777" w:rsidR="00DF6406" w:rsidRDefault="00DF6406"/>
          <w:p w14:paraId="2CF9D51A" w14:textId="77777777" w:rsidR="00DF6406" w:rsidRDefault="00000000">
            <w:r>
              <w:t>Total: R$ __________________</w:t>
            </w:r>
          </w:p>
          <w:p w14:paraId="07711BA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93E2A36" w14:textId="77777777" w:rsidR="00DF6406" w:rsidRDefault="00DF6406"/>
          <w:p w14:paraId="00E625F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B37A05" wp14:editId="745CB554">
                  <wp:extent cx="432000" cy="460262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4B787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258E06C" w14:textId="77777777" w:rsidR="00DF6406" w:rsidRDefault="00000000">
            <w:r>
              <w:rPr>
                <w:b/>
              </w:rPr>
              <w:t>Comanda nº: 034</w:t>
            </w:r>
          </w:p>
          <w:p w14:paraId="46A64BE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C242EE" w14:textId="77777777">
              <w:tc>
                <w:tcPr>
                  <w:tcW w:w="1851" w:type="dxa"/>
                </w:tcPr>
                <w:p w14:paraId="74BA31F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61AF76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39289ED" w14:textId="77777777" w:rsidR="00DF6406" w:rsidRDefault="00000000">
                  <w:r>
                    <w:t>Qtde</w:t>
                  </w:r>
                </w:p>
              </w:tc>
            </w:tr>
            <w:tr w:rsidR="00DF6406" w14:paraId="4CC13F9A" w14:textId="77777777">
              <w:tc>
                <w:tcPr>
                  <w:tcW w:w="1851" w:type="dxa"/>
                </w:tcPr>
                <w:p w14:paraId="528E8BC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1958A5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0EA04A7" w14:textId="77777777" w:rsidR="00DF6406" w:rsidRDefault="00DF6406"/>
              </w:tc>
            </w:tr>
            <w:tr w:rsidR="00DF6406" w14:paraId="5B1FE2E1" w14:textId="77777777">
              <w:tc>
                <w:tcPr>
                  <w:tcW w:w="1851" w:type="dxa"/>
                </w:tcPr>
                <w:p w14:paraId="2CB1D4F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D44797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6F40992" w14:textId="77777777" w:rsidR="00DF6406" w:rsidRDefault="00DF6406"/>
              </w:tc>
            </w:tr>
            <w:tr w:rsidR="00DF6406" w14:paraId="64E7E854" w14:textId="77777777">
              <w:tc>
                <w:tcPr>
                  <w:tcW w:w="1851" w:type="dxa"/>
                </w:tcPr>
                <w:p w14:paraId="714FBE7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B4A7DD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CAC4AD" w14:textId="77777777" w:rsidR="00DF6406" w:rsidRDefault="00DF6406"/>
              </w:tc>
            </w:tr>
            <w:tr w:rsidR="00DF6406" w14:paraId="2DA6AAFC" w14:textId="77777777">
              <w:tc>
                <w:tcPr>
                  <w:tcW w:w="1851" w:type="dxa"/>
                </w:tcPr>
                <w:p w14:paraId="2FC8C34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3F8F9D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195DF5C" w14:textId="77777777" w:rsidR="00DF6406" w:rsidRDefault="00DF6406"/>
              </w:tc>
            </w:tr>
            <w:tr w:rsidR="00DF6406" w14:paraId="45BC00A5" w14:textId="77777777">
              <w:tc>
                <w:tcPr>
                  <w:tcW w:w="1851" w:type="dxa"/>
                </w:tcPr>
                <w:p w14:paraId="6DFA41D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BD9D9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9538FAE" w14:textId="77777777" w:rsidR="00DF6406" w:rsidRDefault="00DF6406"/>
              </w:tc>
            </w:tr>
            <w:tr w:rsidR="00DF6406" w14:paraId="294969D3" w14:textId="77777777">
              <w:tc>
                <w:tcPr>
                  <w:tcW w:w="1851" w:type="dxa"/>
                </w:tcPr>
                <w:p w14:paraId="58718C2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19FE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B460C0E" w14:textId="77777777" w:rsidR="00DF6406" w:rsidRDefault="00DF6406"/>
              </w:tc>
            </w:tr>
            <w:tr w:rsidR="00DF6406" w14:paraId="2B9D2A29" w14:textId="77777777">
              <w:tc>
                <w:tcPr>
                  <w:tcW w:w="1851" w:type="dxa"/>
                </w:tcPr>
                <w:p w14:paraId="006D9D5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39FCB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3A06706" w14:textId="77777777" w:rsidR="00DF6406" w:rsidRDefault="00DF6406"/>
              </w:tc>
            </w:tr>
          </w:tbl>
          <w:p w14:paraId="476721FA" w14:textId="77777777" w:rsidR="00DF6406" w:rsidRDefault="00DF6406"/>
          <w:p w14:paraId="5A8F430E" w14:textId="77777777" w:rsidR="00DF6406" w:rsidRDefault="00000000">
            <w:r>
              <w:t>Total: R$ __________________</w:t>
            </w:r>
          </w:p>
          <w:p w14:paraId="450C6054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BE121A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41F3E44" w14:textId="77777777" w:rsidR="00DF6406" w:rsidRDefault="00DF6406"/>
          <w:p w14:paraId="2DA481D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55B77" wp14:editId="19B2B920">
                  <wp:extent cx="432000" cy="460262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168F8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B8C9671" w14:textId="77777777" w:rsidR="00DF6406" w:rsidRDefault="00000000">
            <w:r>
              <w:rPr>
                <w:b/>
              </w:rPr>
              <w:t>Comanda nº: 035</w:t>
            </w:r>
          </w:p>
          <w:p w14:paraId="6B743E9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FD0F2C5" w14:textId="77777777">
              <w:tc>
                <w:tcPr>
                  <w:tcW w:w="1851" w:type="dxa"/>
                </w:tcPr>
                <w:p w14:paraId="659158D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40AA01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6ACD76A" w14:textId="77777777" w:rsidR="00DF6406" w:rsidRDefault="00000000">
                  <w:r>
                    <w:t>Qtde</w:t>
                  </w:r>
                </w:p>
              </w:tc>
            </w:tr>
            <w:tr w:rsidR="00DF6406" w14:paraId="4D59269D" w14:textId="77777777">
              <w:tc>
                <w:tcPr>
                  <w:tcW w:w="1851" w:type="dxa"/>
                </w:tcPr>
                <w:p w14:paraId="6DFE53B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0DF9A9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D3B0C71" w14:textId="77777777" w:rsidR="00DF6406" w:rsidRDefault="00DF6406"/>
              </w:tc>
            </w:tr>
            <w:tr w:rsidR="00DF6406" w14:paraId="2AE68254" w14:textId="77777777">
              <w:tc>
                <w:tcPr>
                  <w:tcW w:w="1851" w:type="dxa"/>
                </w:tcPr>
                <w:p w14:paraId="702B2D8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37E5B6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18448B7" w14:textId="77777777" w:rsidR="00DF6406" w:rsidRDefault="00DF6406"/>
              </w:tc>
            </w:tr>
            <w:tr w:rsidR="00DF6406" w14:paraId="69D7FD2A" w14:textId="77777777">
              <w:tc>
                <w:tcPr>
                  <w:tcW w:w="1851" w:type="dxa"/>
                </w:tcPr>
                <w:p w14:paraId="68228EE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0D2261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90B1957" w14:textId="77777777" w:rsidR="00DF6406" w:rsidRDefault="00DF6406"/>
              </w:tc>
            </w:tr>
            <w:tr w:rsidR="00DF6406" w14:paraId="07710205" w14:textId="77777777">
              <w:tc>
                <w:tcPr>
                  <w:tcW w:w="1851" w:type="dxa"/>
                </w:tcPr>
                <w:p w14:paraId="1E1816F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D34D77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F3BE29B" w14:textId="77777777" w:rsidR="00DF6406" w:rsidRDefault="00DF6406"/>
              </w:tc>
            </w:tr>
            <w:tr w:rsidR="00DF6406" w14:paraId="64FCC162" w14:textId="77777777">
              <w:tc>
                <w:tcPr>
                  <w:tcW w:w="1851" w:type="dxa"/>
                </w:tcPr>
                <w:p w14:paraId="156725A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1C351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2E4AEA" w14:textId="77777777" w:rsidR="00DF6406" w:rsidRDefault="00DF6406"/>
              </w:tc>
            </w:tr>
            <w:tr w:rsidR="00DF6406" w14:paraId="32A2237A" w14:textId="77777777">
              <w:tc>
                <w:tcPr>
                  <w:tcW w:w="1851" w:type="dxa"/>
                </w:tcPr>
                <w:p w14:paraId="4F93A64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5F4EF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965D4D0" w14:textId="77777777" w:rsidR="00DF6406" w:rsidRDefault="00DF6406"/>
              </w:tc>
            </w:tr>
            <w:tr w:rsidR="00DF6406" w14:paraId="336B3133" w14:textId="77777777">
              <w:tc>
                <w:tcPr>
                  <w:tcW w:w="1851" w:type="dxa"/>
                </w:tcPr>
                <w:p w14:paraId="1137D91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68FEBB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A51E92C" w14:textId="77777777" w:rsidR="00DF6406" w:rsidRDefault="00DF6406"/>
              </w:tc>
            </w:tr>
          </w:tbl>
          <w:p w14:paraId="324B40E1" w14:textId="77777777" w:rsidR="00DF6406" w:rsidRDefault="00DF6406"/>
          <w:p w14:paraId="0C04B8EE" w14:textId="77777777" w:rsidR="00DF6406" w:rsidRDefault="00000000">
            <w:r>
              <w:t>Total: R$ __________________</w:t>
            </w:r>
          </w:p>
          <w:p w14:paraId="2C3736F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D45480C" w14:textId="77777777" w:rsidR="00DF6406" w:rsidRDefault="00DF6406"/>
          <w:p w14:paraId="45E9E0C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74D2BE" wp14:editId="34C5C639">
                  <wp:extent cx="432000" cy="460262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612C2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2E6AECE" w14:textId="77777777" w:rsidR="00DF6406" w:rsidRDefault="00000000">
            <w:r>
              <w:rPr>
                <w:b/>
              </w:rPr>
              <w:t>Comanda nº: 036</w:t>
            </w:r>
          </w:p>
          <w:p w14:paraId="66CCCCE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6E055F3" w14:textId="77777777">
              <w:tc>
                <w:tcPr>
                  <w:tcW w:w="1851" w:type="dxa"/>
                </w:tcPr>
                <w:p w14:paraId="59DCCED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6F8360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B3D39D3" w14:textId="77777777" w:rsidR="00DF6406" w:rsidRDefault="00000000">
                  <w:r>
                    <w:t>Qtde</w:t>
                  </w:r>
                </w:p>
              </w:tc>
            </w:tr>
            <w:tr w:rsidR="00DF6406" w14:paraId="0B4029EB" w14:textId="77777777">
              <w:tc>
                <w:tcPr>
                  <w:tcW w:w="1851" w:type="dxa"/>
                </w:tcPr>
                <w:p w14:paraId="174E46B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FA87B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350652" w14:textId="77777777" w:rsidR="00DF6406" w:rsidRDefault="00DF6406"/>
              </w:tc>
            </w:tr>
            <w:tr w:rsidR="00DF6406" w14:paraId="1450D893" w14:textId="77777777">
              <w:tc>
                <w:tcPr>
                  <w:tcW w:w="1851" w:type="dxa"/>
                </w:tcPr>
                <w:p w14:paraId="3794E3B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5F0473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DE99047" w14:textId="77777777" w:rsidR="00DF6406" w:rsidRDefault="00DF6406"/>
              </w:tc>
            </w:tr>
            <w:tr w:rsidR="00DF6406" w14:paraId="360611C7" w14:textId="77777777">
              <w:tc>
                <w:tcPr>
                  <w:tcW w:w="1851" w:type="dxa"/>
                </w:tcPr>
                <w:p w14:paraId="7C913EA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B1CFF1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2738D71" w14:textId="77777777" w:rsidR="00DF6406" w:rsidRDefault="00DF6406"/>
              </w:tc>
            </w:tr>
            <w:tr w:rsidR="00DF6406" w14:paraId="31B0F011" w14:textId="77777777">
              <w:tc>
                <w:tcPr>
                  <w:tcW w:w="1851" w:type="dxa"/>
                </w:tcPr>
                <w:p w14:paraId="21E4BE1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5D0DB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FE3D00B" w14:textId="77777777" w:rsidR="00DF6406" w:rsidRDefault="00DF6406"/>
              </w:tc>
            </w:tr>
            <w:tr w:rsidR="00DF6406" w14:paraId="6A9F81E6" w14:textId="77777777">
              <w:tc>
                <w:tcPr>
                  <w:tcW w:w="1851" w:type="dxa"/>
                </w:tcPr>
                <w:p w14:paraId="6BF68D3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C95984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1FEE4E2" w14:textId="77777777" w:rsidR="00DF6406" w:rsidRDefault="00DF6406"/>
              </w:tc>
            </w:tr>
            <w:tr w:rsidR="00DF6406" w14:paraId="7452CA01" w14:textId="77777777">
              <w:tc>
                <w:tcPr>
                  <w:tcW w:w="1851" w:type="dxa"/>
                </w:tcPr>
                <w:p w14:paraId="04473F8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5DECC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504422" w14:textId="77777777" w:rsidR="00DF6406" w:rsidRDefault="00DF6406"/>
              </w:tc>
            </w:tr>
            <w:tr w:rsidR="00DF6406" w14:paraId="2130902D" w14:textId="77777777">
              <w:tc>
                <w:tcPr>
                  <w:tcW w:w="1851" w:type="dxa"/>
                </w:tcPr>
                <w:p w14:paraId="271C79B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76CE0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ACACD3F" w14:textId="77777777" w:rsidR="00DF6406" w:rsidRDefault="00DF6406"/>
              </w:tc>
            </w:tr>
          </w:tbl>
          <w:p w14:paraId="5F17E137" w14:textId="77777777" w:rsidR="00DF6406" w:rsidRDefault="00DF6406"/>
          <w:p w14:paraId="3227F723" w14:textId="77777777" w:rsidR="00DF6406" w:rsidRDefault="00000000">
            <w:r>
              <w:t>Total: R$ __________________</w:t>
            </w:r>
          </w:p>
          <w:p w14:paraId="4240D2BB" w14:textId="77777777" w:rsidR="00DF6406" w:rsidRDefault="00000000">
            <w:r>
              <w:t>Pagamento: ☐ PIX ☐ Dinheiro ☐ Débito ☐ Crédito</w:t>
            </w:r>
          </w:p>
        </w:tc>
      </w:tr>
    </w:tbl>
    <w:p w14:paraId="16D5F09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F0FF6D5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87ADB25" w14:textId="77777777" w:rsidR="00DF6406" w:rsidRDefault="00DF6406"/>
          <w:p w14:paraId="0C35E69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5254A5" wp14:editId="4B8612E9">
                  <wp:extent cx="432000" cy="460262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B378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6ECCF6B" w14:textId="77777777" w:rsidR="00DF6406" w:rsidRDefault="00000000">
            <w:r>
              <w:rPr>
                <w:b/>
              </w:rPr>
              <w:t>Comanda nº: 037</w:t>
            </w:r>
          </w:p>
          <w:p w14:paraId="15DDEBE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48DB242" w14:textId="77777777">
              <w:tc>
                <w:tcPr>
                  <w:tcW w:w="1851" w:type="dxa"/>
                </w:tcPr>
                <w:p w14:paraId="7DAFC0F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A8A27C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1250717" w14:textId="77777777" w:rsidR="00DF6406" w:rsidRDefault="00000000">
                  <w:r>
                    <w:t>Qtde</w:t>
                  </w:r>
                </w:p>
              </w:tc>
            </w:tr>
            <w:tr w:rsidR="00DF6406" w14:paraId="6D8C5929" w14:textId="77777777">
              <w:tc>
                <w:tcPr>
                  <w:tcW w:w="1851" w:type="dxa"/>
                </w:tcPr>
                <w:p w14:paraId="4AFC4A9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BC68C8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B0A19CC" w14:textId="77777777" w:rsidR="00DF6406" w:rsidRDefault="00DF6406"/>
              </w:tc>
            </w:tr>
            <w:tr w:rsidR="00DF6406" w14:paraId="26730B0A" w14:textId="77777777">
              <w:tc>
                <w:tcPr>
                  <w:tcW w:w="1851" w:type="dxa"/>
                </w:tcPr>
                <w:p w14:paraId="3C45609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C988EC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3AB1C8D" w14:textId="77777777" w:rsidR="00DF6406" w:rsidRDefault="00DF6406"/>
              </w:tc>
            </w:tr>
            <w:tr w:rsidR="00DF6406" w14:paraId="1413FEC2" w14:textId="77777777">
              <w:tc>
                <w:tcPr>
                  <w:tcW w:w="1851" w:type="dxa"/>
                </w:tcPr>
                <w:p w14:paraId="267B52D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426555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DA45314" w14:textId="77777777" w:rsidR="00DF6406" w:rsidRDefault="00DF6406"/>
              </w:tc>
            </w:tr>
            <w:tr w:rsidR="00DF6406" w14:paraId="32441D1A" w14:textId="77777777">
              <w:tc>
                <w:tcPr>
                  <w:tcW w:w="1851" w:type="dxa"/>
                </w:tcPr>
                <w:p w14:paraId="5E211FC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7CE1F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989B079" w14:textId="77777777" w:rsidR="00DF6406" w:rsidRDefault="00DF6406"/>
              </w:tc>
            </w:tr>
            <w:tr w:rsidR="00DF6406" w14:paraId="09DCC540" w14:textId="77777777">
              <w:tc>
                <w:tcPr>
                  <w:tcW w:w="1851" w:type="dxa"/>
                </w:tcPr>
                <w:p w14:paraId="7A1D2DC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7157F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348C5E6" w14:textId="77777777" w:rsidR="00DF6406" w:rsidRDefault="00DF6406"/>
              </w:tc>
            </w:tr>
            <w:tr w:rsidR="00DF6406" w14:paraId="717883B0" w14:textId="77777777">
              <w:tc>
                <w:tcPr>
                  <w:tcW w:w="1851" w:type="dxa"/>
                </w:tcPr>
                <w:p w14:paraId="7587E0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8C2F7B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AA5B0B2" w14:textId="77777777" w:rsidR="00DF6406" w:rsidRDefault="00DF6406"/>
              </w:tc>
            </w:tr>
            <w:tr w:rsidR="00DF6406" w14:paraId="4F1BD9BD" w14:textId="77777777">
              <w:tc>
                <w:tcPr>
                  <w:tcW w:w="1851" w:type="dxa"/>
                </w:tcPr>
                <w:p w14:paraId="3760EDC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8EA21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6EC378D" w14:textId="77777777" w:rsidR="00DF6406" w:rsidRDefault="00DF6406"/>
              </w:tc>
            </w:tr>
          </w:tbl>
          <w:p w14:paraId="7A7D065E" w14:textId="77777777" w:rsidR="00DF6406" w:rsidRDefault="00DF6406"/>
          <w:p w14:paraId="296A34C4" w14:textId="77777777" w:rsidR="00DF6406" w:rsidRDefault="00000000">
            <w:r>
              <w:t>Total: R$ __________________</w:t>
            </w:r>
          </w:p>
          <w:p w14:paraId="6A771D5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6AD8026" w14:textId="77777777" w:rsidR="00DF6406" w:rsidRDefault="00DF6406"/>
          <w:p w14:paraId="791A211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904DBB" wp14:editId="4802FE03">
                  <wp:extent cx="432000" cy="460262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73A5B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1A8AF1A" w14:textId="77777777" w:rsidR="00DF6406" w:rsidRDefault="00000000">
            <w:r>
              <w:rPr>
                <w:b/>
              </w:rPr>
              <w:t>Comanda nº: 038</w:t>
            </w:r>
          </w:p>
          <w:p w14:paraId="7F5241A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7CA1761" w14:textId="77777777">
              <w:tc>
                <w:tcPr>
                  <w:tcW w:w="1851" w:type="dxa"/>
                </w:tcPr>
                <w:p w14:paraId="11AD68E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49E397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50F5204" w14:textId="77777777" w:rsidR="00DF6406" w:rsidRDefault="00000000">
                  <w:r>
                    <w:t>Qtde</w:t>
                  </w:r>
                </w:p>
              </w:tc>
            </w:tr>
            <w:tr w:rsidR="00DF6406" w14:paraId="480FD537" w14:textId="77777777">
              <w:tc>
                <w:tcPr>
                  <w:tcW w:w="1851" w:type="dxa"/>
                </w:tcPr>
                <w:p w14:paraId="5EEFB95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DA6BF1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0FD7F76" w14:textId="77777777" w:rsidR="00DF6406" w:rsidRDefault="00DF6406"/>
              </w:tc>
            </w:tr>
            <w:tr w:rsidR="00DF6406" w14:paraId="67B3B317" w14:textId="77777777">
              <w:tc>
                <w:tcPr>
                  <w:tcW w:w="1851" w:type="dxa"/>
                </w:tcPr>
                <w:p w14:paraId="227388D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556064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03BF85D" w14:textId="77777777" w:rsidR="00DF6406" w:rsidRDefault="00DF6406"/>
              </w:tc>
            </w:tr>
            <w:tr w:rsidR="00DF6406" w14:paraId="19CC722E" w14:textId="77777777">
              <w:tc>
                <w:tcPr>
                  <w:tcW w:w="1851" w:type="dxa"/>
                </w:tcPr>
                <w:p w14:paraId="73EA791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534F56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BB715CE" w14:textId="77777777" w:rsidR="00DF6406" w:rsidRDefault="00DF6406"/>
              </w:tc>
            </w:tr>
            <w:tr w:rsidR="00DF6406" w14:paraId="23D1399A" w14:textId="77777777">
              <w:tc>
                <w:tcPr>
                  <w:tcW w:w="1851" w:type="dxa"/>
                </w:tcPr>
                <w:p w14:paraId="5345093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A7FF0F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4B9649" w14:textId="77777777" w:rsidR="00DF6406" w:rsidRDefault="00DF6406"/>
              </w:tc>
            </w:tr>
            <w:tr w:rsidR="00DF6406" w14:paraId="5207AA1D" w14:textId="77777777">
              <w:tc>
                <w:tcPr>
                  <w:tcW w:w="1851" w:type="dxa"/>
                </w:tcPr>
                <w:p w14:paraId="2C9B7C9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06CCA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E5CD73" w14:textId="77777777" w:rsidR="00DF6406" w:rsidRDefault="00DF6406"/>
              </w:tc>
            </w:tr>
            <w:tr w:rsidR="00DF6406" w14:paraId="1CCEB085" w14:textId="77777777">
              <w:tc>
                <w:tcPr>
                  <w:tcW w:w="1851" w:type="dxa"/>
                </w:tcPr>
                <w:p w14:paraId="0B1605C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E7BA8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2EC42E2" w14:textId="77777777" w:rsidR="00DF6406" w:rsidRDefault="00DF6406"/>
              </w:tc>
            </w:tr>
            <w:tr w:rsidR="00DF6406" w14:paraId="1F5B8F71" w14:textId="77777777">
              <w:tc>
                <w:tcPr>
                  <w:tcW w:w="1851" w:type="dxa"/>
                </w:tcPr>
                <w:p w14:paraId="40569EA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12542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8340975" w14:textId="77777777" w:rsidR="00DF6406" w:rsidRDefault="00DF6406"/>
              </w:tc>
            </w:tr>
          </w:tbl>
          <w:p w14:paraId="169AB5E6" w14:textId="77777777" w:rsidR="00DF6406" w:rsidRDefault="00DF6406"/>
          <w:p w14:paraId="4840F5D9" w14:textId="77777777" w:rsidR="00DF6406" w:rsidRDefault="00000000">
            <w:r>
              <w:t>Total: R$ __________________</w:t>
            </w:r>
          </w:p>
          <w:p w14:paraId="7F244FA2" w14:textId="77777777" w:rsidR="00DF6406" w:rsidRDefault="00000000">
            <w:r>
              <w:t>Pagamento: ☐ PIX ☐ Dinheiro ☐ Débito ☐ Crédito</w:t>
            </w:r>
          </w:p>
        </w:tc>
      </w:tr>
      <w:tr w:rsidR="00DF6406" w14:paraId="6D6E2AF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27D2252" w14:textId="77777777" w:rsidR="00DF6406" w:rsidRDefault="00DF6406"/>
          <w:p w14:paraId="659A6E9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D79554" wp14:editId="2A8881FF">
                  <wp:extent cx="432000" cy="460262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90952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5B6E942" w14:textId="77777777" w:rsidR="00DF6406" w:rsidRDefault="00000000">
            <w:r>
              <w:rPr>
                <w:b/>
              </w:rPr>
              <w:t>Comanda nº: 039</w:t>
            </w:r>
          </w:p>
          <w:p w14:paraId="051F7EF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9DEB547" w14:textId="77777777">
              <w:tc>
                <w:tcPr>
                  <w:tcW w:w="1851" w:type="dxa"/>
                </w:tcPr>
                <w:p w14:paraId="24578D0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DCAD6B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99CA7CF" w14:textId="77777777" w:rsidR="00DF6406" w:rsidRDefault="00000000">
                  <w:r>
                    <w:t>Qtde</w:t>
                  </w:r>
                </w:p>
              </w:tc>
            </w:tr>
            <w:tr w:rsidR="00DF6406" w14:paraId="5F5272C5" w14:textId="77777777">
              <w:tc>
                <w:tcPr>
                  <w:tcW w:w="1851" w:type="dxa"/>
                </w:tcPr>
                <w:p w14:paraId="3FDD08A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DA2FBA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09C82CB" w14:textId="77777777" w:rsidR="00DF6406" w:rsidRDefault="00DF6406"/>
              </w:tc>
            </w:tr>
            <w:tr w:rsidR="00DF6406" w14:paraId="0459B5CE" w14:textId="77777777">
              <w:tc>
                <w:tcPr>
                  <w:tcW w:w="1851" w:type="dxa"/>
                </w:tcPr>
                <w:p w14:paraId="7909E54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BADBC5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31F5702" w14:textId="77777777" w:rsidR="00DF6406" w:rsidRDefault="00DF6406"/>
              </w:tc>
            </w:tr>
            <w:tr w:rsidR="00DF6406" w14:paraId="4C78A3A5" w14:textId="77777777">
              <w:tc>
                <w:tcPr>
                  <w:tcW w:w="1851" w:type="dxa"/>
                </w:tcPr>
                <w:p w14:paraId="00A05DA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335A3E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BDD1B99" w14:textId="77777777" w:rsidR="00DF6406" w:rsidRDefault="00DF6406"/>
              </w:tc>
            </w:tr>
            <w:tr w:rsidR="00DF6406" w14:paraId="070AE566" w14:textId="77777777">
              <w:tc>
                <w:tcPr>
                  <w:tcW w:w="1851" w:type="dxa"/>
                </w:tcPr>
                <w:p w14:paraId="4B2AD80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5AEF57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40AA28D" w14:textId="77777777" w:rsidR="00DF6406" w:rsidRDefault="00DF6406"/>
              </w:tc>
            </w:tr>
            <w:tr w:rsidR="00DF6406" w14:paraId="0ADD1734" w14:textId="77777777">
              <w:tc>
                <w:tcPr>
                  <w:tcW w:w="1851" w:type="dxa"/>
                </w:tcPr>
                <w:p w14:paraId="480F3C4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88D29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B04311E" w14:textId="77777777" w:rsidR="00DF6406" w:rsidRDefault="00DF6406"/>
              </w:tc>
            </w:tr>
            <w:tr w:rsidR="00DF6406" w14:paraId="414BF36A" w14:textId="77777777">
              <w:tc>
                <w:tcPr>
                  <w:tcW w:w="1851" w:type="dxa"/>
                </w:tcPr>
                <w:p w14:paraId="5ECFEE6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FA787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ECD8F4" w14:textId="77777777" w:rsidR="00DF6406" w:rsidRDefault="00DF6406"/>
              </w:tc>
            </w:tr>
            <w:tr w:rsidR="00DF6406" w14:paraId="6645D382" w14:textId="77777777">
              <w:tc>
                <w:tcPr>
                  <w:tcW w:w="1851" w:type="dxa"/>
                </w:tcPr>
                <w:p w14:paraId="19C5FD2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8CA9B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E588DD4" w14:textId="77777777" w:rsidR="00DF6406" w:rsidRDefault="00DF6406"/>
              </w:tc>
            </w:tr>
          </w:tbl>
          <w:p w14:paraId="1FD005BC" w14:textId="77777777" w:rsidR="00DF6406" w:rsidRDefault="00DF6406"/>
          <w:p w14:paraId="0A78B92B" w14:textId="77777777" w:rsidR="00DF6406" w:rsidRDefault="00000000">
            <w:r>
              <w:t>Total: R$ __________________</w:t>
            </w:r>
          </w:p>
          <w:p w14:paraId="54645F1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9A1DA17" w14:textId="77777777" w:rsidR="00DF6406" w:rsidRDefault="00DF6406"/>
          <w:p w14:paraId="4138762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EFDC3E" wp14:editId="79E110BC">
                  <wp:extent cx="432000" cy="46026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A83A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A3A49D5" w14:textId="77777777" w:rsidR="00DF6406" w:rsidRDefault="00000000">
            <w:r>
              <w:rPr>
                <w:b/>
              </w:rPr>
              <w:t>Comanda nº: 040</w:t>
            </w:r>
          </w:p>
          <w:p w14:paraId="392F3CE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DF6AEE2" w14:textId="77777777">
              <w:tc>
                <w:tcPr>
                  <w:tcW w:w="1851" w:type="dxa"/>
                </w:tcPr>
                <w:p w14:paraId="643F6F0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0938A4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72DAA99" w14:textId="77777777" w:rsidR="00DF6406" w:rsidRDefault="00000000">
                  <w:r>
                    <w:t>Qtde</w:t>
                  </w:r>
                </w:p>
              </w:tc>
            </w:tr>
            <w:tr w:rsidR="00DF6406" w14:paraId="7D89985D" w14:textId="77777777">
              <w:tc>
                <w:tcPr>
                  <w:tcW w:w="1851" w:type="dxa"/>
                </w:tcPr>
                <w:p w14:paraId="5BA0053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4F6000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C6AF019" w14:textId="77777777" w:rsidR="00DF6406" w:rsidRDefault="00DF6406"/>
              </w:tc>
            </w:tr>
            <w:tr w:rsidR="00DF6406" w14:paraId="5693F80B" w14:textId="77777777">
              <w:tc>
                <w:tcPr>
                  <w:tcW w:w="1851" w:type="dxa"/>
                </w:tcPr>
                <w:p w14:paraId="22A72B3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231812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035448F" w14:textId="77777777" w:rsidR="00DF6406" w:rsidRDefault="00DF6406"/>
              </w:tc>
            </w:tr>
            <w:tr w:rsidR="00DF6406" w14:paraId="50CD4269" w14:textId="77777777">
              <w:tc>
                <w:tcPr>
                  <w:tcW w:w="1851" w:type="dxa"/>
                </w:tcPr>
                <w:p w14:paraId="059FA38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8512A3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CCE48D7" w14:textId="77777777" w:rsidR="00DF6406" w:rsidRDefault="00DF6406"/>
              </w:tc>
            </w:tr>
            <w:tr w:rsidR="00DF6406" w14:paraId="7E75CBC7" w14:textId="77777777">
              <w:tc>
                <w:tcPr>
                  <w:tcW w:w="1851" w:type="dxa"/>
                </w:tcPr>
                <w:p w14:paraId="6D799BF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D61738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99D463" w14:textId="77777777" w:rsidR="00DF6406" w:rsidRDefault="00DF6406"/>
              </w:tc>
            </w:tr>
            <w:tr w:rsidR="00DF6406" w14:paraId="101E05BE" w14:textId="77777777">
              <w:tc>
                <w:tcPr>
                  <w:tcW w:w="1851" w:type="dxa"/>
                </w:tcPr>
                <w:p w14:paraId="08178E2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B42CC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D26AF40" w14:textId="77777777" w:rsidR="00DF6406" w:rsidRDefault="00DF6406"/>
              </w:tc>
            </w:tr>
            <w:tr w:rsidR="00DF6406" w14:paraId="24B04877" w14:textId="77777777">
              <w:tc>
                <w:tcPr>
                  <w:tcW w:w="1851" w:type="dxa"/>
                </w:tcPr>
                <w:p w14:paraId="6ACEF52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A0D78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5792C96" w14:textId="77777777" w:rsidR="00DF6406" w:rsidRDefault="00DF6406"/>
              </w:tc>
            </w:tr>
            <w:tr w:rsidR="00DF6406" w14:paraId="79BFC158" w14:textId="77777777">
              <w:tc>
                <w:tcPr>
                  <w:tcW w:w="1851" w:type="dxa"/>
                </w:tcPr>
                <w:p w14:paraId="19D8CC2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1BF21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4234FF9" w14:textId="77777777" w:rsidR="00DF6406" w:rsidRDefault="00DF6406"/>
              </w:tc>
            </w:tr>
          </w:tbl>
          <w:p w14:paraId="4C694E85" w14:textId="77777777" w:rsidR="00DF6406" w:rsidRDefault="00DF6406"/>
          <w:p w14:paraId="7EF62066" w14:textId="77777777" w:rsidR="00DF6406" w:rsidRDefault="00000000">
            <w:r>
              <w:t>Total: R$ __________________</w:t>
            </w:r>
          </w:p>
          <w:p w14:paraId="4345F253" w14:textId="77777777" w:rsidR="00DF6406" w:rsidRDefault="00000000">
            <w:r>
              <w:t>Pagamento: ☐ PIX ☐ Dinheiro ☐ Débito ☐ Crédito</w:t>
            </w:r>
          </w:p>
        </w:tc>
      </w:tr>
    </w:tbl>
    <w:p w14:paraId="36747877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0C138B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D3E4293" w14:textId="77777777" w:rsidR="00DF6406" w:rsidRDefault="00DF6406"/>
          <w:p w14:paraId="488CD6F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4BF0CF" wp14:editId="5E62206C">
                  <wp:extent cx="432000" cy="460262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FD29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5DDE2CA" w14:textId="77777777" w:rsidR="00DF6406" w:rsidRDefault="00000000">
            <w:r>
              <w:rPr>
                <w:b/>
              </w:rPr>
              <w:t>Comanda nº: 041</w:t>
            </w:r>
          </w:p>
          <w:p w14:paraId="2C52184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BA8CAE1" w14:textId="77777777">
              <w:tc>
                <w:tcPr>
                  <w:tcW w:w="1851" w:type="dxa"/>
                </w:tcPr>
                <w:p w14:paraId="64794A4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C238FB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B4E0880" w14:textId="77777777" w:rsidR="00DF6406" w:rsidRDefault="00000000">
                  <w:r>
                    <w:t>Qtde</w:t>
                  </w:r>
                </w:p>
              </w:tc>
            </w:tr>
            <w:tr w:rsidR="00DF6406" w14:paraId="1A2EE23B" w14:textId="77777777">
              <w:tc>
                <w:tcPr>
                  <w:tcW w:w="1851" w:type="dxa"/>
                </w:tcPr>
                <w:p w14:paraId="357BCBF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94BAAD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E63FEB" w14:textId="77777777" w:rsidR="00DF6406" w:rsidRDefault="00DF6406"/>
              </w:tc>
            </w:tr>
            <w:tr w:rsidR="00DF6406" w14:paraId="5FE18039" w14:textId="77777777">
              <w:tc>
                <w:tcPr>
                  <w:tcW w:w="1851" w:type="dxa"/>
                </w:tcPr>
                <w:p w14:paraId="13A9AC5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44E38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0D8FFFE" w14:textId="77777777" w:rsidR="00DF6406" w:rsidRDefault="00DF6406"/>
              </w:tc>
            </w:tr>
            <w:tr w:rsidR="00DF6406" w14:paraId="1D4E7AE9" w14:textId="77777777">
              <w:tc>
                <w:tcPr>
                  <w:tcW w:w="1851" w:type="dxa"/>
                </w:tcPr>
                <w:p w14:paraId="6900F97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56E9C7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74C24A" w14:textId="77777777" w:rsidR="00DF6406" w:rsidRDefault="00DF6406"/>
              </w:tc>
            </w:tr>
            <w:tr w:rsidR="00DF6406" w14:paraId="3D9F9670" w14:textId="77777777">
              <w:tc>
                <w:tcPr>
                  <w:tcW w:w="1851" w:type="dxa"/>
                </w:tcPr>
                <w:p w14:paraId="66CDF0F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5A1458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F48504" w14:textId="77777777" w:rsidR="00DF6406" w:rsidRDefault="00DF6406"/>
              </w:tc>
            </w:tr>
            <w:tr w:rsidR="00DF6406" w14:paraId="161ADF1B" w14:textId="77777777">
              <w:tc>
                <w:tcPr>
                  <w:tcW w:w="1851" w:type="dxa"/>
                </w:tcPr>
                <w:p w14:paraId="2E5B121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D0E5A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07ECF9" w14:textId="77777777" w:rsidR="00DF6406" w:rsidRDefault="00DF6406"/>
              </w:tc>
            </w:tr>
            <w:tr w:rsidR="00DF6406" w14:paraId="12222353" w14:textId="77777777">
              <w:tc>
                <w:tcPr>
                  <w:tcW w:w="1851" w:type="dxa"/>
                </w:tcPr>
                <w:p w14:paraId="1FEDCFB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145C50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CA5079E" w14:textId="77777777" w:rsidR="00DF6406" w:rsidRDefault="00DF6406"/>
              </w:tc>
            </w:tr>
            <w:tr w:rsidR="00DF6406" w14:paraId="28101D0F" w14:textId="77777777">
              <w:tc>
                <w:tcPr>
                  <w:tcW w:w="1851" w:type="dxa"/>
                </w:tcPr>
                <w:p w14:paraId="42B1EDF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F02C2C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7F7CA13" w14:textId="77777777" w:rsidR="00DF6406" w:rsidRDefault="00DF6406"/>
              </w:tc>
            </w:tr>
          </w:tbl>
          <w:p w14:paraId="0D37A058" w14:textId="77777777" w:rsidR="00DF6406" w:rsidRDefault="00DF6406"/>
          <w:p w14:paraId="2A0F05EB" w14:textId="77777777" w:rsidR="00DF6406" w:rsidRDefault="00000000">
            <w:r>
              <w:t>Total: R$ __________________</w:t>
            </w:r>
          </w:p>
          <w:p w14:paraId="1D62D9D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44B11C5" w14:textId="77777777" w:rsidR="00DF6406" w:rsidRDefault="00DF6406"/>
          <w:p w14:paraId="7EF5B38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82A64C" wp14:editId="3032B45C">
                  <wp:extent cx="432000" cy="460262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F4C00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775D66" w14:textId="77777777" w:rsidR="00DF6406" w:rsidRDefault="00000000">
            <w:r>
              <w:rPr>
                <w:b/>
              </w:rPr>
              <w:t>Comanda nº: 042</w:t>
            </w:r>
          </w:p>
          <w:p w14:paraId="68470D3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7DA66DC" w14:textId="77777777">
              <w:tc>
                <w:tcPr>
                  <w:tcW w:w="1851" w:type="dxa"/>
                </w:tcPr>
                <w:p w14:paraId="08D3A85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AECE60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D41294E" w14:textId="77777777" w:rsidR="00DF6406" w:rsidRDefault="00000000">
                  <w:r>
                    <w:t>Qtde</w:t>
                  </w:r>
                </w:p>
              </w:tc>
            </w:tr>
            <w:tr w:rsidR="00DF6406" w14:paraId="70C6CB8D" w14:textId="77777777">
              <w:tc>
                <w:tcPr>
                  <w:tcW w:w="1851" w:type="dxa"/>
                </w:tcPr>
                <w:p w14:paraId="50A8D16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775265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44CC8F8" w14:textId="77777777" w:rsidR="00DF6406" w:rsidRDefault="00DF6406"/>
              </w:tc>
            </w:tr>
            <w:tr w:rsidR="00DF6406" w14:paraId="6C36DB88" w14:textId="77777777">
              <w:tc>
                <w:tcPr>
                  <w:tcW w:w="1851" w:type="dxa"/>
                </w:tcPr>
                <w:p w14:paraId="157BCAE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9248C6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A2A84D7" w14:textId="77777777" w:rsidR="00DF6406" w:rsidRDefault="00DF6406"/>
              </w:tc>
            </w:tr>
            <w:tr w:rsidR="00DF6406" w14:paraId="5C485C6A" w14:textId="77777777">
              <w:tc>
                <w:tcPr>
                  <w:tcW w:w="1851" w:type="dxa"/>
                </w:tcPr>
                <w:p w14:paraId="0F90EFC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4BC3C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A2168F" w14:textId="77777777" w:rsidR="00DF6406" w:rsidRDefault="00DF6406"/>
              </w:tc>
            </w:tr>
            <w:tr w:rsidR="00DF6406" w14:paraId="6B67A00C" w14:textId="77777777">
              <w:tc>
                <w:tcPr>
                  <w:tcW w:w="1851" w:type="dxa"/>
                </w:tcPr>
                <w:p w14:paraId="5F0E40F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0E0657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A105C7" w14:textId="77777777" w:rsidR="00DF6406" w:rsidRDefault="00DF6406"/>
              </w:tc>
            </w:tr>
            <w:tr w:rsidR="00DF6406" w14:paraId="5AC4F4F7" w14:textId="77777777">
              <w:tc>
                <w:tcPr>
                  <w:tcW w:w="1851" w:type="dxa"/>
                </w:tcPr>
                <w:p w14:paraId="0173D6D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05879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2E8583" w14:textId="77777777" w:rsidR="00DF6406" w:rsidRDefault="00DF6406"/>
              </w:tc>
            </w:tr>
            <w:tr w:rsidR="00DF6406" w14:paraId="7FE69920" w14:textId="77777777">
              <w:tc>
                <w:tcPr>
                  <w:tcW w:w="1851" w:type="dxa"/>
                </w:tcPr>
                <w:p w14:paraId="50F683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260C1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AAA771" w14:textId="77777777" w:rsidR="00DF6406" w:rsidRDefault="00DF6406"/>
              </w:tc>
            </w:tr>
            <w:tr w:rsidR="00DF6406" w14:paraId="5F22301E" w14:textId="77777777">
              <w:tc>
                <w:tcPr>
                  <w:tcW w:w="1851" w:type="dxa"/>
                </w:tcPr>
                <w:p w14:paraId="4C8D63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24729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C4E33B2" w14:textId="77777777" w:rsidR="00DF6406" w:rsidRDefault="00DF6406"/>
              </w:tc>
            </w:tr>
          </w:tbl>
          <w:p w14:paraId="3D9CE3DD" w14:textId="77777777" w:rsidR="00DF6406" w:rsidRDefault="00DF6406"/>
          <w:p w14:paraId="46DE5D84" w14:textId="77777777" w:rsidR="00DF6406" w:rsidRDefault="00000000">
            <w:r>
              <w:t>Total: R$ __________________</w:t>
            </w:r>
          </w:p>
          <w:p w14:paraId="5BB66EB0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717DA2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FA8C794" w14:textId="77777777" w:rsidR="00DF6406" w:rsidRDefault="00DF6406"/>
          <w:p w14:paraId="58FD341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3E05EA" wp14:editId="7A75A956">
                  <wp:extent cx="432000" cy="460262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4F61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322BA43" w14:textId="77777777" w:rsidR="00DF6406" w:rsidRDefault="00000000">
            <w:r>
              <w:rPr>
                <w:b/>
              </w:rPr>
              <w:t>Comanda nº: 043</w:t>
            </w:r>
          </w:p>
          <w:p w14:paraId="36505C4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EEE3695" w14:textId="77777777">
              <w:tc>
                <w:tcPr>
                  <w:tcW w:w="1851" w:type="dxa"/>
                </w:tcPr>
                <w:p w14:paraId="43F0012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682ED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CD91457" w14:textId="77777777" w:rsidR="00DF6406" w:rsidRDefault="00000000">
                  <w:r>
                    <w:t>Qtde</w:t>
                  </w:r>
                </w:p>
              </w:tc>
            </w:tr>
            <w:tr w:rsidR="00DF6406" w14:paraId="34CB514E" w14:textId="77777777">
              <w:tc>
                <w:tcPr>
                  <w:tcW w:w="1851" w:type="dxa"/>
                </w:tcPr>
                <w:p w14:paraId="63B0B7F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D8E3D4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4D259CA" w14:textId="77777777" w:rsidR="00DF6406" w:rsidRDefault="00DF6406"/>
              </w:tc>
            </w:tr>
            <w:tr w:rsidR="00DF6406" w14:paraId="010BF628" w14:textId="77777777">
              <w:tc>
                <w:tcPr>
                  <w:tcW w:w="1851" w:type="dxa"/>
                </w:tcPr>
                <w:p w14:paraId="76FAFCA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5BB219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7040A4D" w14:textId="77777777" w:rsidR="00DF6406" w:rsidRDefault="00DF6406"/>
              </w:tc>
            </w:tr>
            <w:tr w:rsidR="00DF6406" w14:paraId="0BE3B59B" w14:textId="77777777">
              <w:tc>
                <w:tcPr>
                  <w:tcW w:w="1851" w:type="dxa"/>
                </w:tcPr>
                <w:p w14:paraId="42EF094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7433A0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91669C0" w14:textId="77777777" w:rsidR="00DF6406" w:rsidRDefault="00DF6406"/>
              </w:tc>
            </w:tr>
            <w:tr w:rsidR="00DF6406" w14:paraId="52184D2D" w14:textId="77777777">
              <w:tc>
                <w:tcPr>
                  <w:tcW w:w="1851" w:type="dxa"/>
                </w:tcPr>
                <w:p w14:paraId="39BAC06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C73A84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C0C6200" w14:textId="77777777" w:rsidR="00DF6406" w:rsidRDefault="00DF6406"/>
              </w:tc>
            </w:tr>
            <w:tr w:rsidR="00DF6406" w14:paraId="2F1447D3" w14:textId="77777777">
              <w:tc>
                <w:tcPr>
                  <w:tcW w:w="1851" w:type="dxa"/>
                </w:tcPr>
                <w:p w14:paraId="0955938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08CC1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8ACE2B" w14:textId="77777777" w:rsidR="00DF6406" w:rsidRDefault="00DF6406"/>
              </w:tc>
            </w:tr>
            <w:tr w:rsidR="00DF6406" w14:paraId="67F5273C" w14:textId="77777777">
              <w:tc>
                <w:tcPr>
                  <w:tcW w:w="1851" w:type="dxa"/>
                </w:tcPr>
                <w:p w14:paraId="38143B6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37986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EDEE49D" w14:textId="77777777" w:rsidR="00DF6406" w:rsidRDefault="00DF6406"/>
              </w:tc>
            </w:tr>
            <w:tr w:rsidR="00DF6406" w14:paraId="7D717C6A" w14:textId="77777777">
              <w:tc>
                <w:tcPr>
                  <w:tcW w:w="1851" w:type="dxa"/>
                </w:tcPr>
                <w:p w14:paraId="42EF1E9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A7528A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BA53F13" w14:textId="77777777" w:rsidR="00DF6406" w:rsidRDefault="00DF6406"/>
              </w:tc>
            </w:tr>
          </w:tbl>
          <w:p w14:paraId="05BED769" w14:textId="77777777" w:rsidR="00DF6406" w:rsidRDefault="00DF6406"/>
          <w:p w14:paraId="055A9603" w14:textId="77777777" w:rsidR="00DF6406" w:rsidRDefault="00000000">
            <w:r>
              <w:t>Total: R$ __________________</w:t>
            </w:r>
          </w:p>
          <w:p w14:paraId="7F39B3C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3B2A618" w14:textId="77777777" w:rsidR="00DF6406" w:rsidRDefault="00DF6406"/>
          <w:p w14:paraId="579AC79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EE4573" wp14:editId="65EB1455">
                  <wp:extent cx="432000" cy="460262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E8337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20B31DF" w14:textId="77777777" w:rsidR="00DF6406" w:rsidRDefault="00000000">
            <w:r>
              <w:rPr>
                <w:b/>
              </w:rPr>
              <w:t>Comanda nº: 044</w:t>
            </w:r>
          </w:p>
          <w:p w14:paraId="1285297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94F98E9" w14:textId="77777777">
              <w:tc>
                <w:tcPr>
                  <w:tcW w:w="1851" w:type="dxa"/>
                </w:tcPr>
                <w:p w14:paraId="1994212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2C7CE9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64D94BB" w14:textId="77777777" w:rsidR="00DF6406" w:rsidRDefault="00000000">
                  <w:r>
                    <w:t>Qtde</w:t>
                  </w:r>
                </w:p>
              </w:tc>
            </w:tr>
            <w:tr w:rsidR="00DF6406" w14:paraId="6FE3B0D7" w14:textId="77777777">
              <w:tc>
                <w:tcPr>
                  <w:tcW w:w="1851" w:type="dxa"/>
                </w:tcPr>
                <w:p w14:paraId="4DA9E75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A1D573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2A6B111" w14:textId="77777777" w:rsidR="00DF6406" w:rsidRDefault="00DF6406"/>
              </w:tc>
            </w:tr>
            <w:tr w:rsidR="00DF6406" w14:paraId="06CE1528" w14:textId="77777777">
              <w:tc>
                <w:tcPr>
                  <w:tcW w:w="1851" w:type="dxa"/>
                </w:tcPr>
                <w:p w14:paraId="0D0415E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0C8104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624A4AB" w14:textId="77777777" w:rsidR="00DF6406" w:rsidRDefault="00DF6406"/>
              </w:tc>
            </w:tr>
            <w:tr w:rsidR="00DF6406" w14:paraId="5C3C71F5" w14:textId="77777777">
              <w:tc>
                <w:tcPr>
                  <w:tcW w:w="1851" w:type="dxa"/>
                </w:tcPr>
                <w:p w14:paraId="2B0E5BA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0DDD6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7BC4DF" w14:textId="77777777" w:rsidR="00DF6406" w:rsidRDefault="00DF6406"/>
              </w:tc>
            </w:tr>
            <w:tr w:rsidR="00DF6406" w14:paraId="58C548BA" w14:textId="77777777">
              <w:tc>
                <w:tcPr>
                  <w:tcW w:w="1851" w:type="dxa"/>
                </w:tcPr>
                <w:p w14:paraId="15ECA0C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1E0541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071535" w14:textId="77777777" w:rsidR="00DF6406" w:rsidRDefault="00DF6406"/>
              </w:tc>
            </w:tr>
            <w:tr w:rsidR="00DF6406" w14:paraId="1E722021" w14:textId="77777777">
              <w:tc>
                <w:tcPr>
                  <w:tcW w:w="1851" w:type="dxa"/>
                </w:tcPr>
                <w:p w14:paraId="2383E36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B8E7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8F385C" w14:textId="77777777" w:rsidR="00DF6406" w:rsidRDefault="00DF6406"/>
              </w:tc>
            </w:tr>
            <w:tr w:rsidR="00DF6406" w14:paraId="69C49F25" w14:textId="77777777">
              <w:tc>
                <w:tcPr>
                  <w:tcW w:w="1851" w:type="dxa"/>
                </w:tcPr>
                <w:p w14:paraId="1B474B7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26AD8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DD098F" w14:textId="77777777" w:rsidR="00DF6406" w:rsidRDefault="00DF6406"/>
              </w:tc>
            </w:tr>
            <w:tr w:rsidR="00DF6406" w14:paraId="549EA304" w14:textId="77777777">
              <w:tc>
                <w:tcPr>
                  <w:tcW w:w="1851" w:type="dxa"/>
                </w:tcPr>
                <w:p w14:paraId="371A335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3190B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F888D3A" w14:textId="77777777" w:rsidR="00DF6406" w:rsidRDefault="00DF6406"/>
              </w:tc>
            </w:tr>
          </w:tbl>
          <w:p w14:paraId="64E0C317" w14:textId="77777777" w:rsidR="00DF6406" w:rsidRDefault="00DF6406"/>
          <w:p w14:paraId="1DA9461D" w14:textId="77777777" w:rsidR="00DF6406" w:rsidRDefault="00000000">
            <w:r>
              <w:t>Total: R$ __________________</w:t>
            </w:r>
          </w:p>
          <w:p w14:paraId="01F38A93" w14:textId="77777777" w:rsidR="00DF6406" w:rsidRDefault="00000000">
            <w:r>
              <w:t>Pagamento: ☐ PIX ☐ Dinheiro ☐ Débito ☐ Crédito</w:t>
            </w:r>
          </w:p>
        </w:tc>
      </w:tr>
    </w:tbl>
    <w:p w14:paraId="6919FA11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A5606E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49B498D" w14:textId="77777777" w:rsidR="00DF6406" w:rsidRDefault="00DF6406"/>
          <w:p w14:paraId="746164D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77ECA1" wp14:editId="41BD979B">
                  <wp:extent cx="432000" cy="460262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67466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005C334" w14:textId="77777777" w:rsidR="00DF6406" w:rsidRDefault="00000000">
            <w:r>
              <w:rPr>
                <w:b/>
              </w:rPr>
              <w:t>Comanda nº: 045</w:t>
            </w:r>
          </w:p>
          <w:p w14:paraId="681E622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DA0AE89" w14:textId="77777777">
              <w:tc>
                <w:tcPr>
                  <w:tcW w:w="1851" w:type="dxa"/>
                </w:tcPr>
                <w:p w14:paraId="70A952B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AD6B4F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9E9E91D" w14:textId="77777777" w:rsidR="00DF6406" w:rsidRDefault="00000000">
                  <w:r>
                    <w:t>Qtde</w:t>
                  </w:r>
                </w:p>
              </w:tc>
            </w:tr>
            <w:tr w:rsidR="00DF6406" w14:paraId="4527ADDC" w14:textId="77777777">
              <w:tc>
                <w:tcPr>
                  <w:tcW w:w="1851" w:type="dxa"/>
                </w:tcPr>
                <w:p w14:paraId="4854B60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4D818E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14091D7" w14:textId="77777777" w:rsidR="00DF6406" w:rsidRDefault="00DF6406"/>
              </w:tc>
            </w:tr>
            <w:tr w:rsidR="00DF6406" w14:paraId="339AC023" w14:textId="77777777">
              <w:tc>
                <w:tcPr>
                  <w:tcW w:w="1851" w:type="dxa"/>
                </w:tcPr>
                <w:p w14:paraId="1E45B91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3D9D3C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69F981A" w14:textId="77777777" w:rsidR="00DF6406" w:rsidRDefault="00DF6406"/>
              </w:tc>
            </w:tr>
            <w:tr w:rsidR="00DF6406" w14:paraId="728B60B6" w14:textId="77777777">
              <w:tc>
                <w:tcPr>
                  <w:tcW w:w="1851" w:type="dxa"/>
                </w:tcPr>
                <w:p w14:paraId="52C9DC6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5182AA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B2982CB" w14:textId="77777777" w:rsidR="00DF6406" w:rsidRDefault="00DF6406"/>
              </w:tc>
            </w:tr>
            <w:tr w:rsidR="00DF6406" w14:paraId="43FF09EA" w14:textId="77777777">
              <w:tc>
                <w:tcPr>
                  <w:tcW w:w="1851" w:type="dxa"/>
                </w:tcPr>
                <w:p w14:paraId="680A247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8250CD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6A95BB" w14:textId="77777777" w:rsidR="00DF6406" w:rsidRDefault="00DF6406"/>
              </w:tc>
            </w:tr>
            <w:tr w:rsidR="00DF6406" w14:paraId="74868DA3" w14:textId="77777777">
              <w:tc>
                <w:tcPr>
                  <w:tcW w:w="1851" w:type="dxa"/>
                </w:tcPr>
                <w:p w14:paraId="2A2C2DE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E9ACD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999218" w14:textId="77777777" w:rsidR="00DF6406" w:rsidRDefault="00DF6406"/>
              </w:tc>
            </w:tr>
            <w:tr w:rsidR="00DF6406" w14:paraId="636A2C5B" w14:textId="77777777">
              <w:tc>
                <w:tcPr>
                  <w:tcW w:w="1851" w:type="dxa"/>
                </w:tcPr>
                <w:p w14:paraId="68F4AE2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C93B6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F7905D" w14:textId="77777777" w:rsidR="00DF6406" w:rsidRDefault="00DF6406"/>
              </w:tc>
            </w:tr>
            <w:tr w:rsidR="00DF6406" w14:paraId="7AA13CC5" w14:textId="77777777">
              <w:tc>
                <w:tcPr>
                  <w:tcW w:w="1851" w:type="dxa"/>
                </w:tcPr>
                <w:p w14:paraId="7B34808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834140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0F1784E" w14:textId="77777777" w:rsidR="00DF6406" w:rsidRDefault="00DF6406"/>
              </w:tc>
            </w:tr>
          </w:tbl>
          <w:p w14:paraId="16A55C43" w14:textId="77777777" w:rsidR="00DF6406" w:rsidRDefault="00DF6406"/>
          <w:p w14:paraId="60D13235" w14:textId="77777777" w:rsidR="00DF6406" w:rsidRDefault="00000000">
            <w:r>
              <w:t>Total: R$ __________________</w:t>
            </w:r>
          </w:p>
          <w:p w14:paraId="547FFA1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CAB02BA" w14:textId="77777777" w:rsidR="00DF6406" w:rsidRDefault="00DF6406"/>
          <w:p w14:paraId="57946B6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6DFB37" wp14:editId="134B21A8">
                  <wp:extent cx="432000" cy="460262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E8C2A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3806D04" w14:textId="77777777" w:rsidR="00DF6406" w:rsidRDefault="00000000">
            <w:r>
              <w:rPr>
                <w:b/>
              </w:rPr>
              <w:t>Comanda nº: 046</w:t>
            </w:r>
          </w:p>
          <w:p w14:paraId="30E2FF1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BEF73FD" w14:textId="77777777">
              <w:tc>
                <w:tcPr>
                  <w:tcW w:w="1851" w:type="dxa"/>
                </w:tcPr>
                <w:p w14:paraId="0F6181A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AB8C60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D90ED62" w14:textId="77777777" w:rsidR="00DF6406" w:rsidRDefault="00000000">
                  <w:r>
                    <w:t>Qtde</w:t>
                  </w:r>
                </w:p>
              </w:tc>
            </w:tr>
            <w:tr w:rsidR="00DF6406" w14:paraId="5A6CAB1E" w14:textId="77777777">
              <w:tc>
                <w:tcPr>
                  <w:tcW w:w="1851" w:type="dxa"/>
                </w:tcPr>
                <w:p w14:paraId="7C416AE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4AF106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B14722A" w14:textId="77777777" w:rsidR="00DF6406" w:rsidRDefault="00DF6406"/>
              </w:tc>
            </w:tr>
            <w:tr w:rsidR="00DF6406" w14:paraId="1A6F2551" w14:textId="77777777">
              <w:tc>
                <w:tcPr>
                  <w:tcW w:w="1851" w:type="dxa"/>
                </w:tcPr>
                <w:p w14:paraId="15ED937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63EEF7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77624D0" w14:textId="77777777" w:rsidR="00DF6406" w:rsidRDefault="00DF6406"/>
              </w:tc>
            </w:tr>
            <w:tr w:rsidR="00DF6406" w14:paraId="0E864076" w14:textId="77777777">
              <w:tc>
                <w:tcPr>
                  <w:tcW w:w="1851" w:type="dxa"/>
                </w:tcPr>
                <w:p w14:paraId="34F7618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1654E5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67C02D9" w14:textId="77777777" w:rsidR="00DF6406" w:rsidRDefault="00DF6406"/>
              </w:tc>
            </w:tr>
            <w:tr w:rsidR="00DF6406" w14:paraId="41730076" w14:textId="77777777">
              <w:tc>
                <w:tcPr>
                  <w:tcW w:w="1851" w:type="dxa"/>
                </w:tcPr>
                <w:p w14:paraId="4F63ABA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DBC4B9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AD4668" w14:textId="77777777" w:rsidR="00DF6406" w:rsidRDefault="00DF6406"/>
              </w:tc>
            </w:tr>
            <w:tr w:rsidR="00DF6406" w14:paraId="3BD328D5" w14:textId="77777777">
              <w:tc>
                <w:tcPr>
                  <w:tcW w:w="1851" w:type="dxa"/>
                </w:tcPr>
                <w:p w14:paraId="73E5924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92A48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3A7624" w14:textId="77777777" w:rsidR="00DF6406" w:rsidRDefault="00DF6406"/>
              </w:tc>
            </w:tr>
            <w:tr w:rsidR="00DF6406" w14:paraId="27AFDBA2" w14:textId="77777777">
              <w:tc>
                <w:tcPr>
                  <w:tcW w:w="1851" w:type="dxa"/>
                </w:tcPr>
                <w:p w14:paraId="2ED240A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0644B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2880836" w14:textId="77777777" w:rsidR="00DF6406" w:rsidRDefault="00DF6406"/>
              </w:tc>
            </w:tr>
            <w:tr w:rsidR="00DF6406" w14:paraId="68BB4FEB" w14:textId="77777777">
              <w:tc>
                <w:tcPr>
                  <w:tcW w:w="1851" w:type="dxa"/>
                </w:tcPr>
                <w:p w14:paraId="20898B6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B6A99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593F8C5" w14:textId="77777777" w:rsidR="00DF6406" w:rsidRDefault="00DF6406"/>
              </w:tc>
            </w:tr>
          </w:tbl>
          <w:p w14:paraId="74F5C69B" w14:textId="77777777" w:rsidR="00DF6406" w:rsidRDefault="00DF6406"/>
          <w:p w14:paraId="13D11927" w14:textId="77777777" w:rsidR="00DF6406" w:rsidRDefault="00000000">
            <w:r>
              <w:t>Total: R$ __________________</w:t>
            </w:r>
          </w:p>
          <w:p w14:paraId="57BEB5EC" w14:textId="77777777" w:rsidR="00DF6406" w:rsidRDefault="00000000">
            <w:r>
              <w:t>Pagamento: ☐ PIX ☐ Dinheiro ☐ Débito ☐ Crédito</w:t>
            </w:r>
          </w:p>
        </w:tc>
      </w:tr>
      <w:tr w:rsidR="00DF6406" w14:paraId="36ABA3C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152F85F" w14:textId="77777777" w:rsidR="00DF6406" w:rsidRDefault="00DF6406"/>
          <w:p w14:paraId="470F406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456F81B" wp14:editId="577907FD">
                  <wp:extent cx="432000" cy="460262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6C53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D68132F" w14:textId="77777777" w:rsidR="00DF6406" w:rsidRDefault="00000000">
            <w:r>
              <w:rPr>
                <w:b/>
              </w:rPr>
              <w:t>Comanda nº: 047</w:t>
            </w:r>
          </w:p>
          <w:p w14:paraId="1CB4F43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18ADB76" w14:textId="77777777">
              <w:tc>
                <w:tcPr>
                  <w:tcW w:w="1851" w:type="dxa"/>
                </w:tcPr>
                <w:p w14:paraId="650A1C2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FE7D2A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B88FE27" w14:textId="77777777" w:rsidR="00DF6406" w:rsidRDefault="00000000">
                  <w:r>
                    <w:t>Qtde</w:t>
                  </w:r>
                </w:p>
              </w:tc>
            </w:tr>
            <w:tr w:rsidR="00DF6406" w14:paraId="40710EBE" w14:textId="77777777">
              <w:tc>
                <w:tcPr>
                  <w:tcW w:w="1851" w:type="dxa"/>
                </w:tcPr>
                <w:p w14:paraId="671207A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9BD281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8B84663" w14:textId="77777777" w:rsidR="00DF6406" w:rsidRDefault="00DF6406"/>
              </w:tc>
            </w:tr>
            <w:tr w:rsidR="00DF6406" w14:paraId="7C226CB5" w14:textId="77777777">
              <w:tc>
                <w:tcPr>
                  <w:tcW w:w="1851" w:type="dxa"/>
                </w:tcPr>
                <w:p w14:paraId="4C4F738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F0EE59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98AC7DF" w14:textId="77777777" w:rsidR="00DF6406" w:rsidRDefault="00DF6406"/>
              </w:tc>
            </w:tr>
            <w:tr w:rsidR="00DF6406" w14:paraId="02484F83" w14:textId="77777777">
              <w:tc>
                <w:tcPr>
                  <w:tcW w:w="1851" w:type="dxa"/>
                </w:tcPr>
                <w:p w14:paraId="4FB14C8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FD1726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1E4BA3" w14:textId="77777777" w:rsidR="00DF6406" w:rsidRDefault="00DF6406"/>
              </w:tc>
            </w:tr>
            <w:tr w:rsidR="00DF6406" w14:paraId="069AF376" w14:textId="77777777">
              <w:tc>
                <w:tcPr>
                  <w:tcW w:w="1851" w:type="dxa"/>
                </w:tcPr>
                <w:p w14:paraId="2B1EF6E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DF30E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91DB68" w14:textId="77777777" w:rsidR="00DF6406" w:rsidRDefault="00DF6406"/>
              </w:tc>
            </w:tr>
            <w:tr w:rsidR="00DF6406" w14:paraId="1112D8FE" w14:textId="77777777">
              <w:tc>
                <w:tcPr>
                  <w:tcW w:w="1851" w:type="dxa"/>
                </w:tcPr>
                <w:p w14:paraId="017A9E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827390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C2BE7E" w14:textId="77777777" w:rsidR="00DF6406" w:rsidRDefault="00DF6406"/>
              </w:tc>
            </w:tr>
            <w:tr w:rsidR="00DF6406" w14:paraId="6DFD5634" w14:textId="77777777">
              <w:tc>
                <w:tcPr>
                  <w:tcW w:w="1851" w:type="dxa"/>
                </w:tcPr>
                <w:p w14:paraId="1B1B4D6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17667E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7CD4D2" w14:textId="77777777" w:rsidR="00DF6406" w:rsidRDefault="00DF6406"/>
              </w:tc>
            </w:tr>
            <w:tr w:rsidR="00DF6406" w14:paraId="45ABAD08" w14:textId="77777777">
              <w:tc>
                <w:tcPr>
                  <w:tcW w:w="1851" w:type="dxa"/>
                </w:tcPr>
                <w:p w14:paraId="2AE0ECF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F0BFE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BFE4BB8" w14:textId="77777777" w:rsidR="00DF6406" w:rsidRDefault="00DF6406"/>
              </w:tc>
            </w:tr>
          </w:tbl>
          <w:p w14:paraId="6619E7EB" w14:textId="77777777" w:rsidR="00DF6406" w:rsidRDefault="00DF6406"/>
          <w:p w14:paraId="0AE2FE50" w14:textId="77777777" w:rsidR="00DF6406" w:rsidRDefault="00000000">
            <w:r>
              <w:t>Total: R$ __________________</w:t>
            </w:r>
          </w:p>
          <w:p w14:paraId="4142F1A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03E0636" w14:textId="77777777" w:rsidR="00DF6406" w:rsidRDefault="00DF6406"/>
          <w:p w14:paraId="26811E5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344921" wp14:editId="45E6571F">
                  <wp:extent cx="432000" cy="460262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757F1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09A6C61" w14:textId="77777777" w:rsidR="00DF6406" w:rsidRDefault="00000000">
            <w:r>
              <w:rPr>
                <w:b/>
              </w:rPr>
              <w:t>Comanda nº: 048</w:t>
            </w:r>
          </w:p>
          <w:p w14:paraId="2F3C8DD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CD1BB28" w14:textId="77777777">
              <w:tc>
                <w:tcPr>
                  <w:tcW w:w="1851" w:type="dxa"/>
                </w:tcPr>
                <w:p w14:paraId="411A71A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E8814B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58FE85B" w14:textId="77777777" w:rsidR="00DF6406" w:rsidRDefault="00000000">
                  <w:r>
                    <w:t>Qtde</w:t>
                  </w:r>
                </w:p>
              </w:tc>
            </w:tr>
            <w:tr w:rsidR="00DF6406" w14:paraId="1FE13A81" w14:textId="77777777">
              <w:tc>
                <w:tcPr>
                  <w:tcW w:w="1851" w:type="dxa"/>
                </w:tcPr>
                <w:p w14:paraId="4505CE0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ABE2DA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CEB09BC" w14:textId="77777777" w:rsidR="00DF6406" w:rsidRDefault="00DF6406"/>
              </w:tc>
            </w:tr>
            <w:tr w:rsidR="00DF6406" w14:paraId="4AE2F75B" w14:textId="77777777">
              <w:tc>
                <w:tcPr>
                  <w:tcW w:w="1851" w:type="dxa"/>
                </w:tcPr>
                <w:p w14:paraId="1E8E2C1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F3E8EA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DF27E45" w14:textId="77777777" w:rsidR="00DF6406" w:rsidRDefault="00DF6406"/>
              </w:tc>
            </w:tr>
            <w:tr w:rsidR="00DF6406" w14:paraId="4DBC54B2" w14:textId="77777777">
              <w:tc>
                <w:tcPr>
                  <w:tcW w:w="1851" w:type="dxa"/>
                </w:tcPr>
                <w:p w14:paraId="0038332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7102C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2832F5A" w14:textId="77777777" w:rsidR="00DF6406" w:rsidRDefault="00DF6406"/>
              </w:tc>
            </w:tr>
            <w:tr w:rsidR="00DF6406" w14:paraId="274B5A04" w14:textId="77777777">
              <w:tc>
                <w:tcPr>
                  <w:tcW w:w="1851" w:type="dxa"/>
                </w:tcPr>
                <w:p w14:paraId="4D0A066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4A51FA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DBAEE0E" w14:textId="77777777" w:rsidR="00DF6406" w:rsidRDefault="00DF6406"/>
              </w:tc>
            </w:tr>
            <w:tr w:rsidR="00DF6406" w14:paraId="3134E8C2" w14:textId="77777777">
              <w:tc>
                <w:tcPr>
                  <w:tcW w:w="1851" w:type="dxa"/>
                </w:tcPr>
                <w:p w14:paraId="10C9178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9797B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BA417E2" w14:textId="77777777" w:rsidR="00DF6406" w:rsidRDefault="00DF6406"/>
              </w:tc>
            </w:tr>
            <w:tr w:rsidR="00DF6406" w14:paraId="022E17C9" w14:textId="77777777">
              <w:tc>
                <w:tcPr>
                  <w:tcW w:w="1851" w:type="dxa"/>
                </w:tcPr>
                <w:p w14:paraId="55D2220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7078A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AD18026" w14:textId="77777777" w:rsidR="00DF6406" w:rsidRDefault="00DF6406"/>
              </w:tc>
            </w:tr>
            <w:tr w:rsidR="00DF6406" w14:paraId="664245AE" w14:textId="77777777">
              <w:tc>
                <w:tcPr>
                  <w:tcW w:w="1851" w:type="dxa"/>
                </w:tcPr>
                <w:p w14:paraId="3D5335B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41649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3BC9F91" w14:textId="77777777" w:rsidR="00DF6406" w:rsidRDefault="00DF6406"/>
              </w:tc>
            </w:tr>
          </w:tbl>
          <w:p w14:paraId="17781368" w14:textId="77777777" w:rsidR="00DF6406" w:rsidRDefault="00DF6406"/>
          <w:p w14:paraId="748D4589" w14:textId="77777777" w:rsidR="00DF6406" w:rsidRDefault="00000000">
            <w:r>
              <w:t>Total: R$ __________________</w:t>
            </w:r>
          </w:p>
          <w:p w14:paraId="6AB180EB" w14:textId="77777777" w:rsidR="00DF6406" w:rsidRDefault="00000000">
            <w:r>
              <w:t>Pagamento: ☐ PIX ☐ Dinheiro ☐ Débito ☐ Crédito</w:t>
            </w:r>
          </w:p>
        </w:tc>
      </w:tr>
    </w:tbl>
    <w:p w14:paraId="71B77637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D65881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63F0329" w14:textId="77777777" w:rsidR="00DF6406" w:rsidRDefault="00DF6406"/>
          <w:p w14:paraId="5A68F40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A91BD3" wp14:editId="629D4624">
                  <wp:extent cx="432000" cy="460262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66192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E046AF" w14:textId="77777777" w:rsidR="00DF6406" w:rsidRDefault="00000000">
            <w:r>
              <w:rPr>
                <w:b/>
              </w:rPr>
              <w:t>Comanda nº: 049</w:t>
            </w:r>
          </w:p>
          <w:p w14:paraId="21048D0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4EA2E9" w14:textId="77777777">
              <w:tc>
                <w:tcPr>
                  <w:tcW w:w="1851" w:type="dxa"/>
                </w:tcPr>
                <w:p w14:paraId="46A31D4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AA747E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E7DF5E1" w14:textId="77777777" w:rsidR="00DF6406" w:rsidRDefault="00000000">
                  <w:r>
                    <w:t>Qtde</w:t>
                  </w:r>
                </w:p>
              </w:tc>
            </w:tr>
            <w:tr w:rsidR="00DF6406" w14:paraId="333747A3" w14:textId="77777777">
              <w:tc>
                <w:tcPr>
                  <w:tcW w:w="1851" w:type="dxa"/>
                </w:tcPr>
                <w:p w14:paraId="00CCAD5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721F31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C786E95" w14:textId="77777777" w:rsidR="00DF6406" w:rsidRDefault="00DF6406"/>
              </w:tc>
            </w:tr>
            <w:tr w:rsidR="00DF6406" w14:paraId="312E3816" w14:textId="77777777">
              <w:tc>
                <w:tcPr>
                  <w:tcW w:w="1851" w:type="dxa"/>
                </w:tcPr>
                <w:p w14:paraId="6AC3F54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AA5A66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FEE39DA" w14:textId="77777777" w:rsidR="00DF6406" w:rsidRDefault="00DF6406"/>
              </w:tc>
            </w:tr>
            <w:tr w:rsidR="00DF6406" w14:paraId="51B56F73" w14:textId="77777777">
              <w:tc>
                <w:tcPr>
                  <w:tcW w:w="1851" w:type="dxa"/>
                </w:tcPr>
                <w:p w14:paraId="552A804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A8901C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5164081" w14:textId="77777777" w:rsidR="00DF6406" w:rsidRDefault="00DF6406"/>
              </w:tc>
            </w:tr>
            <w:tr w:rsidR="00DF6406" w14:paraId="27C68558" w14:textId="77777777">
              <w:tc>
                <w:tcPr>
                  <w:tcW w:w="1851" w:type="dxa"/>
                </w:tcPr>
                <w:p w14:paraId="38817FC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B0F7F1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8C2724" w14:textId="77777777" w:rsidR="00DF6406" w:rsidRDefault="00DF6406"/>
              </w:tc>
            </w:tr>
            <w:tr w:rsidR="00DF6406" w14:paraId="260E8DCF" w14:textId="77777777">
              <w:tc>
                <w:tcPr>
                  <w:tcW w:w="1851" w:type="dxa"/>
                </w:tcPr>
                <w:p w14:paraId="05F63EC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D3793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5DEF94C" w14:textId="77777777" w:rsidR="00DF6406" w:rsidRDefault="00DF6406"/>
              </w:tc>
            </w:tr>
            <w:tr w:rsidR="00DF6406" w14:paraId="42C4E025" w14:textId="77777777">
              <w:tc>
                <w:tcPr>
                  <w:tcW w:w="1851" w:type="dxa"/>
                </w:tcPr>
                <w:p w14:paraId="176316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6A4BA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BE45CB2" w14:textId="77777777" w:rsidR="00DF6406" w:rsidRDefault="00DF6406"/>
              </w:tc>
            </w:tr>
            <w:tr w:rsidR="00DF6406" w14:paraId="3162139D" w14:textId="77777777">
              <w:tc>
                <w:tcPr>
                  <w:tcW w:w="1851" w:type="dxa"/>
                </w:tcPr>
                <w:p w14:paraId="15D7D0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5BD9F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5C4FE71" w14:textId="77777777" w:rsidR="00DF6406" w:rsidRDefault="00DF6406"/>
              </w:tc>
            </w:tr>
          </w:tbl>
          <w:p w14:paraId="1A972A5B" w14:textId="77777777" w:rsidR="00DF6406" w:rsidRDefault="00DF6406"/>
          <w:p w14:paraId="3440A101" w14:textId="77777777" w:rsidR="00DF6406" w:rsidRDefault="00000000">
            <w:r>
              <w:t>Total: R$ __________________</w:t>
            </w:r>
          </w:p>
          <w:p w14:paraId="2E6D62D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5753316" w14:textId="77777777" w:rsidR="00DF6406" w:rsidRDefault="00DF6406"/>
          <w:p w14:paraId="6C35A53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98C0C6" wp14:editId="6D2842C5">
                  <wp:extent cx="432000" cy="460262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0F063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86F5044" w14:textId="77777777" w:rsidR="00DF6406" w:rsidRDefault="00000000">
            <w:r>
              <w:rPr>
                <w:b/>
              </w:rPr>
              <w:t>Comanda nº: 050</w:t>
            </w:r>
          </w:p>
          <w:p w14:paraId="01670F1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BA5FBEF" w14:textId="77777777">
              <w:tc>
                <w:tcPr>
                  <w:tcW w:w="1851" w:type="dxa"/>
                </w:tcPr>
                <w:p w14:paraId="69BA4BF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B00B9B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5E274C1" w14:textId="77777777" w:rsidR="00DF6406" w:rsidRDefault="00000000">
                  <w:r>
                    <w:t>Qtde</w:t>
                  </w:r>
                </w:p>
              </w:tc>
            </w:tr>
            <w:tr w:rsidR="00DF6406" w14:paraId="6FC0373D" w14:textId="77777777">
              <w:tc>
                <w:tcPr>
                  <w:tcW w:w="1851" w:type="dxa"/>
                </w:tcPr>
                <w:p w14:paraId="59BEE84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BE1A75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ADE5DC5" w14:textId="77777777" w:rsidR="00DF6406" w:rsidRDefault="00DF6406"/>
              </w:tc>
            </w:tr>
            <w:tr w:rsidR="00DF6406" w14:paraId="3F7070C2" w14:textId="77777777">
              <w:tc>
                <w:tcPr>
                  <w:tcW w:w="1851" w:type="dxa"/>
                </w:tcPr>
                <w:p w14:paraId="3C1415E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999D4D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D86978A" w14:textId="77777777" w:rsidR="00DF6406" w:rsidRDefault="00DF6406"/>
              </w:tc>
            </w:tr>
            <w:tr w:rsidR="00DF6406" w14:paraId="1A2216E1" w14:textId="77777777">
              <w:tc>
                <w:tcPr>
                  <w:tcW w:w="1851" w:type="dxa"/>
                </w:tcPr>
                <w:p w14:paraId="57A2A45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587334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C657C5" w14:textId="77777777" w:rsidR="00DF6406" w:rsidRDefault="00DF6406"/>
              </w:tc>
            </w:tr>
            <w:tr w:rsidR="00DF6406" w14:paraId="3CDD961A" w14:textId="77777777">
              <w:tc>
                <w:tcPr>
                  <w:tcW w:w="1851" w:type="dxa"/>
                </w:tcPr>
                <w:p w14:paraId="28D4886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C80FED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BDD692" w14:textId="77777777" w:rsidR="00DF6406" w:rsidRDefault="00DF6406"/>
              </w:tc>
            </w:tr>
            <w:tr w:rsidR="00DF6406" w14:paraId="2DBAEF80" w14:textId="77777777">
              <w:tc>
                <w:tcPr>
                  <w:tcW w:w="1851" w:type="dxa"/>
                </w:tcPr>
                <w:p w14:paraId="1BD42F0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61DC3C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EEBF8F7" w14:textId="77777777" w:rsidR="00DF6406" w:rsidRDefault="00DF6406"/>
              </w:tc>
            </w:tr>
            <w:tr w:rsidR="00DF6406" w14:paraId="41206414" w14:textId="77777777">
              <w:tc>
                <w:tcPr>
                  <w:tcW w:w="1851" w:type="dxa"/>
                </w:tcPr>
                <w:p w14:paraId="7782DE2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92A55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DEB706" w14:textId="77777777" w:rsidR="00DF6406" w:rsidRDefault="00DF6406"/>
              </w:tc>
            </w:tr>
            <w:tr w:rsidR="00DF6406" w14:paraId="521CD744" w14:textId="77777777">
              <w:tc>
                <w:tcPr>
                  <w:tcW w:w="1851" w:type="dxa"/>
                </w:tcPr>
                <w:p w14:paraId="12AC39B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2E20C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8AB63B5" w14:textId="77777777" w:rsidR="00DF6406" w:rsidRDefault="00DF6406"/>
              </w:tc>
            </w:tr>
          </w:tbl>
          <w:p w14:paraId="377B349B" w14:textId="77777777" w:rsidR="00DF6406" w:rsidRDefault="00DF6406"/>
          <w:p w14:paraId="0C9DDD2D" w14:textId="77777777" w:rsidR="00DF6406" w:rsidRDefault="00000000">
            <w:r>
              <w:t>Total: R$ __________________</w:t>
            </w:r>
          </w:p>
          <w:p w14:paraId="1F3ACA09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5D9FCA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B21FB59" w14:textId="77777777" w:rsidR="00DF6406" w:rsidRDefault="00DF6406"/>
          <w:p w14:paraId="51B452E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966D69" wp14:editId="71F03A12">
                  <wp:extent cx="432000" cy="460262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C81D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F6EEC5A" w14:textId="77777777" w:rsidR="00DF6406" w:rsidRDefault="00000000">
            <w:r>
              <w:rPr>
                <w:b/>
              </w:rPr>
              <w:t>Comanda nº: 051</w:t>
            </w:r>
          </w:p>
          <w:p w14:paraId="3D6E163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30FC8B4" w14:textId="77777777">
              <w:tc>
                <w:tcPr>
                  <w:tcW w:w="1851" w:type="dxa"/>
                </w:tcPr>
                <w:p w14:paraId="4356BD1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1A1841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C54FA36" w14:textId="77777777" w:rsidR="00DF6406" w:rsidRDefault="00000000">
                  <w:r>
                    <w:t>Qtde</w:t>
                  </w:r>
                </w:p>
              </w:tc>
            </w:tr>
            <w:tr w:rsidR="00DF6406" w14:paraId="28F1D80C" w14:textId="77777777">
              <w:tc>
                <w:tcPr>
                  <w:tcW w:w="1851" w:type="dxa"/>
                </w:tcPr>
                <w:p w14:paraId="4F93681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50E591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27C6314" w14:textId="77777777" w:rsidR="00DF6406" w:rsidRDefault="00DF6406"/>
              </w:tc>
            </w:tr>
            <w:tr w:rsidR="00DF6406" w14:paraId="333F8F22" w14:textId="77777777">
              <w:tc>
                <w:tcPr>
                  <w:tcW w:w="1851" w:type="dxa"/>
                </w:tcPr>
                <w:p w14:paraId="60FA1FD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6A4995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39C0383" w14:textId="77777777" w:rsidR="00DF6406" w:rsidRDefault="00DF6406"/>
              </w:tc>
            </w:tr>
            <w:tr w:rsidR="00DF6406" w14:paraId="3C401844" w14:textId="77777777">
              <w:tc>
                <w:tcPr>
                  <w:tcW w:w="1851" w:type="dxa"/>
                </w:tcPr>
                <w:p w14:paraId="2862DD5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3D1880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5D3ED4" w14:textId="77777777" w:rsidR="00DF6406" w:rsidRDefault="00DF6406"/>
              </w:tc>
            </w:tr>
            <w:tr w:rsidR="00DF6406" w14:paraId="56D94380" w14:textId="77777777">
              <w:tc>
                <w:tcPr>
                  <w:tcW w:w="1851" w:type="dxa"/>
                </w:tcPr>
                <w:p w14:paraId="01EFCCF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796AE3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AA569D1" w14:textId="77777777" w:rsidR="00DF6406" w:rsidRDefault="00DF6406"/>
              </w:tc>
            </w:tr>
            <w:tr w:rsidR="00DF6406" w14:paraId="3C893267" w14:textId="77777777">
              <w:tc>
                <w:tcPr>
                  <w:tcW w:w="1851" w:type="dxa"/>
                </w:tcPr>
                <w:p w14:paraId="67FF77C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A2741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94D7B8A" w14:textId="77777777" w:rsidR="00DF6406" w:rsidRDefault="00DF6406"/>
              </w:tc>
            </w:tr>
            <w:tr w:rsidR="00DF6406" w14:paraId="60C50D79" w14:textId="77777777">
              <w:tc>
                <w:tcPr>
                  <w:tcW w:w="1851" w:type="dxa"/>
                </w:tcPr>
                <w:p w14:paraId="765F68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526500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9D9BA18" w14:textId="77777777" w:rsidR="00DF6406" w:rsidRDefault="00DF6406"/>
              </w:tc>
            </w:tr>
            <w:tr w:rsidR="00DF6406" w14:paraId="3C26C45C" w14:textId="77777777">
              <w:tc>
                <w:tcPr>
                  <w:tcW w:w="1851" w:type="dxa"/>
                </w:tcPr>
                <w:p w14:paraId="02A2C43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4EED2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3EC5287" w14:textId="77777777" w:rsidR="00DF6406" w:rsidRDefault="00DF6406"/>
              </w:tc>
            </w:tr>
          </w:tbl>
          <w:p w14:paraId="3647C38E" w14:textId="77777777" w:rsidR="00DF6406" w:rsidRDefault="00DF6406"/>
          <w:p w14:paraId="7A25F905" w14:textId="77777777" w:rsidR="00DF6406" w:rsidRDefault="00000000">
            <w:r>
              <w:t>Total: R$ __________________</w:t>
            </w:r>
          </w:p>
          <w:p w14:paraId="1DCF3E3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29362BB" w14:textId="77777777" w:rsidR="00DF6406" w:rsidRDefault="00DF6406"/>
          <w:p w14:paraId="5B3F7F1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F0B815" wp14:editId="58D2B4B3">
                  <wp:extent cx="432000" cy="460262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B896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5D3B593" w14:textId="77777777" w:rsidR="00DF6406" w:rsidRDefault="00000000">
            <w:r>
              <w:rPr>
                <w:b/>
              </w:rPr>
              <w:t>Comanda nº: 052</w:t>
            </w:r>
          </w:p>
          <w:p w14:paraId="45E98AD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123A30" w14:textId="77777777">
              <w:tc>
                <w:tcPr>
                  <w:tcW w:w="1851" w:type="dxa"/>
                </w:tcPr>
                <w:p w14:paraId="2B811E8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37DA7A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696178C" w14:textId="77777777" w:rsidR="00DF6406" w:rsidRDefault="00000000">
                  <w:r>
                    <w:t>Qtde</w:t>
                  </w:r>
                </w:p>
              </w:tc>
            </w:tr>
            <w:tr w:rsidR="00DF6406" w14:paraId="3F36EC5D" w14:textId="77777777">
              <w:tc>
                <w:tcPr>
                  <w:tcW w:w="1851" w:type="dxa"/>
                </w:tcPr>
                <w:p w14:paraId="714F259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462101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110DE8F" w14:textId="77777777" w:rsidR="00DF6406" w:rsidRDefault="00DF6406"/>
              </w:tc>
            </w:tr>
            <w:tr w:rsidR="00DF6406" w14:paraId="6628BA99" w14:textId="77777777">
              <w:tc>
                <w:tcPr>
                  <w:tcW w:w="1851" w:type="dxa"/>
                </w:tcPr>
                <w:p w14:paraId="3916928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1FF868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2D9BCB2" w14:textId="77777777" w:rsidR="00DF6406" w:rsidRDefault="00DF6406"/>
              </w:tc>
            </w:tr>
            <w:tr w:rsidR="00DF6406" w14:paraId="5A8DB24E" w14:textId="77777777">
              <w:tc>
                <w:tcPr>
                  <w:tcW w:w="1851" w:type="dxa"/>
                </w:tcPr>
                <w:p w14:paraId="438B79C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8CC1E0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9A92F70" w14:textId="77777777" w:rsidR="00DF6406" w:rsidRDefault="00DF6406"/>
              </w:tc>
            </w:tr>
            <w:tr w:rsidR="00DF6406" w14:paraId="116AA60D" w14:textId="77777777">
              <w:tc>
                <w:tcPr>
                  <w:tcW w:w="1851" w:type="dxa"/>
                </w:tcPr>
                <w:p w14:paraId="08FE334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B01F59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36C685" w14:textId="77777777" w:rsidR="00DF6406" w:rsidRDefault="00DF6406"/>
              </w:tc>
            </w:tr>
            <w:tr w:rsidR="00DF6406" w14:paraId="4FA83D05" w14:textId="77777777">
              <w:tc>
                <w:tcPr>
                  <w:tcW w:w="1851" w:type="dxa"/>
                </w:tcPr>
                <w:p w14:paraId="4370EA0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CE2BC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972AEC9" w14:textId="77777777" w:rsidR="00DF6406" w:rsidRDefault="00DF6406"/>
              </w:tc>
            </w:tr>
            <w:tr w:rsidR="00DF6406" w14:paraId="21BC150D" w14:textId="77777777">
              <w:tc>
                <w:tcPr>
                  <w:tcW w:w="1851" w:type="dxa"/>
                </w:tcPr>
                <w:p w14:paraId="0439C72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799F0F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7BD3C39" w14:textId="77777777" w:rsidR="00DF6406" w:rsidRDefault="00DF6406"/>
              </w:tc>
            </w:tr>
            <w:tr w:rsidR="00DF6406" w14:paraId="596B8492" w14:textId="77777777">
              <w:tc>
                <w:tcPr>
                  <w:tcW w:w="1851" w:type="dxa"/>
                </w:tcPr>
                <w:p w14:paraId="47804B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F038E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DC493EB" w14:textId="77777777" w:rsidR="00DF6406" w:rsidRDefault="00DF6406"/>
              </w:tc>
            </w:tr>
          </w:tbl>
          <w:p w14:paraId="0CC9CBF4" w14:textId="77777777" w:rsidR="00DF6406" w:rsidRDefault="00DF6406"/>
          <w:p w14:paraId="34A20D3C" w14:textId="77777777" w:rsidR="00DF6406" w:rsidRDefault="00000000">
            <w:r>
              <w:t>Total: R$ __________________</w:t>
            </w:r>
          </w:p>
          <w:p w14:paraId="47E2761C" w14:textId="77777777" w:rsidR="00DF6406" w:rsidRDefault="00000000">
            <w:r>
              <w:t>Pagamento: ☐ PIX ☐ Dinheiro ☐ Débito ☐ Crédito</w:t>
            </w:r>
          </w:p>
        </w:tc>
      </w:tr>
    </w:tbl>
    <w:p w14:paraId="26BF0690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24AEBC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96B7F02" w14:textId="77777777" w:rsidR="00DF6406" w:rsidRDefault="00DF6406"/>
          <w:p w14:paraId="7BF4282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6B2446" wp14:editId="775B64D2">
                  <wp:extent cx="432000" cy="460262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B50B0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C74E17D" w14:textId="77777777" w:rsidR="00DF6406" w:rsidRDefault="00000000">
            <w:r>
              <w:rPr>
                <w:b/>
              </w:rPr>
              <w:t>Comanda nº: 053</w:t>
            </w:r>
          </w:p>
          <w:p w14:paraId="4AFB38F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DEB199" w14:textId="77777777">
              <w:tc>
                <w:tcPr>
                  <w:tcW w:w="1851" w:type="dxa"/>
                </w:tcPr>
                <w:p w14:paraId="22C67E8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3EFFBF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8A24285" w14:textId="77777777" w:rsidR="00DF6406" w:rsidRDefault="00000000">
                  <w:r>
                    <w:t>Qtde</w:t>
                  </w:r>
                </w:p>
              </w:tc>
            </w:tr>
            <w:tr w:rsidR="00DF6406" w14:paraId="6974FCCE" w14:textId="77777777">
              <w:tc>
                <w:tcPr>
                  <w:tcW w:w="1851" w:type="dxa"/>
                </w:tcPr>
                <w:p w14:paraId="315006C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6211C7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F4D0993" w14:textId="77777777" w:rsidR="00DF6406" w:rsidRDefault="00DF6406"/>
              </w:tc>
            </w:tr>
            <w:tr w:rsidR="00DF6406" w14:paraId="40AA3E43" w14:textId="77777777">
              <w:tc>
                <w:tcPr>
                  <w:tcW w:w="1851" w:type="dxa"/>
                </w:tcPr>
                <w:p w14:paraId="481351B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8329C0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982AAF" w14:textId="77777777" w:rsidR="00DF6406" w:rsidRDefault="00DF6406"/>
              </w:tc>
            </w:tr>
            <w:tr w:rsidR="00DF6406" w14:paraId="45DDBB38" w14:textId="77777777">
              <w:tc>
                <w:tcPr>
                  <w:tcW w:w="1851" w:type="dxa"/>
                </w:tcPr>
                <w:p w14:paraId="5E235D2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DB90EE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F7CE805" w14:textId="77777777" w:rsidR="00DF6406" w:rsidRDefault="00DF6406"/>
              </w:tc>
            </w:tr>
            <w:tr w:rsidR="00DF6406" w14:paraId="70F48C8E" w14:textId="77777777">
              <w:tc>
                <w:tcPr>
                  <w:tcW w:w="1851" w:type="dxa"/>
                </w:tcPr>
                <w:p w14:paraId="66641E0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9E18F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D592BDD" w14:textId="77777777" w:rsidR="00DF6406" w:rsidRDefault="00DF6406"/>
              </w:tc>
            </w:tr>
            <w:tr w:rsidR="00DF6406" w14:paraId="7C843A8D" w14:textId="77777777">
              <w:tc>
                <w:tcPr>
                  <w:tcW w:w="1851" w:type="dxa"/>
                </w:tcPr>
                <w:p w14:paraId="70C12A8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89827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F5FE294" w14:textId="77777777" w:rsidR="00DF6406" w:rsidRDefault="00DF6406"/>
              </w:tc>
            </w:tr>
            <w:tr w:rsidR="00DF6406" w14:paraId="081A8AE2" w14:textId="77777777">
              <w:tc>
                <w:tcPr>
                  <w:tcW w:w="1851" w:type="dxa"/>
                </w:tcPr>
                <w:p w14:paraId="77C73D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9F1C3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00B2F18" w14:textId="77777777" w:rsidR="00DF6406" w:rsidRDefault="00DF6406"/>
              </w:tc>
            </w:tr>
            <w:tr w:rsidR="00DF6406" w14:paraId="21B39CA5" w14:textId="77777777">
              <w:tc>
                <w:tcPr>
                  <w:tcW w:w="1851" w:type="dxa"/>
                </w:tcPr>
                <w:p w14:paraId="7D4EA76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7A5B6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A10CDCA" w14:textId="77777777" w:rsidR="00DF6406" w:rsidRDefault="00DF6406"/>
              </w:tc>
            </w:tr>
          </w:tbl>
          <w:p w14:paraId="028D2CC1" w14:textId="77777777" w:rsidR="00DF6406" w:rsidRDefault="00DF6406"/>
          <w:p w14:paraId="7CFA8E2C" w14:textId="77777777" w:rsidR="00DF6406" w:rsidRDefault="00000000">
            <w:r>
              <w:t>Total: R$ __________________</w:t>
            </w:r>
          </w:p>
          <w:p w14:paraId="332D38A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8E43E01" w14:textId="77777777" w:rsidR="00DF6406" w:rsidRDefault="00DF6406"/>
          <w:p w14:paraId="172BA18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37D2DD" wp14:editId="60A12473">
                  <wp:extent cx="432000" cy="460262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E17B5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84649CC" w14:textId="77777777" w:rsidR="00DF6406" w:rsidRDefault="00000000">
            <w:r>
              <w:rPr>
                <w:b/>
              </w:rPr>
              <w:t>Comanda nº: 054</w:t>
            </w:r>
          </w:p>
          <w:p w14:paraId="0B89D4C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F877758" w14:textId="77777777">
              <w:tc>
                <w:tcPr>
                  <w:tcW w:w="1851" w:type="dxa"/>
                </w:tcPr>
                <w:p w14:paraId="41B49C9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8E79BC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84FFC1A" w14:textId="77777777" w:rsidR="00DF6406" w:rsidRDefault="00000000">
                  <w:r>
                    <w:t>Qtde</w:t>
                  </w:r>
                </w:p>
              </w:tc>
            </w:tr>
            <w:tr w:rsidR="00DF6406" w14:paraId="7F73E148" w14:textId="77777777">
              <w:tc>
                <w:tcPr>
                  <w:tcW w:w="1851" w:type="dxa"/>
                </w:tcPr>
                <w:p w14:paraId="7AFA353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BD8A5C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15C5D4A" w14:textId="77777777" w:rsidR="00DF6406" w:rsidRDefault="00DF6406"/>
              </w:tc>
            </w:tr>
            <w:tr w:rsidR="00DF6406" w14:paraId="46774ACE" w14:textId="77777777">
              <w:tc>
                <w:tcPr>
                  <w:tcW w:w="1851" w:type="dxa"/>
                </w:tcPr>
                <w:p w14:paraId="1B967BA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7133A5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7B21909" w14:textId="77777777" w:rsidR="00DF6406" w:rsidRDefault="00DF6406"/>
              </w:tc>
            </w:tr>
            <w:tr w:rsidR="00DF6406" w14:paraId="45D7BAD7" w14:textId="77777777">
              <w:tc>
                <w:tcPr>
                  <w:tcW w:w="1851" w:type="dxa"/>
                </w:tcPr>
                <w:p w14:paraId="697DA73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483BAE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CA6CB73" w14:textId="77777777" w:rsidR="00DF6406" w:rsidRDefault="00DF6406"/>
              </w:tc>
            </w:tr>
            <w:tr w:rsidR="00DF6406" w14:paraId="46B31D1F" w14:textId="77777777">
              <w:tc>
                <w:tcPr>
                  <w:tcW w:w="1851" w:type="dxa"/>
                </w:tcPr>
                <w:p w14:paraId="0027AF9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D86D88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92E0CF1" w14:textId="77777777" w:rsidR="00DF6406" w:rsidRDefault="00DF6406"/>
              </w:tc>
            </w:tr>
            <w:tr w:rsidR="00DF6406" w14:paraId="18D0ECF8" w14:textId="77777777">
              <w:tc>
                <w:tcPr>
                  <w:tcW w:w="1851" w:type="dxa"/>
                </w:tcPr>
                <w:p w14:paraId="60711AA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18C71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9ACDAB" w14:textId="77777777" w:rsidR="00DF6406" w:rsidRDefault="00DF6406"/>
              </w:tc>
            </w:tr>
            <w:tr w:rsidR="00DF6406" w14:paraId="4C285604" w14:textId="77777777">
              <w:tc>
                <w:tcPr>
                  <w:tcW w:w="1851" w:type="dxa"/>
                </w:tcPr>
                <w:p w14:paraId="221FA36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CBD6C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0FB1A2F" w14:textId="77777777" w:rsidR="00DF6406" w:rsidRDefault="00DF6406"/>
              </w:tc>
            </w:tr>
            <w:tr w:rsidR="00DF6406" w14:paraId="7AF1514E" w14:textId="77777777">
              <w:tc>
                <w:tcPr>
                  <w:tcW w:w="1851" w:type="dxa"/>
                </w:tcPr>
                <w:p w14:paraId="4278A23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8F495E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A27FBBD" w14:textId="77777777" w:rsidR="00DF6406" w:rsidRDefault="00DF6406"/>
              </w:tc>
            </w:tr>
          </w:tbl>
          <w:p w14:paraId="16C920C3" w14:textId="77777777" w:rsidR="00DF6406" w:rsidRDefault="00DF6406"/>
          <w:p w14:paraId="3CFAA365" w14:textId="77777777" w:rsidR="00DF6406" w:rsidRDefault="00000000">
            <w:r>
              <w:t>Total: R$ __________________</w:t>
            </w:r>
          </w:p>
          <w:p w14:paraId="765B2943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5B9476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F44BFB6" w14:textId="77777777" w:rsidR="00DF6406" w:rsidRDefault="00DF6406"/>
          <w:p w14:paraId="7B7B715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004A83" wp14:editId="23374B4C">
                  <wp:extent cx="432000" cy="460262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B8411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CA50C02" w14:textId="77777777" w:rsidR="00DF6406" w:rsidRDefault="00000000">
            <w:r>
              <w:rPr>
                <w:b/>
              </w:rPr>
              <w:t>Comanda nº: 055</w:t>
            </w:r>
          </w:p>
          <w:p w14:paraId="22CA729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0FE0C7B" w14:textId="77777777">
              <w:tc>
                <w:tcPr>
                  <w:tcW w:w="1851" w:type="dxa"/>
                </w:tcPr>
                <w:p w14:paraId="4B9B81E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7D3030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527553E" w14:textId="77777777" w:rsidR="00DF6406" w:rsidRDefault="00000000">
                  <w:r>
                    <w:t>Qtde</w:t>
                  </w:r>
                </w:p>
              </w:tc>
            </w:tr>
            <w:tr w:rsidR="00DF6406" w14:paraId="5BAF06AD" w14:textId="77777777">
              <w:tc>
                <w:tcPr>
                  <w:tcW w:w="1851" w:type="dxa"/>
                </w:tcPr>
                <w:p w14:paraId="1D31A62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4C0B78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04CC1AE" w14:textId="77777777" w:rsidR="00DF6406" w:rsidRDefault="00DF6406"/>
              </w:tc>
            </w:tr>
            <w:tr w:rsidR="00DF6406" w14:paraId="3D20E2C8" w14:textId="77777777">
              <w:tc>
                <w:tcPr>
                  <w:tcW w:w="1851" w:type="dxa"/>
                </w:tcPr>
                <w:p w14:paraId="64A00C3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B016D0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0BF7CBB" w14:textId="77777777" w:rsidR="00DF6406" w:rsidRDefault="00DF6406"/>
              </w:tc>
            </w:tr>
            <w:tr w:rsidR="00DF6406" w14:paraId="176C8112" w14:textId="77777777">
              <w:tc>
                <w:tcPr>
                  <w:tcW w:w="1851" w:type="dxa"/>
                </w:tcPr>
                <w:p w14:paraId="31A8EC1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877367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070EE22" w14:textId="77777777" w:rsidR="00DF6406" w:rsidRDefault="00DF6406"/>
              </w:tc>
            </w:tr>
            <w:tr w:rsidR="00DF6406" w14:paraId="2CF86436" w14:textId="77777777">
              <w:tc>
                <w:tcPr>
                  <w:tcW w:w="1851" w:type="dxa"/>
                </w:tcPr>
                <w:p w14:paraId="38A0468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7BEDC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0C8FDF" w14:textId="77777777" w:rsidR="00DF6406" w:rsidRDefault="00DF6406"/>
              </w:tc>
            </w:tr>
            <w:tr w:rsidR="00DF6406" w14:paraId="64F0F852" w14:textId="77777777">
              <w:tc>
                <w:tcPr>
                  <w:tcW w:w="1851" w:type="dxa"/>
                </w:tcPr>
                <w:p w14:paraId="50292B6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72182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21684C9" w14:textId="77777777" w:rsidR="00DF6406" w:rsidRDefault="00DF6406"/>
              </w:tc>
            </w:tr>
            <w:tr w:rsidR="00DF6406" w14:paraId="17F2E9C4" w14:textId="77777777">
              <w:tc>
                <w:tcPr>
                  <w:tcW w:w="1851" w:type="dxa"/>
                </w:tcPr>
                <w:p w14:paraId="0B7351C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163AE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9DDAAED" w14:textId="77777777" w:rsidR="00DF6406" w:rsidRDefault="00DF6406"/>
              </w:tc>
            </w:tr>
            <w:tr w:rsidR="00DF6406" w14:paraId="3D6AB1DA" w14:textId="77777777">
              <w:tc>
                <w:tcPr>
                  <w:tcW w:w="1851" w:type="dxa"/>
                </w:tcPr>
                <w:p w14:paraId="5CFEC95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57FC15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129D8B1" w14:textId="77777777" w:rsidR="00DF6406" w:rsidRDefault="00DF6406"/>
              </w:tc>
            </w:tr>
          </w:tbl>
          <w:p w14:paraId="4135D0D6" w14:textId="77777777" w:rsidR="00DF6406" w:rsidRDefault="00DF6406"/>
          <w:p w14:paraId="48998279" w14:textId="77777777" w:rsidR="00DF6406" w:rsidRDefault="00000000">
            <w:r>
              <w:t>Total: R$ __________________</w:t>
            </w:r>
          </w:p>
          <w:p w14:paraId="442F48E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50CA3CD" w14:textId="77777777" w:rsidR="00DF6406" w:rsidRDefault="00DF6406"/>
          <w:p w14:paraId="30F4E02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5075EF" wp14:editId="78C904B3">
                  <wp:extent cx="432000" cy="460262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488C4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33AD557" w14:textId="77777777" w:rsidR="00DF6406" w:rsidRDefault="00000000">
            <w:r>
              <w:rPr>
                <w:b/>
              </w:rPr>
              <w:t>Comanda nº: 056</w:t>
            </w:r>
          </w:p>
          <w:p w14:paraId="2317380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DD16684" w14:textId="77777777">
              <w:tc>
                <w:tcPr>
                  <w:tcW w:w="1851" w:type="dxa"/>
                </w:tcPr>
                <w:p w14:paraId="4CCC708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A06CA8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194A02B" w14:textId="77777777" w:rsidR="00DF6406" w:rsidRDefault="00000000">
                  <w:r>
                    <w:t>Qtde</w:t>
                  </w:r>
                </w:p>
              </w:tc>
            </w:tr>
            <w:tr w:rsidR="00DF6406" w14:paraId="6ED4DD8C" w14:textId="77777777">
              <w:tc>
                <w:tcPr>
                  <w:tcW w:w="1851" w:type="dxa"/>
                </w:tcPr>
                <w:p w14:paraId="7556A81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87ABDB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7CDD799" w14:textId="77777777" w:rsidR="00DF6406" w:rsidRDefault="00DF6406"/>
              </w:tc>
            </w:tr>
            <w:tr w:rsidR="00DF6406" w14:paraId="262D37A6" w14:textId="77777777">
              <w:tc>
                <w:tcPr>
                  <w:tcW w:w="1851" w:type="dxa"/>
                </w:tcPr>
                <w:p w14:paraId="7744434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0D72CD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9E08A7A" w14:textId="77777777" w:rsidR="00DF6406" w:rsidRDefault="00DF6406"/>
              </w:tc>
            </w:tr>
            <w:tr w:rsidR="00DF6406" w14:paraId="2068F4A0" w14:textId="77777777">
              <w:tc>
                <w:tcPr>
                  <w:tcW w:w="1851" w:type="dxa"/>
                </w:tcPr>
                <w:p w14:paraId="2FBCA02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259425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5524689" w14:textId="77777777" w:rsidR="00DF6406" w:rsidRDefault="00DF6406"/>
              </w:tc>
            </w:tr>
            <w:tr w:rsidR="00DF6406" w14:paraId="6D500936" w14:textId="77777777">
              <w:tc>
                <w:tcPr>
                  <w:tcW w:w="1851" w:type="dxa"/>
                </w:tcPr>
                <w:p w14:paraId="757D657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6AA105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541EDE4" w14:textId="77777777" w:rsidR="00DF6406" w:rsidRDefault="00DF6406"/>
              </w:tc>
            </w:tr>
            <w:tr w:rsidR="00DF6406" w14:paraId="0A4D1276" w14:textId="77777777">
              <w:tc>
                <w:tcPr>
                  <w:tcW w:w="1851" w:type="dxa"/>
                </w:tcPr>
                <w:p w14:paraId="327E3E1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212B1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37DC076" w14:textId="77777777" w:rsidR="00DF6406" w:rsidRDefault="00DF6406"/>
              </w:tc>
            </w:tr>
            <w:tr w:rsidR="00DF6406" w14:paraId="4BEC6650" w14:textId="77777777">
              <w:tc>
                <w:tcPr>
                  <w:tcW w:w="1851" w:type="dxa"/>
                </w:tcPr>
                <w:p w14:paraId="49C9F70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17CB2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FD93C54" w14:textId="77777777" w:rsidR="00DF6406" w:rsidRDefault="00DF6406"/>
              </w:tc>
            </w:tr>
            <w:tr w:rsidR="00DF6406" w14:paraId="6C7DA0D4" w14:textId="77777777">
              <w:tc>
                <w:tcPr>
                  <w:tcW w:w="1851" w:type="dxa"/>
                </w:tcPr>
                <w:p w14:paraId="471DF86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CEA1F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9285CD2" w14:textId="77777777" w:rsidR="00DF6406" w:rsidRDefault="00DF6406"/>
              </w:tc>
            </w:tr>
          </w:tbl>
          <w:p w14:paraId="2A8FDC3A" w14:textId="77777777" w:rsidR="00DF6406" w:rsidRDefault="00DF6406"/>
          <w:p w14:paraId="6C00769B" w14:textId="77777777" w:rsidR="00DF6406" w:rsidRDefault="00000000">
            <w:r>
              <w:t>Total: R$ __________________</w:t>
            </w:r>
          </w:p>
          <w:p w14:paraId="68D31AD5" w14:textId="77777777" w:rsidR="00DF6406" w:rsidRDefault="00000000">
            <w:r>
              <w:t>Pagamento: ☐ PIX ☐ Dinheiro ☐ Débito ☐ Crédito</w:t>
            </w:r>
          </w:p>
        </w:tc>
      </w:tr>
    </w:tbl>
    <w:p w14:paraId="2FF51515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13390CF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8369839" w14:textId="77777777" w:rsidR="00DF6406" w:rsidRDefault="00DF6406"/>
          <w:p w14:paraId="117ABB7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C62DAE" wp14:editId="17D3405C">
                  <wp:extent cx="432000" cy="460262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7A31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4B9A7A5" w14:textId="77777777" w:rsidR="00DF6406" w:rsidRDefault="00000000">
            <w:r>
              <w:rPr>
                <w:b/>
              </w:rPr>
              <w:t>Comanda nº: 057</w:t>
            </w:r>
          </w:p>
          <w:p w14:paraId="61610E1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9983221" w14:textId="77777777">
              <w:tc>
                <w:tcPr>
                  <w:tcW w:w="1851" w:type="dxa"/>
                </w:tcPr>
                <w:p w14:paraId="6365E46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6F7A2F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53411B5" w14:textId="77777777" w:rsidR="00DF6406" w:rsidRDefault="00000000">
                  <w:r>
                    <w:t>Qtde</w:t>
                  </w:r>
                </w:p>
              </w:tc>
            </w:tr>
            <w:tr w:rsidR="00DF6406" w14:paraId="6C20D7D1" w14:textId="77777777">
              <w:tc>
                <w:tcPr>
                  <w:tcW w:w="1851" w:type="dxa"/>
                </w:tcPr>
                <w:p w14:paraId="0EC8130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C8FA54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DC365B0" w14:textId="77777777" w:rsidR="00DF6406" w:rsidRDefault="00DF6406"/>
              </w:tc>
            </w:tr>
            <w:tr w:rsidR="00DF6406" w14:paraId="6B5B9DB2" w14:textId="77777777">
              <w:tc>
                <w:tcPr>
                  <w:tcW w:w="1851" w:type="dxa"/>
                </w:tcPr>
                <w:p w14:paraId="430466A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AE427D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DD9E60F" w14:textId="77777777" w:rsidR="00DF6406" w:rsidRDefault="00DF6406"/>
              </w:tc>
            </w:tr>
            <w:tr w:rsidR="00DF6406" w14:paraId="30D7CCAA" w14:textId="77777777">
              <w:tc>
                <w:tcPr>
                  <w:tcW w:w="1851" w:type="dxa"/>
                </w:tcPr>
                <w:p w14:paraId="34BDA41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A4D961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84F5D5" w14:textId="77777777" w:rsidR="00DF6406" w:rsidRDefault="00DF6406"/>
              </w:tc>
            </w:tr>
            <w:tr w:rsidR="00DF6406" w14:paraId="2E460427" w14:textId="77777777">
              <w:tc>
                <w:tcPr>
                  <w:tcW w:w="1851" w:type="dxa"/>
                </w:tcPr>
                <w:p w14:paraId="61D358E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406197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90ACC21" w14:textId="77777777" w:rsidR="00DF6406" w:rsidRDefault="00DF6406"/>
              </w:tc>
            </w:tr>
            <w:tr w:rsidR="00DF6406" w14:paraId="18F73076" w14:textId="77777777">
              <w:tc>
                <w:tcPr>
                  <w:tcW w:w="1851" w:type="dxa"/>
                </w:tcPr>
                <w:p w14:paraId="4F1A10E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60650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B593947" w14:textId="77777777" w:rsidR="00DF6406" w:rsidRDefault="00DF6406"/>
              </w:tc>
            </w:tr>
            <w:tr w:rsidR="00DF6406" w14:paraId="0C8B6D42" w14:textId="77777777">
              <w:tc>
                <w:tcPr>
                  <w:tcW w:w="1851" w:type="dxa"/>
                </w:tcPr>
                <w:p w14:paraId="5E0AE64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30E93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670B2E2" w14:textId="77777777" w:rsidR="00DF6406" w:rsidRDefault="00DF6406"/>
              </w:tc>
            </w:tr>
            <w:tr w:rsidR="00DF6406" w14:paraId="2A06442C" w14:textId="77777777">
              <w:tc>
                <w:tcPr>
                  <w:tcW w:w="1851" w:type="dxa"/>
                </w:tcPr>
                <w:p w14:paraId="5BEB38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EAD59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110BBEC" w14:textId="77777777" w:rsidR="00DF6406" w:rsidRDefault="00DF6406"/>
              </w:tc>
            </w:tr>
          </w:tbl>
          <w:p w14:paraId="4D721424" w14:textId="77777777" w:rsidR="00DF6406" w:rsidRDefault="00DF6406"/>
          <w:p w14:paraId="2C7B7FD9" w14:textId="77777777" w:rsidR="00DF6406" w:rsidRDefault="00000000">
            <w:r>
              <w:t>Total: R$ __________________</w:t>
            </w:r>
          </w:p>
          <w:p w14:paraId="18E4685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D83E0DF" w14:textId="77777777" w:rsidR="00DF6406" w:rsidRDefault="00DF6406"/>
          <w:p w14:paraId="175689E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58BC3A" wp14:editId="4D39B664">
                  <wp:extent cx="432000" cy="460262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F43F6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E320566" w14:textId="77777777" w:rsidR="00DF6406" w:rsidRDefault="00000000">
            <w:r>
              <w:rPr>
                <w:b/>
              </w:rPr>
              <w:t>Comanda nº: 058</w:t>
            </w:r>
          </w:p>
          <w:p w14:paraId="7005FAE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080A457" w14:textId="77777777">
              <w:tc>
                <w:tcPr>
                  <w:tcW w:w="1851" w:type="dxa"/>
                </w:tcPr>
                <w:p w14:paraId="30789DB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E46FE6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49A5A23" w14:textId="77777777" w:rsidR="00DF6406" w:rsidRDefault="00000000">
                  <w:r>
                    <w:t>Qtde</w:t>
                  </w:r>
                </w:p>
              </w:tc>
            </w:tr>
            <w:tr w:rsidR="00DF6406" w14:paraId="5F4EA04F" w14:textId="77777777">
              <w:tc>
                <w:tcPr>
                  <w:tcW w:w="1851" w:type="dxa"/>
                </w:tcPr>
                <w:p w14:paraId="722D7D3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629782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FF2590A" w14:textId="77777777" w:rsidR="00DF6406" w:rsidRDefault="00DF6406"/>
              </w:tc>
            </w:tr>
            <w:tr w:rsidR="00DF6406" w14:paraId="16A46DBF" w14:textId="77777777">
              <w:tc>
                <w:tcPr>
                  <w:tcW w:w="1851" w:type="dxa"/>
                </w:tcPr>
                <w:p w14:paraId="6668E21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0B5B18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568F5A4" w14:textId="77777777" w:rsidR="00DF6406" w:rsidRDefault="00DF6406"/>
              </w:tc>
            </w:tr>
            <w:tr w:rsidR="00DF6406" w14:paraId="1437EEBC" w14:textId="77777777">
              <w:tc>
                <w:tcPr>
                  <w:tcW w:w="1851" w:type="dxa"/>
                </w:tcPr>
                <w:p w14:paraId="3D12F1B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ACF84D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62929DE" w14:textId="77777777" w:rsidR="00DF6406" w:rsidRDefault="00DF6406"/>
              </w:tc>
            </w:tr>
            <w:tr w:rsidR="00DF6406" w14:paraId="658D6989" w14:textId="77777777">
              <w:tc>
                <w:tcPr>
                  <w:tcW w:w="1851" w:type="dxa"/>
                </w:tcPr>
                <w:p w14:paraId="40CE67E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974FF4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8732CE1" w14:textId="77777777" w:rsidR="00DF6406" w:rsidRDefault="00DF6406"/>
              </w:tc>
            </w:tr>
            <w:tr w:rsidR="00DF6406" w14:paraId="6526C809" w14:textId="77777777">
              <w:tc>
                <w:tcPr>
                  <w:tcW w:w="1851" w:type="dxa"/>
                </w:tcPr>
                <w:p w14:paraId="7D1696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9E04A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725EDF6" w14:textId="77777777" w:rsidR="00DF6406" w:rsidRDefault="00DF6406"/>
              </w:tc>
            </w:tr>
            <w:tr w:rsidR="00DF6406" w14:paraId="196DE9C0" w14:textId="77777777">
              <w:tc>
                <w:tcPr>
                  <w:tcW w:w="1851" w:type="dxa"/>
                </w:tcPr>
                <w:p w14:paraId="1BD5010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95116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2C98E88" w14:textId="77777777" w:rsidR="00DF6406" w:rsidRDefault="00DF6406"/>
              </w:tc>
            </w:tr>
            <w:tr w:rsidR="00DF6406" w14:paraId="38FF95CB" w14:textId="77777777">
              <w:tc>
                <w:tcPr>
                  <w:tcW w:w="1851" w:type="dxa"/>
                </w:tcPr>
                <w:p w14:paraId="28AD254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7B9C9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232FC23" w14:textId="77777777" w:rsidR="00DF6406" w:rsidRDefault="00DF6406"/>
              </w:tc>
            </w:tr>
          </w:tbl>
          <w:p w14:paraId="402266BC" w14:textId="77777777" w:rsidR="00DF6406" w:rsidRDefault="00DF6406"/>
          <w:p w14:paraId="02CC19E9" w14:textId="77777777" w:rsidR="00DF6406" w:rsidRDefault="00000000">
            <w:r>
              <w:t>Total: R$ __________________</w:t>
            </w:r>
          </w:p>
          <w:p w14:paraId="6B0AAA6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7688C3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EB22EFA" w14:textId="77777777" w:rsidR="00DF6406" w:rsidRDefault="00DF6406"/>
          <w:p w14:paraId="64C0F3D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16F272" wp14:editId="1D5FCA45">
                  <wp:extent cx="432000" cy="460262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57D38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95ABA03" w14:textId="77777777" w:rsidR="00DF6406" w:rsidRDefault="00000000">
            <w:r>
              <w:rPr>
                <w:b/>
              </w:rPr>
              <w:t>Comanda nº: 059</w:t>
            </w:r>
          </w:p>
          <w:p w14:paraId="489EC20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BF55491" w14:textId="77777777">
              <w:tc>
                <w:tcPr>
                  <w:tcW w:w="1851" w:type="dxa"/>
                </w:tcPr>
                <w:p w14:paraId="0D85940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88DA1F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C8A97FB" w14:textId="77777777" w:rsidR="00DF6406" w:rsidRDefault="00000000">
                  <w:r>
                    <w:t>Qtde</w:t>
                  </w:r>
                </w:p>
              </w:tc>
            </w:tr>
            <w:tr w:rsidR="00DF6406" w14:paraId="3CB94A25" w14:textId="77777777">
              <w:tc>
                <w:tcPr>
                  <w:tcW w:w="1851" w:type="dxa"/>
                </w:tcPr>
                <w:p w14:paraId="0DBA3D7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CD471D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D212C9D" w14:textId="77777777" w:rsidR="00DF6406" w:rsidRDefault="00DF6406"/>
              </w:tc>
            </w:tr>
            <w:tr w:rsidR="00DF6406" w14:paraId="5AF4EF53" w14:textId="77777777">
              <w:tc>
                <w:tcPr>
                  <w:tcW w:w="1851" w:type="dxa"/>
                </w:tcPr>
                <w:p w14:paraId="2B5E2F6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74C701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A74B949" w14:textId="77777777" w:rsidR="00DF6406" w:rsidRDefault="00DF6406"/>
              </w:tc>
            </w:tr>
            <w:tr w:rsidR="00DF6406" w14:paraId="2422CF4F" w14:textId="77777777">
              <w:tc>
                <w:tcPr>
                  <w:tcW w:w="1851" w:type="dxa"/>
                </w:tcPr>
                <w:p w14:paraId="018E19C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37F738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B7F0D02" w14:textId="77777777" w:rsidR="00DF6406" w:rsidRDefault="00DF6406"/>
              </w:tc>
            </w:tr>
            <w:tr w:rsidR="00DF6406" w14:paraId="5D099C01" w14:textId="77777777">
              <w:tc>
                <w:tcPr>
                  <w:tcW w:w="1851" w:type="dxa"/>
                </w:tcPr>
                <w:p w14:paraId="6677CB6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CC3607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E57E56F" w14:textId="77777777" w:rsidR="00DF6406" w:rsidRDefault="00DF6406"/>
              </w:tc>
            </w:tr>
            <w:tr w:rsidR="00DF6406" w14:paraId="3645EC7D" w14:textId="77777777">
              <w:tc>
                <w:tcPr>
                  <w:tcW w:w="1851" w:type="dxa"/>
                </w:tcPr>
                <w:p w14:paraId="54B2B38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9ECBE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500AEFC" w14:textId="77777777" w:rsidR="00DF6406" w:rsidRDefault="00DF6406"/>
              </w:tc>
            </w:tr>
            <w:tr w:rsidR="00DF6406" w14:paraId="20552C9E" w14:textId="77777777">
              <w:tc>
                <w:tcPr>
                  <w:tcW w:w="1851" w:type="dxa"/>
                </w:tcPr>
                <w:p w14:paraId="338E437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BEEDB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B27C3D" w14:textId="77777777" w:rsidR="00DF6406" w:rsidRDefault="00DF6406"/>
              </w:tc>
            </w:tr>
            <w:tr w:rsidR="00DF6406" w14:paraId="76587573" w14:textId="77777777">
              <w:tc>
                <w:tcPr>
                  <w:tcW w:w="1851" w:type="dxa"/>
                </w:tcPr>
                <w:p w14:paraId="7E9D77F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11603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7A5952C" w14:textId="77777777" w:rsidR="00DF6406" w:rsidRDefault="00DF6406"/>
              </w:tc>
            </w:tr>
          </w:tbl>
          <w:p w14:paraId="3A9EAD05" w14:textId="77777777" w:rsidR="00DF6406" w:rsidRDefault="00DF6406"/>
          <w:p w14:paraId="7460768C" w14:textId="77777777" w:rsidR="00DF6406" w:rsidRDefault="00000000">
            <w:r>
              <w:t>Total: R$ __________________</w:t>
            </w:r>
          </w:p>
          <w:p w14:paraId="33B0E1F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DA1D3F" w14:textId="77777777" w:rsidR="00DF6406" w:rsidRDefault="00DF6406"/>
          <w:p w14:paraId="01A0C32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DF7E26" wp14:editId="5EF763C6">
                  <wp:extent cx="432000" cy="460262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6C14D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067B214" w14:textId="77777777" w:rsidR="00DF6406" w:rsidRDefault="00000000">
            <w:r>
              <w:rPr>
                <w:b/>
              </w:rPr>
              <w:t>Comanda nº: 060</w:t>
            </w:r>
          </w:p>
          <w:p w14:paraId="65277CE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306F4E7" w14:textId="77777777">
              <w:tc>
                <w:tcPr>
                  <w:tcW w:w="1851" w:type="dxa"/>
                </w:tcPr>
                <w:p w14:paraId="36F04F3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C1ABC0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8AC3F58" w14:textId="77777777" w:rsidR="00DF6406" w:rsidRDefault="00000000">
                  <w:r>
                    <w:t>Qtde</w:t>
                  </w:r>
                </w:p>
              </w:tc>
            </w:tr>
            <w:tr w:rsidR="00DF6406" w14:paraId="477DC88C" w14:textId="77777777">
              <w:tc>
                <w:tcPr>
                  <w:tcW w:w="1851" w:type="dxa"/>
                </w:tcPr>
                <w:p w14:paraId="2CEE04E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23EFA9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520698C" w14:textId="77777777" w:rsidR="00DF6406" w:rsidRDefault="00DF6406"/>
              </w:tc>
            </w:tr>
            <w:tr w:rsidR="00DF6406" w14:paraId="095C4CC7" w14:textId="77777777">
              <w:tc>
                <w:tcPr>
                  <w:tcW w:w="1851" w:type="dxa"/>
                </w:tcPr>
                <w:p w14:paraId="3F836E8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034692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5B26F14" w14:textId="77777777" w:rsidR="00DF6406" w:rsidRDefault="00DF6406"/>
              </w:tc>
            </w:tr>
            <w:tr w:rsidR="00DF6406" w14:paraId="3D21FAA0" w14:textId="77777777">
              <w:tc>
                <w:tcPr>
                  <w:tcW w:w="1851" w:type="dxa"/>
                </w:tcPr>
                <w:p w14:paraId="34FA211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AD4756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A8C889" w14:textId="77777777" w:rsidR="00DF6406" w:rsidRDefault="00DF6406"/>
              </w:tc>
            </w:tr>
            <w:tr w:rsidR="00DF6406" w14:paraId="2ED3A942" w14:textId="77777777">
              <w:tc>
                <w:tcPr>
                  <w:tcW w:w="1851" w:type="dxa"/>
                </w:tcPr>
                <w:p w14:paraId="5B98913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7078A3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4EA318" w14:textId="77777777" w:rsidR="00DF6406" w:rsidRDefault="00DF6406"/>
              </w:tc>
            </w:tr>
            <w:tr w:rsidR="00DF6406" w14:paraId="4B36E7F8" w14:textId="77777777">
              <w:tc>
                <w:tcPr>
                  <w:tcW w:w="1851" w:type="dxa"/>
                </w:tcPr>
                <w:p w14:paraId="0911252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1CA999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4730296" w14:textId="77777777" w:rsidR="00DF6406" w:rsidRDefault="00DF6406"/>
              </w:tc>
            </w:tr>
            <w:tr w:rsidR="00DF6406" w14:paraId="5A7C782A" w14:textId="77777777">
              <w:tc>
                <w:tcPr>
                  <w:tcW w:w="1851" w:type="dxa"/>
                </w:tcPr>
                <w:p w14:paraId="146DE6C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3AC69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4E18373" w14:textId="77777777" w:rsidR="00DF6406" w:rsidRDefault="00DF6406"/>
              </w:tc>
            </w:tr>
            <w:tr w:rsidR="00DF6406" w14:paraId="3C86C744" w14:textId="77777777">
              <w:tc>
                <w:tcPr>
                  <w:tcW w:w="1851" w:type="dxa"/>
                </w:tcPr>
                <w:p w14:paraId="741AD59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4812F7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B06BCD3" w14:textId="77777777" w:rsidR="00DF6406" w:rsidRDefault="00DF6406"/>
              </w:tc>
            </w:tr>
          </w:tbl>
          <w:p w14:paraId="199742AA" w14:textId="77777777" w:rsidR="00DF6406" w:rsidRDefault="00DF6406"/>
          <w:p w14:paraId="5AE527C2" w14:textId="77777777" w:rsidR="00DF6406" w:rsidRDefault="00000000">
            <w:r>
              <w:t>Total: R$ __________________</w:t>
            </w:r>
          </w:p>
          <w:p w14:paraId="24331991" w14:textId="77777777" w:rsidR="00DF6406" w:rsidRDefault="00000000">
            <w:r>
              <w:t>Pagamento: ☐ PIX ☐ Dinheiro ☐ Débito ☐ Crédito</w:t>
            </w:r>
          </w:p>
        </w:tc>
      </w:tr>
    </w:tbl>
    <w:p w14:paraId="60D81131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574C8C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185E44" w14:textId="77777777" w:rsidR="00DF6406" w:rsidRDefault="00DF6406"/>
          <w:p w14:paraId="2DE52BE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BB9964" wp14:editId="5EF871D6">
                  <wp:extent cx="432000" cy="460262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D1DE3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D45A3CA" w14:textId="77777777" w:rsidR="00DF6406" w:rsidRDefault="00000000">
            <w:r>
              <w:rPr>
                <w:b/>
              </w:rPr>
              <w:t>Comanda nº: 061</w:t>
            </w:r>
          </w:p>
          <w:p w14:paraId="03A959B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26C2CA7" w14:textId="77777777">
              <w:tc>
                <w:tcPr>
                  <w:tcW w:w="1851" w:type="dxa"/>
                </w:tcPr>
                <w:p w14:paraId="12E4B44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AE5C57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BD62C3F" w14:textId="77777777" w:rsidR="00DF6406" w:rsidRDefault="00000000">
                  <w:r>
                    <w:t>Qtde</w:t>
                  </w:r>
                </w:p>
              </w:tc>
            </w:tr>
            <w:tr w:rsidR="00DF6406" w14:paraId="7CCCFE02" w14:textId="77777777">
              <w:tc>
                <w:tcPr>
                  <w:tcW w:w="1851" w:type="dxa"/>
                </w:tcPr>
                <w:p w14:paraId="7AF9CC3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C1D74F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11CE6BE" w14:textId="77777777" w:rsidR="00DF6406" w:rsidRDefault="00DF6406"/>
              </w:tc>
            </w:tr>
            <w:tr w:rsidR="00DF6406" w14:paraId="34DE7A8E" w14:textId="77777777">
              <w:tc>
                <w:tcPr>
                  <w:tcW w:w="1851" w:type="dxa"/>
                </w:tcPr>
                <w:p w14:paraId="5F397DA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B962AF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AFA06AB" w14:textId="77777777" w:rsidR="00DF6406" w:rsidRDefault="00DF6406"/>
              </w:tc>
            </w:tr>
            <w:tr w:rsidR="00DF6406" w14:paraId="38B196EC" w14:textId="77777777">
              <w:tc>
                <w:tcPr>
                  <w:tcW w:w="1851" w:type="dxa"/>
                </w:tcPr>
                <w:p w14:paraId="5610686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E82614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DAD886" w14:textId="77777777" w:rsidR="00DF6406" w:rsidRDefault="00DF6406"/>
              </w:tc>
            </w:tr>
            <w:tr w:rsidR="00DF6406" w14:paraId="11B44CDB" w14:textId="77777777">
              <w:tc>
                <w:tcPr>
                  <w:tcW w:w="1851" w:type="dxa"/>
                </w:tcPr>
                <w:p w14:paraId="0FF7BA8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DBB518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33F114" w14:textId="77777777" w:rsidR="00DF6406" w:rsidRDefault="00DF6406"/>
              </w:tc>
            </w:tr>
            <w:tr w:rsidR="00DF6406" w14:paraId="48D50477" w14:textId="77777777">
              <w:tc>
                <w:tcPr>
                  <w:tcW w:w="1851" w:type="dxa"/>
                </w:tcPr>
                <w:p w14:paraId="4CF5371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4E41E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343BDCC" w14:textId="77777777" w:rsidR="00DF6406" w:rsidRDefault="00DF6406"/>
              </w:tc>
            </w:tr>
            <w:tr w:rsidR="00DF6406" w14:paraId="7F5F18E7" w14:textId="77777777">
              <w:tc>
                <w:tcPr>
                  <w:tcW w:w="1851" w:type="dxa"/>
                </w:tcPr>
                <w:p w14:paraId="2F191C6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16366B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D688FBE" w14:textId="77777777" w:rsidR="00DF6406" w:rsidRDefault="00DF6406"/>
              </w:tc>
            </w:tr>
            <w:tr w:rsidR="00DF6406" w14:paraId="27EF3161" w14:textId="77777777">
              <w:tc>
                <w:tcPr>
                  <w:tcW w:w="1851" w:type="dxa"/>
                </w:tcPr>
                <w:p w14:paraId="7E4B4E8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A11622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7EF0712" w14:textId="77777777" w:rsidR="00DF6406" w:rsidRDefault="00DF6406"/>
              </w:tc>
            </w:tr>
          </w:tbl>
          <w:p w14:paraId="1E462930" w14:textId="77777777" w:rsidR="00DF6406" w:rsidRDefault="00DF6406"/>
          <w:p w14:paraId="04A6CCD7" w14:textId="77777777" w:rsidR="00DF6406" w:rsidRDefault="00000000">
            <w:r>
              <w:t>Total: R$ __________________</w:t>
            </w:r>
          </w:p>
          <w:p w14:paraId="0E0D02A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42AF957" w14:textId="77777777" w:rsidR="00DF6406" w:rsidRDefault="00DF6406"/>
          <w:p w14:paraId="1FAC351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33F6C8" wp14:editId="708F40E7">
                  <wp:extent cx="432000" cy="460262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D1C2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6ACEBFD" w14:textId="77777777" w:rsidR="00DF6406" w:rsidRDefault="00000000">
            <w:r>
              <w:rPr>
                <w:b/>
              </w:rPr>
              <w:t>Comanda nº: 062</w:t>
            </w:r>
          </w:p>
          <w:p w14:paraId="42E6261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877C90E" w14:textId="77777777">
              <w:tc>
                <w:tcPr>
                  <w:tcW w:w="1851" w:type="dxa"/>
                </w:tcPr>
                <w:p w14:paraId="12514B9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3CE32B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87C027A" w14:textId="77777777" w:rsidR="00DF6406" w:rsidRDefault="00000000">
                  <w:r>
                    <w:t>Qtde</w:t>
                  </w:r>
                </w:p>
              </w:tc>
            </w:tr>
            <w:tr w:rsidR="00DF6406" w14:paraId="4B2D0414" w14:textId="77777777">
              <w:tc>
                <w:tcPr>
                  <w:tcW w:w="1851" w:type="dxa"/>
                </w:tcPr>
                <w:p w14:paraId="6668E38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0EE33F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D4BACB2" w14:textId="77777777" w:rsidR="00DF6406" w:rsidRDefault="00DF6406"/>
              </w:tc>
            </w:tr>
            <w:tr w:rsidR="00DF6406" w14:paraId="4FE6EBC3" w14:textId="77777777">
              <w:tc>
                <w:tcPr>
                  <w:tcW w:w="1851" w:type="dxa"/>
                </w:tcPr>
                <w:p w14:paraId="19023DD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60A70D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998A460" w14:textId="77777777" w:rsidR="00DF6406" w:rsidRDefault="00DF6406"/>
              </w:tc>
            </w:tr>
            <w:tr w:rsidR="00DF6406" w14:paraId="2CEE094F" w14:textId="77777777">
              <w:tc>
                <w:tcPr>
                  <w:tcW w:w="1851" w:type="dxa"/>
                </w:tcPr>
                <w:p w14:paraId="68EF7F7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F9DA1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30605F" w14:textId="77777777" w:rsidR="00DF6406" w:rsidRDefault="00DF6406"/>
              </w:tc>
            </w:tr>
            <w:tr w:rsidR="00DF6406" w14:paraId="01ED7C89" w14:textId="77777777">
              <w:tc>
                <w:tcPr>
                  <w:tcW w:w="1851" w:type="dxa"/>
                </w:tcPr>
                <w:p w14:paraId="42E7EBA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64811E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5E29EA9" w14:textId="77777777" w:rsidR="00DF6406" w:rsidRDefault="00DF6406"/>
              </w:tc>
            </w:tr>
            <w:tr w:rsidR="00DF6406" w14:paraId="1A1A362D" w14:textId="77777777">
              <w:tc>
                <w:tcPr>
                  <w:tcW w:w="1851" w:type="dxa"/>
                </w:tcPr>
                <w:p w14:paraId="0ECF3DA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F7D1E1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DF92556" w14:textId="77777777" w:rsidR="00DF6406" w:rsidRDefault="00DF6406"/>
              </w:tc>
            </w:tr>
            <w:tr w:rsidR="00DF6406" w14:paraId="093C1CA5" w14:textId="77777777">
              <w:tc>
                <w:tcPr>
                  <w:tcW w:w="1851" w:type="dxa"/>
                </w:tcPr>
                <w:p w14:paraId="7A9D1F5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8C7E8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315FFC" w14:textId="77777777" w:rsidR="00DF6406" w:rsidRDefault="00DF6406"/>
              </w:tc>
            </w:tr>
            <w:tr w:rsidR="00DF6406" w14:paraId="15E88413" w14:textId="77777777">
              <w:tc>
                <w:tcPr>
                  <w:tcW w:w="1851" w:type="dxa"/>
                </w:tcPr>
                <w:p w14:paraId="62238E1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0F631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E588B66" w14:textId="77777777" w:rsidR="00DF6406" w:rsidRDefault="00DF6406"/>
              </w:tc>
            </w:tr>
          </w:tbl>
          <w:p w14:paraId="141F9357" w14:textId="77777777" w:rsidR="00DF6406" w:rsidRDefault="00DF6406"/>
          <w:p w14:paraId="1A641A31" w14:textId="77777777" w:rsidR="00DF6406" w:rsidRDefault="00000000">
            <w:r>
              <w:t>Total: R$ __________________</w:t>
            </w:r>
          </w:p>
          <w:p w14:paraId="0D4D9C60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B59C2E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C47FD3F" w14:textId="77777777" w:rsidR="00DF6406" w:rsidRDefault="00DF6406"/>
          <w:p w14:paraId="10CB2A2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B9CDA3" wp14:editId="6D12B975">
                  <wp:extent cx="432000" cy="460262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1C48C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12189E9" w14:textId="77777777" w:rsidR="00DF6406" w:rsidRDefault="00000000">
            <w:r>
              <w:rPr>
                <w:b/>
              </w:rPr>
              <w:t>Comanda nº: 063</w:t>
            </w:r>
          </w:p>
          <w:p w14:paraId="1EB4744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EBB5B82" w14:textId="77777777">
              <w:tc>
                <w:tcPr>
                  <w:tcW w:w="1851" w:type="dxa"/>
                </w:tcPr>
                <w:p w14:paraId="0BDDB05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2C1FC2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6F421A3" w14:textId="77777777" w:rsidR="00DF6406" w:rsidRDefault="00000000">
                  <w:r>
                    <w:t>Qtde</w:t>
                  </w:r>
                </w:p>
              </w:tc>
            </w:tr>
            <w:tr w:rsidR="00DF6406" w14:paraId="72FFD29F" w14:textId="77777777">
              <w:tc>
                <w:tcPr>
                  <w:tcW w:w="1851" w:type="dxa"/>
                </w:tcPr>
                <w:p w14:paraId="44B2564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8A4C9A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4D88F57" w14:textId="77777777" w:rsidR="00DF6406" w:rsidRDefault="00DF6406"/>
              </w:tc>
            </w:tr>
            <w:tr w:rsidR="00DF6406" w14:paraId="45F5C1D7" w14:textId="77777777">
              <w:tc>
                <w:tcPr>
                  <w:tcW w:w="1851" w:type="dxa"/>
                </w:tcPr>
                <w:p w14:paraId="5B400BA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30CFE0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47A615B" w14:textId="77777777" w:rsidR="00DF6406" w:rsidRDefault="00DF6406"/>
              </w:tc>
            </w:tr>
            <w:tr w:rsidR="00DF6406" w14:paraId="1A15D8F7" w14:textId="77777777">
              <w:tc>
                <w:tcPr>
                  <w:tcW w:w="1851" w:type="dxa"/>
                </w:tcPr>
                <w:p w14:paraId="001A308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7C428E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B60C297" w14:textId="77777777" w:rsidR="00DF6406" w:rsidRDefault="00DF6406"/>
              </w:tc>
            </w:tr>
            <w:tr w:rsidR="00DF6406" w14:paraId="79721DCD" w14:textId="77777777">
              <w:tc>
                <w:tcPr>
                  <w:tcW w:w="1851" w:type="dxa"/>
                </w:tcPr>
                <w:p w14:paraId="5331363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1F93DD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C6FA02" w14:textId="77777777" w:rsidR="00DF6406" w:rsidRDefault="00DF6406"/>
              </w:tc>
            </w:tr>
            <w:tr w:rsidR="00DF6406" w14:paraId="608B1C5B" w14:textId="77777777">
              <w:tc>
                <w:tcPr>
                  <w:tcW w:w="1851" w:type="dxa"/>
                </w:tcPr>
                <w:p w14:paraId="29EE441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B6577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245F314" w14:textId="77777777" w:rsidR="00DF6406" w:rsidRDefault="00DF6406"/>
              </w:tc>
            </w:tr>
            <w:tr w:rsidR="00DF6406" w14:paraId="394A514B" w14:textId="77777777">
              <w:tc>
                <w:tcPr>
                  <w:tcW w:w="1851" w:type="dxa"/>
                </w:tcPr>
                <w:p w14:paraId="53CBC3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29028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F5349FC" w14:textId="77777777" w:rsidR="00DF6406" w:rsidRDefault="00DF6406"/>
              </w:tc>
            </w:tr>
            <w:tr w:rsidR="00DF6406" w14:paraId="382B2BB8" w14:textId="77777777">
              <w:tc>
                <w:tcPr>
                  <w:tcW w:w="1851" w:type="dxa"/>
                </w:tcPr>
                <w:p w14:paraId="731D70C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7B730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9F8C85B" w14:textId="77777777" w:rsidR="00DF6406" w:rsidRDefault="00DF6406"/>
              </w:tc>
            </w:tr>
          </w:tbl>
          <w:p w14:paraId="6B38F175" w14:textId="77777777" w:rsidR="00DF6406" w:rsidRDefault="00DF6406"/>
          <w:p w14:paraId="0293F784" w14:textId="77777777" w:rsidR="00DF6406" w:rsidRDefault="00000000">
            <w:r>
              <w:t>Total: R$ __________________</w:t>
            </w:r>
          </w:p>
          <w:p w14:paraId="018B268C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252870D" w14:textId="77777777" w:rsidR="00DF6406" w:rsidRDefault="00DF6406"/>
          <w:p w14:paraId="4313E56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61B624" wp14:editId="799547A2">
                  <wp:extent cx="432000" cy="460262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50F9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343E5E6" w14:textId="77777777" w:rsidR="00DF6406" w:rsidRDefault="00000000">
            <w:r>
              <w:rPr>
                <w:b/>
              </w:rPr>
              <w:t>Comanda nº: 064</w:t>
            </w:r>
          </w:p>
          <w:p w14:paraId="0ED7A4D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2BCB17" w14:textId="77777777">
              <w:tc>
                <w:tcPr>
                  <w:tcW w:w="1851" w:type="dxa"/>
                </w:tcPr>
                <w:p w14:paraId="01DC72F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132A4C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EE736BE" w14:textId="77777777" w:rsidR="00DF6406" w:rsidRDefault="00000000">
                  <w:r>
                    <w:t>Qtde</w:t>
                  </w:r>
                </w:p>
              </w:tc>
            </w:tr>
            <w:tr w:rsidR="00DF6406" w14:paraId="47AF170D" w14:textId="77777777">
              <w:tc>
                <w:tcPr>
                  <w:tcW w:w="1851" w:type="dxa"/>
                </w:tcPr>
                <w:p w14:paraId="461B27A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ACCE5B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1968D14" w14:textId="77777777" w:rsidR="00DF6406" w:rsidRDefault="00DF6406"/>
              </w:tc>
            </w:tr>
            <w:tr w:rsidR="00DF6406" w14:paraId="24E27A19" w14:textId="77777777">
              <w:tc>
                <w:tcPr>
                  <w:tcW w:w="1851" w:type="dxa"/>
                </w:tcPr>
                <w:p w14:paraId="23141EF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5F3FFD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CAB5B83" w14:textId="77777777" w:rsidR="00DF6406" w:rsidRDefault="00DF6406"/>
              </w:tc>
            </w:tr>
            <w:tr w:rsidR="00DF6406" w14:paraId="12C22E11" w14:textId="77777777">
              <w:tc>
                <w:tcPr>
                  <w:tcW w:w="1851" w:type="dxa"/>
                </w:tcPr>
                <w:p w14:paraId="1F72CBD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202471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C6D938B" w14:textId="77777777" w:rsidR="00DF6406" w:rsidRDefault="00DF6406"/>
              </w:tc>
            </w:tr>
            <w:tr w:rsidR="00DF6406" w14:paraId="7BBF43E0" w14:textId="77777777">
              <w:tc>
                <w:tcPr>
                  <w:tcW w:w="1851" w:type="dxa"/>
                </w:tcPr>
                <w:p w14:paraId="3E6DEB5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9E92B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12AA316" w14:textId="77777777" w:rsidR="00DF6406" w:rsidRDefault="00DF6406"/>
              </w:tc>
            </w:tr>
            <w:tr w:rsidR="00DF6406" w14:paraId="7219EF7A" w14:textId="77777777">
              <w:tc>
                <w:tcPr>
                  <w:tcW w:w="1851" w:type="dxa"/>
                </w:tcPr>
                <w:p w14:paraId="739BF41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F0F39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BE002F" w14:textId="77777777" w:rsidR="00DF6406" w:rsidRDefault="00DF6406"/>
              </w:tc>
            </w:tr>
            <w:tr w:rsidR="00DF6406" w14:paraId="49AF60A8" w14:textId="77777777">
              <w:tc>
                <w:tcPr>
                  <w:tcW w:w="1851" w:type="dxa"/>
                </w:tcPr>
                <w:p w14:paraId="6805047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885D4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16E90A2" w14:textId="77777777" w:rsidR="00DF6406" w:rsidRDefault="00DF6406"/>
              </w:tc>
            </w:tr>
            <w:tr w:rsidR="00DF6406" w14:paraId="5B127D3C" w14:textId="77777777">
              <w:tc>
                <w:tcPr>
                  <w:tcW w:w="1851" w:type="dxa"/>
                </w:tcPr>
                <w:p w14:paraId="681BE3A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F9303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2BCABAA" w14:textId="77777777" w:rsidR="00DF6406" w:rsidRDefault="00DF6406"/>
              </w:tc>
            </w:tr>
          </w:tbl>
          <w:p w14:paraId="6F5B56E3" w14:textId="77777777" w:rsidR="00DF6406" w:rsidRDefault="00DF6406"/>
          <w:p w14:paraId="1E21387B" w14:textId="77777777" w:rsidR="00DF6406" w:rsidRDefault="00000000">
            <w:r>
              <w:t>Total: R$ __________________</w:t>
            </w:r>
          </w:p>
          <w:p w14:paraId="7B807D74" w14:textId="77777777" w:rsidR="00DF6406" w:rsidRDefault="00000000">
            <w:r>
              <w:t>Pagamento: ☐ PIX ☐ Dinheiro ☐ Débito ☐ Crédito</w:t>
            </w:r>
          </w:p>
        </w:tc>
      </w:tr>
    </w:tbl>
    <w:p w14:paraId="0D95EF68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689EB7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C0E2F10" w14:textId="77777777" w:rsidR="00DF6406" w:rsidRDefault="00DF6406"/>
          <w:p w14:paraId="5730613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EA19C5" wp14:editId="25EB9E84">
                  <wp:extent cx="432000" cy="460262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0D493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6BFFBC8" w14:textId="77777777" w:rsidR="00DF6406" w:rsidRDefault="00000000">
            <w:r>
              <w:rPr>
                <w:b/>
              </w:rPr>
              <w:t>Comanda nº: 065</w:t>
            </w:r>
          </w:p>
          <w:p w14:paraId="3E2B184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8B6B0D5" w14:textId="77777777">
              <w:tc>
                <w:tcPr>
                  <w:tcW w:w="1851" w:type="dxa"/>
                </w:tcPr>
                <w:p w14:paraId="164F0F9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2151B3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C2229D" w14:textId="77777777" w:rsidR="00DF6406" w:rsidRDefault="00000000">
                  <w:r>
                    <w:t>Qtde</w:t>
                  </w:r>
                </w:p>
              </w:tc>
            </w:tr>
            <w:tr w:rsidR="00DF6406" w14:paraId="76824420" w14:textId="77777777">
              <w:tc>
                <w:tcPr>
                  <w:tcW w:w="1851" w:type="dxa"/>
                </w:tcPr>
                <w:p w14:paraId="43AAC66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989396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06BE6CD" w14:textId="77777777" w:rsidR="00DF6406" w:rsidRDefault="00DF6406"/>
              </w:tc>
            </w:tr>
            <w:tr w:rsidR="00DF6406" w14:paraId="3F789C5B" w14:textId="77777777">
              <w:tc>
                <w:tcPr>
                  <w:tcW w:w="1851" w:type="dxa"/>
                </w:tcPr>
                <w:p w14:paraId="7E7C70F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707935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8AD67EC" w14:textId="77777777" w:rsidR="00DF6406" w:rsidRDefault="00DF6406"/>
              </w:tc>
            </w:tr>
            <w:tr w:rsidR="00DF6406" w14:paraId="38F45A15" w14:textId="77777777">
              <w:tc>
                <w:tcPr>
                  <w:tcW w:w="1851" w:type="dxa"/>
                </w:tcPr>
                <w:p w14:paraId="11131DD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56B645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3F63FA5" w14:textId="77777777" w:rsidR="00DF6406" w:rsidRDefault="00DF6406"/>
              </w:tc>
            </w:tr>
            <w:tr w:rsidR="00DF6406" w14:paraId="0E1189A8" w14:textId="77777777">
              <w:tc>
                <w:tcPr>
                  <w:tcW w:w="1851" w:type="dxa"/>
                </w:tcPr>
                <w:p w14:paraId="1130B9D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570BC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6BCFD9" w14:textId="77777777" w:rsidR="00DF6406" w:rsidRDefault="00DF6406"/>
              </w:tc>
            </w:tr>
            <w:tr w:rsidR="00DF6406" w14:paraId="148E6BA4" w14:textId="77777777">
              <w:tc>
                <w:tcPr>
                  <w:tcW w:w="1851" w:type="dxa"/>
                </w:tcPr>
                <w:p w14:paraId="51DAB2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11A69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31EE44" w14:textId="77777777" w:rsidR="00DF6406" w:rsidRDefault="00DF6406"/>
              </w:tc>
            </w:tr>
            <w:tr w:rsidR="00DF6406" w14:paraId="63F8753A" w14:textId="77777777">
              <w:tc>
                <w:tcPr>
                  <w:tcW w:w="1851" w:type="dxa"/>
                </w:tcPr>
                <w:p w14:paraId="36C42A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95B18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FC7EDBE" w14:textId="77777777" w:rsidR="00DF6406" w:rsidRDefault="00DF6406"/>
              </w:tc>
            </w:tr>
            <w:tr w:rsidR="00DF6406" w14:paraId="10337240" w14:textId="77777777">
              <w:tc>
                <w:tcPr>
                  <w:tcW w:w="1851" w:type="dxa"/>
                </w:tcPr>
                <w:p w14:paraId="4DB61EC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EC81AB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DB62843" w14:textId="77777777" w:rsidR="00DF6406" w:rsidRDefault="00DF6406"/>
              </w:tc>
            </w:tr>
          </w:tbl>
          <w:p w14:paraId="20B2C7E9" w14:textId="77777777" w:rsidR="00DF6406" w:rsidRDefault="00DF6406"/>
          <w:p w14:paraId="05ABF423" w14:textId="77777777" w:rsidR="00DF6406" w:rsidRDefault="00000000">
            <w:r>
              <w:t>Total: R$ __________________</w:t>
            </w:r>
          </w:p>
          <w:p w14:paraId="30C1A8E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07A4725" w14:textId="77777777" w:rsidR="00DF6406" w:rsidRDefault="00DF6406"/>
          <w:p w14:paraId="3E080F0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2D02D8" wp14:editId="68D310F4">
                  <wp:extent cx="432000" cy="460262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4C53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17FF5F3" w14:textId="77777777" w:rsidR="00DF6406" w:rsidRDefault="00000000">
            <w:r>
              <w:rPr>
                <w:b/>
              </w:rPr>
              <w:t>Comanda nº: 066</w:t>
            </w:r>
          </w:p>
          <w:p w14:paraId="650B52F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4583131" w14:textId="77777777">
              <w:tc>
                <w:tcPr>
                  <w:tcW w:w="1851" w:type="dxa"/>
                </w:tcPr>
                <w:p w14:paraId="7E7B29A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5F97D3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F44FAD9" w14:textId="77777777" w:rsidR="00DF6406" w:rsidRDefault="00000000">
                  <w:r>
                    <w:t>Qtde</w:t>
                  </w:r>
                </w:p>
              </w:tc>
            </w:tr>
            <w:tr w:rsidR="00DF6406" w14:paraId="40186C8A" w14:textId="77777777">
              <w:tc>
                <w:tcPr>
                  <w:tcW w:w="1851" w:type="dxa"/>
                </w:tcPr>
                <w:p w14:paraId="7664273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B42A53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6C9A053" w14:textId="77777777" w:rsidR="00DF6406" w:rsidRDefault="00DF6406"/>
              </w:tc>
            </w:tr>
            <w:tr w:rsidR="00DF6406" w14:paraId="3704A39D" w14:textId="77777777">
              <w:tc>
                <w:tcPr>
                  <w:tcW w:w="1851" w:type="dxa"/>
                </w:tcPr>
                <w:p w14:paraId="0408C28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F1C5B9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DF26474" w14:textId="77777777" w:rsidR="00DF6406" w:rsidRDefault="00DF6406"/>
              </w:tc>
            </w:tr>
            <w:tr w:rsidR="00DF6406" w14:paraId="2E78424B" w14:textId="77777777">
              <w:tc>
                <w:tcPr>
                  <w:tcW w:w="1851" w:type="dxa"/>
                </w:tcPr>
                <w:p w14:paraId="48057FF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60B474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9BB38A1" w14:textId="77777777" w:rsidR="00DF6406" w:rsidRDefault="00DF6406"/>
              </w:tc>
            </w:tr>
            <w:tr w:rsidR="00DF6406" w14:paraId="43BB4850" w14:textId="77777777">
              <w:tc>
                <w:tcPr>
                  <w:tcW w:w="1851" w:type="dxa"/>
                </w:tcPr>
                <w:p w14:paraId="56940DD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8E4B03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8496BD9" w14:textId="77777777" w:rsidR="00DF6406" w:rsidRDefault="00DF6406"/>
              </w:tc>
            </w:tr>
            <w:tr w:rsidR="00DF6406" w14:paraId="1AB96986" w14:textId="77777777">
              <w:tc>
                <w:tcPr>
                  <w:tcW w:w="1851" w:type="dxa"/>
                </w:tcPr>
                <w:p w14:paraId="02D1EEC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C2B16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1C4CC2" w14:textId="77777777" w:rsidR="00DF6406" w:rsidRDefault="00DF6406"/>
              </w:tc>
            </w:tr>
            <w:tr w:rsidR="00DF6406" w14:paraId="3E0B6B2C" w14:textId="77777777">
              <w:tc>
                <w:tcPr>
                  <w:tcW w:w="1851" w:type="dxa"/>
                </w:tcPr>
                <w:p w14:paraId="5611F2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87606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98A69D9" w14:textId="77777777" w:rsidR="00DF6406" w:rsidRDefault="00DF6406"/>
              </w:tc>
            </w:tr>
            <w:tr w:rsidR="00DF6406" w14:paraId="5DC1E875" w14:textId="77777777">
              <w:tc>
                <w:tcPr>
                  <w:tcW w:w="1851" w:type="dxa"/>
                </w:tcPr>
                <w:p w14:paraId="571B397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77A8A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B8EBBA7" w14:textId="77777777" w:rsidR="00DF6406" w:rsidRDefault="00DF6406"/>
              </w:tc>
            </w:tr>
          </w:tbl>
          <w:p w14:paraId="72FFB4D5" w14:textId="77777777" w:rsidR="00DF6406" w:rsidRDefault="00DF6406"/>
          <w:p w14:paraId="56C93189" w14:textId="77777777" w:rsidR="00DF6406" w:rsidRDefault="00000000">
            <w:r>
              <w:t>Total: R$ __________________</w:t>
            </w:r>
          </w:p>
          <w:p w14:paraId="7F7E2CCF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4EA073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41A6423" w14:textId="77777777" w:rsidR="00DF6406" w:rsidRDefault="00DF6406"/>
          <w:p w14:paraId="53803F8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3E3D7B" wp14:editId="62C94D2E">
                  <wp:extent cx="432000" cy="460262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11C2F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6720615" w14:textId="77777777" w:rsidR="00DF6406" w:rsidRDefault="00000000">
            <w:r>
              <w:rPr>
                <w:b/>
              </w:rPr>
              <w:t>Comanda nº: 067</w:t>
            </w:r>
          </w:p>
          <w:p w14:paraId="2F60008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22BF045" w14:textId="77777777">
              <w:tc>
                <w:tcPr>
                  <w:tcW w:w="1851" w:type="dxa"/>
                </w:tcPr>
                <w:p w14:paraId="110073D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969A9B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59FE549" w14:textId="77777777" w:rsidR="00DF6406" w:rsidRDefault="00000000">
                  <w:r>
                    <w:t>Qtde</w:t>
                  </w:r>
                </w:p>
              </w:tc>
            </w:tr>
            <w:tr w:rsidR="00DF6406" w14:paraId="1CE20633" w14:textId="77777777">
              <w:tc>
                <w:tcPr>
                  <w:tcW w:w="1851" w:type="dxa"/>
                </w:tcPr>
                <w:p w14:paraId="0AAD5D3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7DE9C4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21EA663" w14:textId="77777777" w:rsidR="00DF6406" w:rsidRDefault="00DF6406"/>
              </w:tc>
            </w:tr>
            <w:tr w:rsidR="00DF6406" w14:paraId="7C5CEF7B" w14:textId="77777777">
              <w:tc>
                <w:tcPr>
                  <w:tcW w:w="1851" w:type="dxa"/>
                </w:tcPr>
                <w:p w14:paraId="26148B1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D291D3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D53A13A" w14:textId="77777777" w:rsidR="00DF6406" w:rsidRDefault="00DF6406"/>
              </w:tc>
            </w:tr>
            <w:tr w:rsidR="00DF6406" w14:paraId="6F4440A0" w14:textId="77777777">
              <w:tc>
                <w:tcPr>
                  <w:tcW w:w="1851" w:type="dxa"/>
                </w:tcPr>
                <w:p w14:paraId="145C317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FE2EF7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009490D" w14:textId="77777777" w:rsidR="00DF6406" w:rsidRDefault="00DF6406"/>
              </w:tc>
            </w:tr>
            <w:tr w:rsidR="00DF6406" w14:paraId="13EDB405" w14:textId="77777777">
              <w:tc>
                <w:tcPr>
                  <w:tcW w:w="1851" w:type="dxa"/>
                </w:tcPr>
                <w:p w14:paraId="2870303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2F66BA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28C8596" w14:textId="77777777" w:rsidR="00DF6406" w:rsidRDefault="00DF6406"/>
              </w:tc>
            </w:tr>
            <w:tr w:rsidR="00DF6406" w14:paraId="666EB09E" w14:textId="77777777">
              <w:tc>
                <w:tcPr>
                  <w:tcW w:w="1851" w:type="dxa"/>
                </w:tcPr>
                <w:p w14:paraId="211FE64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D2100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8BEAFE5" w14:textId="77777777" w:rsidR="00DF6406" w:rsidRDefault="00DF6406"/>
              </w:tc>
            </w:tr>
            <w:tr w:rsidR="00DF6406" w14:paraId="31BC142E" w14:textId="77777777">
              <w:tc>
                <w:tcPr>
                  <w:tcW w:w="1851" w:type="dxa"/>
                </w:tcPr>
                <w:p w14:paraId="3F7A81B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9CF9EB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D091D77" w14:textId="77777777" w:rsidR="00DF6406" w:rsidRDefault="00DF6406"/>
              </w:tc>
            </w:tr>
            <w:tr w:rsidR="00DF6406" w14:paraId="49DA59A5" w14:textId="77777777">
              <w:tc>
                <w:tcPr>
                  <w:tcW w:w="1851" w:type="dxa"/>
                </w:tcPr>
                <w:p w14:paraId="175EFA2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AFBB6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DB452D4" w14:textId="77777777" w:rsidR="00DF6406" w:rsidRDefault="00DF6406"/>
              </w:tc>
            </w:tr>
          </w:tbl>
          <w:p w14:paraId="58ADE57B" w14:textId="77777777" w:rsidR="00DF6406" w:rsidRDefault="00DF6406"/>
          <w:p w14:paraId="22499805" w14:textId="77777777" w:rsidR="00DF6406" w:rsidRDefault="00000000">
            <w:r>
              <w:t>Total: R$ __________________</w:t>
            </w:r>
          </w:p>
          <w:p w14:paraId="7C59C6B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B293E96" w14:textId="77777777" w:rsidR="00DF6406" w:rsidRDefault="00DF6406"/>
          <w:p w14:paraId="1852CDB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A2D213" wp14:editId="0462001E">
                  <wp:extent cx="432000" cy="460262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ABD64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A483CFB" w14:textId="77777777" w:rsidR="00DF6406" w:rsidRDefault="00000000">
            <w:r>
              <w:rPr>
                <w:b/>
              </w:rPr>
              <w:t>Comanda nº: 068</w:t>
            </w:r>
          </w:p>
          <w:p w14:paraId="5058453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F52D64B" w14:textId="77777777">
              <w:tc>
                <w:tcPr>
                  <w:tcW w:w="1851" w:type="dxa"/>
                </w:tcPr>
                <w:p w14:paraId="65636B1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210996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1DA5099" w14:textId="77777777" w:rsidR="00DF6406" w:rsidRDefault="00000000">
                  <w:r>
                    <w:t>Qtde</w:t>
                  </w:r>
                </w:p>
              </w:tc>
            </w:tr>
            <w:tr w:rsidR="00DF6406" w14:paraId="25FC6D3A" w14:textId="77777777">
              <w:tc>
                <w:tcPr>
                  <w:tcW w:w="1851" w:type="dxa"/>
                </w:tcPr>
                <w:p w14:paraId="57F3FDD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65E386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7A5FD8A" w14:textId="77777777" w:rsidR="00DF6406" w:rsidRDefault="00DF6406"/>
              </w:tc>
            </w:tr>
            <w:tr w:rsidR="00DF6406" w14:paraId="5D16A888" w14:textId="77777777">
              <w:tc>
                <w:tcPr>
                  <w:tcW w:w="1851" w:type="dxa"/>
                </w:tcPr>
                <w:p w14:paraId="5FF7189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57766D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0B14E53" w14:textId="77777777" w:rsidR="00DF6406" w:rsidRDefault="00DF6406"/>
              </w:tc>
            </w:tr>
            <w:tr w:rsidR="00DF6406" w14:paraId="7FD85754" w14:textId="77777777">
              <w:tc>
                <w:tcPr>
                  <w:tcW w:w="1851" w:type="dxa"/>
                </w:tcPr>
                <w:p w14:paraId="494C564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096B8B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38EC92" w14:textId="77777777" w:rsidR="00DF6406" w:rsidRDefault="00DF6406"/>
              </w:tc>
            </w:tr>
            <w:tr w:rsidR="00DF6406" w14:paraId="5AA1D218" w14:textId="77777777">
              <w:tc>
                <w:tcPr>
                  <w:tcW w:w="1851" w:type="dxa"/>
                </w:tcPr>
                <w:p w14:paraId="299B3DD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3A0E82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EF7FC96" w14:textId="77777777" w:rsidR="00DF6406" w:rsidRDefault="00DF6406"/>
              </w:tc>
            </w:tr>
            <w:tr w:rsidR="00DF6406" w14:paraId="017ECEFD" w14:textId="77777777">
              <w:tc>
                <w:tcPr>
                  <w:tcW w:w="1851" w:type="dxa"/>
                </w:tcPr>
                <w:p w14:paraId="0D05C72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B4D96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2047EBD" w14:textId="77777777" w:rsidR="00DF6406" w:rsidRDefault="00DF6406"/>
              </w:tc>
            </w:tr>
            <w:tr w:rsidR="00DF6406" w14:paraId="6C9223DD" w14:textId="77777777">
              <w:tc>
                <w:tcPr>
                  <w:tcW w:w="1851" w:type="dxa"/>
                </w:tcPr>
                <w:p w14:paraId="78D7677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A97A3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2C1B6E4" w14:textId="77777777" w:rsidR="00DF6406" w:rsidRDefault="00DF6406"/>
              </w:tc>
            </w:tr>
            <w:tr w:rsidR="00DF6406" w14:paraId="090FB2FE" w14:textId="77777777">
              <w:tc>
                <w:tcPr>
                  <w:tcW w:w="1851" w:type="dxa"/>
                </w:tcPr>
                <w:p w14:paraId="3D76C9B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25A28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BD943EC" w14:textId="77777777" w:rsidR="00DF6406" w:rsidRDefault="00DF6406"/>
              </w:tc>
            </w:tr>
          </w:tbl>
          <w:p w14:paraId="3A52704C" w14:textId="77777777" w:rsidR="00DF6406" w:rsidRDefault="00DF6406"/>
          <w:p w14:paraId="07AAEC07" w14:textId="77777777" w:rsidR="00DF6406" w:rsidRDefault="00000000">
            <w:r>
              <w:t>Total: R$ __________________</w:t>
            </w:r>
          </w:p>
          <w:p w14:paraId="432D88E8" w14:textId="77777777" w:rsidR="00DF6406" w:rsidRDefault="00000000">
            <w:r>
              <w:t>Pagamento: ☐ PIX ☐ Dinheiro ☐ Débito ☐ Crédito</w:t>
            </w:r>
          </w:p>
        </w:tc>
      </w:tr>
    </w:tbl>
    <w:p w14:paraId="6124C2FE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1F53E8B0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A597293" w14:textId="77777777" w:rsidR="00DF6406" w:rsidRDefault="00DF6406"/>
          <w:p w14:paraId="348D454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AB30E0" wp14:editId="487EE122">
                  <wp:extent cx="432000" cy="460262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A6658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C924F4D" w14:textId="77777777" w:rsidR="00DF6406" w:rsidRDefault="00000000">
            <w:r>
              <w:rPr>
                <w:b/>
              </w:rPr>
              <w:t>Comanda nº: 069</w:t>
            </w:r>
          </w:p>
          <w:p w14:paraId="23F9139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BD971A4" w14:textId="77777777">
              <w:tc>
                <w:tcPr>
                  <w:tcW w:w="1851" w:type="dxa"/>
                </w:tcPr>
                <w:p w14:paraId="257160C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99B3CE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37BB4F2" w14:textId="77777777" w:rsidR="00DF6406" w:rsidRDefault="00000000">
                  <w:r>
                    <w:t>Qtde</w:t>
                  </w:r>
                </w:p>
              </w:tc>
            </w:tr>
            <w:tr w:rsidR="00DF6406" w14:paraId="3FA70401" w14:textId="77777777">
              <w:tc>
                <w:tcPr>
                  <w:tcW w:w="1851" w:type="dxa"/>
                </w:tcPr>
                <w:p w14:paraId="3FE9969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F42FBE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7C730C6" w14:textId="77777777" w:rsidR="00DF6406" w:rsidRDefault="00DF6406"/>
              </w:tc>
            </w:tr>
            <w:tr w:rsidR="00DF6406" w14:paraId="43050FA4" w14:textId="77777777">
              <w:tc>
                <w:tcPr>
                  <w:tcW w:w="1851" w:type="dxa"/>
                </w:tcPr>
                <w:p w14:paraId="05517FA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29B8CC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47476F9" w14:textId="77777777" w:rsidR="00DF6406" w:rsidRDefault="00DF6406"/>
              </w:tc>
            </w:tr>
            <w:tr w:rsidR="00DF6406" w14:paraId="36D91AE8" w14:textId="77777777">
              <w:tc>
                <w:tcPr>
                  <w:tcW w:w="1851" w:type="dxa"/>
                </w:tcPr>
                <w:p w14:paraId="3435D09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F90B5D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9C78F5" w14:textId="77777777" w:rsidR="00DF6406" w:rsidRDefault="00DF6406"/>
              </w:tc>
            </w:tr>
            <w:tr w:rsidR="00DF6406" w14:paraId="3D311469" w14:textId="77777777">
              <w:tc>
                <w:tcPr>
                  <w:tcW w:w="1851" w:type="dxa"/>
                </w:tcPr>
                <w:p w14:paraId="41EA103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B7C26C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4E9821A" w14:textId="77777777" w:rsidR="00DF6406" w:rsidRDefault="00DF6406"/>
              </w:tc>
            </w:tr>
            <w:tr w:rsidR="00DF6406" w14:paraId="51F90E13" w14:textId="77777777">
              <w:tc>
                <w:tcPr>
                  <w:tcW w:w="1851" w:type="dxa"/>
                </w:tcPr>
                <w:p w14:paraId="1EE8C87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5EC87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63DF551" w14:textId="77777777" w:rsidR="00DF6406" w:rsidRDefault="00DF6406"/>
              </w:tc>
            </w:tr>
            <w:tr w:rsidR="00DF6406" w14:paraId="7BFAC325" w14:textId="77777777">
              <w:tc>
                <w:tcPr>
                  <w:tcW w:w="1851" w:type="dxa"/>
                </w:tcPr>
                <w:p w14:paraId="5A9DCD1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D1AB3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A16DB6" w14:textId="77777777" w:rsidR="00DF6406" w:rsidRDefault="00DF6406"/>
              </w:tc>
            </w:tr>
            <w:tr w:rsidR="00DF6406" w14:paraId="409505FF" w14:textId="77777777">
              <w:tc>
                <w:tcPr>
                  <w:tcW w:w="1851" w:type="dxa"/>
                </w:tcPr>
                <w:p w14:paraId="5E1D4F2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572C75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F5525B9" w14:textId="77777777" w:rsidR="00DF6406" w:rsidRDefault="00DF6406"/>
              </w:tc>
            </w:tr>
          </w:tbl>
          <w:p w14:paraId="3013CEAC" w14:textId="77777777" w:rsidR="00DF6406" w:rsidRDefault="00DF6406"/>
          <w:p w14:paraId="02EC5775" w14:textId="77777777" w:rsidR="00DF6406" w:rsidRDefault="00000000">
            <w:r>
              <w:t>Total: R$ __________________</w:t>
            </w:r>
          </w:p>
          <w:p w14:paraId="3FE3D51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2735018" w14:textId="77777777" w:rsidR="00DF6406" w:rsidRDefault="00DF6406"/>
          <w:p w14:paraId="3CD466A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8FB46F" wp14:editId="1209F36C">
                  <wp:extent cx="432000" cy="460262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429B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71C2D2" w14:textId="77777777" w:rsidR="00DF6406" w:rsidRDefault="00000000">
            <w:r>
              <w:rPr>
                <w:b/>
              </w:rPr>
              <w:t>Comanda nº: 070</w:t>
            </w:r>
          </w:p>
          <w:p w14:paraId="114BF4F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761BCBF" w14:textId="77777777">
              <w:tc>
                <w:tcPr>
                  <w:tcW w:w="1851" w:type="dxa"/>
                </w:tcPr>
                <w:p w14:paraId="2A01792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5929E3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4CBBEC1" w14:textId="77777777" w:rsidR="00DF6406" w:rsidRDefault="00000000">
                  <w:r>
                    <w:t>Qtde</w:t>
                  </w:r>
                </w:p>
              </w:tc>
            </w:tr>
            <w:tr w:rsidR="00DF6406" w14:paraId="173034FF" w14:textId="77777777">
              <w:tc>
                <w:tcPr>
                  <w:tcW w:w="1851" w:type="dxa"/>
                </w:tcPr>
                <w:p w14:paraId="4B929B9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266DBA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F053E34" w14:textId="77777777" w:rsidR="00DF6406" w:rsidRDefault="00DF6406"/>
              </w:tc>
            </w:tr>
            <w:tr w:rsidR="00DF6406" w14:paraId="38CBAFEB" w14:textId="77777777">
              <w:tc>
                <w:tcPr>
                  <w:tcW w:w="1851" w:type="dxa"/>
                </w:tcPr>
                <w:p w14:paraId="2F6DE7E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665D3B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B781508" w14:textId="77777777" w:rsidR="00DF6406" w:rsidRDefault="00DF6406"/>
              </w:tc>
            </w:tr>
            <w:tr w:rsidR="00DF6406" w14:paraId="31232613" w14:textId="77777777">
              <w:tc>
                <w:tcPr>
                  <w:tcW w:w="1851" w:type="dxa"/>
                </w:tcPr>
                <w:p w14:paraId="7928A64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780F9A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9F6EE5D" w14:textId="77777777" w:rsidR="00DF6406" w:rsidRDefault="00DF6406"/>
              </w:tc>
            </w:tr>
            <w:tr w:rsidR="00DF6406" w14:paraId="5C75BF7E" w14:textId="77777777">
              <w:tc>
                <w:tcPr>
                  <w:tcW w:w="1851" w:type="dxa"/>
                </w:tcPr>
                <w:p w14:paraId="2C787AE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50F94C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1CBA494" w14:textId="77777777" w:rsidR="00DF6406" w:rsidRDefault="00DF6406"/>
              </w:tc>
            </w:tr>
            <w:tr w:rsidR="00DF6406" w14:paraId="1DC6AEFE" w14:textId="77777777">
              <w:tc>
                <w:tcPr>
                  <w:tcW w:w="1851" w:type="dxa"/>
                </w:tcPr>
                <w:p w14:paraId="2C403D0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7724A3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6956EC1" w14:textId="77777777" w:rsidR="00DF6406" w:rsidRDefault="00DF6406"/>
              </w:tc>
            </w:tr>
            <w:tr w:rsidR="00DF6406" w14:paraId="43016211" w14:textId="77777777">
              <w:tc>
                <w:tcPr>
                  <w:tcW w:w="1851" w:type="dxa"/>
                </w:tcPr>
                <w:p w14:paraId="6A3407A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17B45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D6F5449" w14:textId="77777777" w:rsidR="00DF6406" w:rsidRDefault="00DF6406"/>
              </w:tc>
            </w:tr>
            <w:tr w:rsidR="00DF6406" w14:paraId="43A98DEE" w14:textId="77777777">
              <w:tc>
                <w:tcPr>
                  <w:tcW w:w="1851" w:type="dxa"/>
                </w:tcPr>
                <w:p w14:paraId="271BEF1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5AFC85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3A608B9" w14:textId="77777777" w:rsidR="00DF6406" w:rsidRDefault="00DF6406"/>
              </w:tc>
            </w:tr>
          </w:tbl>
          <w:p w14:paraId="5AB6AC84" w14:textId="77777777" w:rsidR="00DF6406" w:rsidRDefault="00DF6406"/>
          <w:p w14:paraId="2D05219D" w14:textId="77777777" w:rsidR="00DF6406" w:rsidRDefault="00000000">
            <w:r>
              <w:t>Total: R$ __________________</w:t>
            </w:r>
          </w:p>
          <w:p w14:paraId="38E75FD3" w14:textId="77777777" w:rsidR="00DF6406" w:rsidRDefault="00000000">
            <w:r>
              <w:t>Pagamento: ☐ PIX ☐ Dinheiro ☐ Débito ☐ Crédito</w:t>
            </w:r>
          </w:p>
        </w:tc>
      </w:tr>
      <w:tr w:rsidR="00DF6406" w14:paraId="36EFF4A6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11262E7" w14:textId="77777777" w:rsidR="00DF6406" w:rsidRDefault="00DF6406"/>
          <w:p w14:paraId="6969363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CC3BB2" wp14:editId="101ADDC1">
                  <wp:extent cx="432000" cy="460262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52F25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D26E8AF" w14:textId="77777777" w:rsidR="00DF6406" w:rsidRDefault="00000000">
            <w:r>
              <w:rPr>
                <w:b/>
              </w:rPr>
              <w:t>Comanda nº: 071</w:t>
            </w:r>
          </w:p>
          <w:p w14:paraId="58B98AE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514663" w14:textId="77777777">
              <w:tc>
                <w:tcPr>
                  <w:tcW w:w="1851" w:type="dxa"/>
                </w:tcPr>
                <w:p w14:paraId="6113314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855B3A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AD9DF1D" w14:textId="77777777" w:rsidR="00DF6406" w:rsidRDefault="00000000">
                  <w:r>
                    <w:t>Qtde</w:t>
                  </w:r>
                </w:p>
              </w:tc>
            </w:tr>
            <w:tr w:rsidR="00DF6406" w14:paraId="5EB9887D" w14:textId="77777777">
              <w:tc>
                <w:tcPr>
                  <w:tcW w:w="1851" w:type="dxa"/>
                </w:tcPr>
                <w:p w14:paraId="0005F83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00F3A6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416481" w14:textId="77777777" w:rsidR="00DF6406" w:rsidRDefault="00DF6406"/>
              </w:tc>
            </w:tr>
            <w:tr w:rsidR="00DF6406" w14:paraId="0D167D60" w14:textId="77777777">
              <w:tc>
                <w:tcPr>
                  <w:tcW w:w="1851" w:type="dxa"/>
                </w:tcPr>
                <w:p w14:paraId="0EB60EC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961F3A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DCD6E8A" w14:textId="77777777" w:rsidR="00DF6406" w:rsidRDefault="00DF6406"/>
              </w:tc>
            </w:tr>
            <w:tr w:rsidR="00DF6406" w14:paraId="3AF99B08" w14:textId="77777777">
              <w:tc>
                <w:tcPr>
                  <w:tcW w:w="1851" w:type="dxa"/>
                </w:tcPr>
                <w:p w14:paraId="32D48C2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F11FB4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FE0B7D8" w14:textId="77777777" w:rsidR="00DF6406" w:rsidRDefault="00DF6406"/>
              </w:tc>
            </w:tr>
            <w:tr w:rsidR="00DF6406" w14:paraId="5323E7A3" w14:textId="77777777">
              <w:tc>
                <w:tcPr>
                  <w:tcW w:w="1851" w:type="dxa"/>
                </w:tcPr>
                <w:p w14:paraId="14BD594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F16A4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2AAF272" w14:textId="77777777" w:rsidR="00DF6406" w:rsidRDefault="00DF6406"/>
              </w:tc>
            </w:tr>
            <w:tr w:rsidR="00DF6406" w14:paraId="46435A9D" w14:textId="77777777">
              <w:tc>
                <w:tcPr>
                  <w:tcW w:w="1851" w:type="dxa"/>
                </w:tcPr>
                <w:p w14:paraId="237A4B7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5AD88E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D6A68CE" w14:textId="77777777" w:rsidR="00DF6406" w:rsidRDefault="00DF6406"/>
              </w:tc>
            </w:tr>
            <w:tr w:rsidR="00DF6406" w14:paraId="232A977D" w14:textId="77777777">
              <w:tc>
                <w:tcPr>
                  <w:tcW w:w="1851" w:type="dxa"/>
                </w:tcPr>
                <w:p w14:paraId="20F8003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2D2D3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12DBFFA" w14:textId="77777777" w:rsidR="00DF6406" w:rsidRDefault="00DF6406"/>
              </w:tc>
            </w:tr>
            <w:tr w:rsidR="00DF6406" w14:paraId="69DDA7ED" w14:textId="77777777">
              <w:tc>
                <w:tcPr>
                  <w:tcW w:w="1851" w:type="dxa"/>
                </w:tcPr>
                <w:p w14:paraId="34025CB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9AADAA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A93F9AA" w14:textId="77777777" w:rsidR="00DF6406" w:rsidRDefault="00DF6406"/>
              </w:tc>
            </w:tr>
          </w:tbl>
          <w:p w14:paraId="77801FA3" w14:textId="77777777" w:rsidR="00DF6406" w:rsidRDefault="00DF6406"/>
          <w:p w14:paraId="094AA9AD" w14:textId="77777777" w:rsidR="00DF6406" w:rsidRDefault="00000000">
            <w:r>
              <w:t>Total: R$ __________________</w:t>
            </w:r>
          </w:p>
          <w:p w14:paraId="105C164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7CEB599" w14:textId="77777777" w:rsidR="00DF6406" w:rsidRDefault="00DF6406"/>
          <w:p w14:paraId="10197D5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B9F087" wp14:editId="054D6CD3">
                  <wp:extent cx="432000" cy="460262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9FC0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772DD9" w14:textId="77777777" w:rsidR="00DF6406" w:rsidRDefault="00000000">
            <w:r>
              <w:rPr>
                <w:b/>
              </w:rPr>
              <w:t>Comanda nº: 072</w:t>
            </w:r>
          </w:p>
          <w:p w14:paraId="3226E7B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A11B9A6" w14:textId="77777777">
              <w:tc>
                <w:tcPr>
                  <w:tcW w:w="1851" w:type="dxa"/>
                </w:tcPr>
                <w:p w14:paraId="1993A04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F77E2D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54603EF" w14:textId="77777777" w:rsidR="00DF6406" w:rsidRDefault="00000000">
                  <w:r>
                    <w:t>Qtde</w:t>
                  </w:r>
                </w:p>
              </w:tc>
            </w:tr>
            <w:tr w:rsidR="00DF6406" w14:paraId="52C4CC01" w14:textId="77777777">
              <w:tc>
                <w:tcPr>
                  <w:tcW w:w="1851" w:type="dxa"/>
                </w:tcPr>
                <w:p w14:paraId="050BD64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227DB0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E0B4E3A" w14:textId="77777777" w:rsidR="00DF6406" w:rsidRDefault="00DF6406"/>
              </w:tc>
            </w:tr>
            <w:tr w:rsidR="00DF6406" w14:paraId="19E2F3F9" w14:textId="77777777">
              <w:tc>
                <w:tcPr>
                  <w:tcW w:w="1851" w:type="dxa"/>
                </w:tcPr>
                <w:p w14:paraId="62D3206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88EC15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79B3F93" w14:textId="77777777" w:rsidR="00DF6406" w:rsidRDefault="00DF6406"/>
              </w:tc>
            </w:tr>
            <w:tr w:rsidR="00DF6406" w14:paraId="74635D5D" w14:textId="77777777">
              <w:tc>
                <w:tcPr>
                  <w:tcW w:w="1851" w:type="dxa"/>
                </w:tcPr>
                <w:p w14:paraId="32B65DD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939E3E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CE911F9" w14:textId="77777777" w:rsidR="00DF6406" w:rsidRDefault="00DF6406"/>
              </w:tc>
            </w:tr>
            <w:tr w:rsidR="00DF6406" w14:paraId="5438B686" w14:textId="77777777">
              <w:tc>
                <w:tcPr>
                  <w:tcW w:w="1851" w:type="dxa"/>
                </w:tcPr>
                <w:p w14:paraId="2301A5C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142B4C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1D9061" w14:textId="77777777" w:rsidR="00DF6406" w:rsidRDefault="00DF6406"/>
              </w:tc>
            </w:tr>
            <w:tr w:rsidR="00DF6406" w14:paraId="30124100" w14:textId="77777777">
              <w:tc>
                <w:tcPr>
                  <w:tcW w:w="1851" w:type="dxa"/>
                </w:tcPr>
                <w:p w14:paraId="1EBF11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21F28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862C451" w14:textId="77777777" w:rsidR="00DF6406" w:rsidRDefault="00DF6406"/>
              </w:tc>
            </w:tr>
            <w:tr w:rsidR="00DF6406" w14:paraId="4B718EB4" w14:textId="77777777">
              <w:tc>
                <w:tcPr>
                  <w:tcW w:w="1851" w:type="dxa"/>
                </w:tcPr>
                <w:p w14:paraId="4754743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FB4C4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CAB1C81" w14:textId="77777777" w:rsidR="00DF6406" w:rsidRDefault="00DF6406"/>
              </w:tc>
            </w:tr>
            <w:tr w:rsidR="00DF6406" w14:paraId="5F31F1EF" w14:textId="77777777">
              <w:tc>
                <w:tcPr>
                  <w:tcW w:w="1851" w:type="dxa"/>
                </w:tcPr>
                <w:p w14:paraId="5E7C636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FD983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FC477B9" w14:textId="77777777" w:rsidR="00DF6406" w:rsidRDefault="00DF6406"/>
              </w:tc>
            </w:tr>
          </w:tbl>
          <w:p w14:paraId="1A1B563D" w14:textId="77777777" w:rsidR="00DF6406" w:rsidRDefault="00DF6406"/>
          <w:p w14:paraId="25C811AB" w14:textId="77777777" w:rsidR="00DF6406" w:rsidRDefault="00000000">
            <w:r>
              <w:t>Total: R$ __________________</w:t>
            </w:r>
          </w:p>
          <w:p w14:paraId="075A86BF" w14:textId="77777777" w:rsidR="00DF6406" w:rsidRDefault="00000000">
            <w:r>
              <w:t>Pagamento: ☐ PIX ☐ Dinheiro ☐ Débito ☐ Crédito</w:t>
            </w:r>
          </w:p>
        </w:tc>
      </w:tr>
    </w:tbl>
    <w:p w14:paraId="2E89650A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254830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7F5F737" w14:textId="77777777" w:rsidR="00DF6406" w:rsidRDefault="00DF6406"/>
          <w:p w14:paraId="6219D6D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47ED9" wp14:editId="7292F40A">
                  <wp:extent cx="432000" cy="460262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54CCF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44873DB" w14:textId="77777777" w:rsidR="00DF6406" w:rsidRDefault="00000000">
            <w:r>
              <w:rPr>
                <w:b/>
              </w:rPr>
              <w:t>Comanda nº: 073</w:t>
            </w:r>
          </w:p>
          <w:p w14:paraId="3A9154A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E6BC07B" w14:textId="77777777">
              <w:tc>
                <w:tcPr>
                  <w:tcW w:w="1851" w:type="dxa"/>
                </w:tcPr>
                <w:p w14:paraId="7469581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864765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11DC719" w14:textId="77777777" w:rsidR="00DF6406" w:rsidRDefault="00000000">
                  <w:r>
                    <w:t>Qtde</w:t>
                  </w:r>
                </w:p>
              </w:tc>
            </w:tr>
            <w:tr w:rsidR="00DF6406" w14:paraId="536F68D5" w14:textId="77777777">
              <w:tc>
                <w:tcPr>
                  <w:tcW w:w="1851" w:type="dxa"/>
                </w:tcPr>
                <w:p w14:paraId="46C4039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8CA16E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BDCDF4D" w14:textId="77777777" w:rsidR="00DF6406" w:rsidRDefault="00DF6406"/>
              </w:tc>
            </w:tr>
            <w:tr w:rsidR="00DF6406" w14:paraId="059BA58D" w14:textId="77777777">
              <w:tc>
                <w:tcPr>
                  <w:tcW w:w="1851" w:type="dxa"/>
                </w:tcPr>
                <w:p w14:paraId="7415A7B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DD1013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6293323" w14:textId="77777777" w:rsidR="00DF6406" w:rsidRDefault="00DF6406"/>
              </w:tc>
            </w:tr>
            <w:tr w:rsidR="00DF6406" w14:paraId="6C970125" w14:textId="77777777">
              <w:tc>
                <w:tcPr>
                  <w:tcW w:w="1851" w:type="dxa"/>
                </w:tcPr>
                <w:p w14:paraId="3F2AD1E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8C3C09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8C15998" w14:textId="77777777" w:rsidR="00DF6406" w:rsidRDefault="00DF6406"/>
              </w:tc>
            </w:tr>
            <w:tr w:rsidR="00DF6406" w14:paraId="677F7035" w14:textId="77777777">
              <w:tc>
                <w:tcPr>
                  <w:tcW w:w="1851" w:type="dxa"/>
                </w:tcPr>
                <w:p w14:paraId="7813DBF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CEB099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FDCDFB8" w14:textId="77777777" w:rsidR="00DF6406" w:rsidRDefault="00DF6406"/>
              </w:tc>
            </w:tr>
            <w:tr w:rsidR="00DF6406" w14:paraId="4913C93A" w14:textId="77777777">
              <w:tc>
                <w:tcPr>
                  <w:tcW w:w="1851" w:type="dxa"/>
                </w:tcPr>
                <w:p w14:paraId="1F007D5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D5558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33E5370" w14:textId="77777777" w:rsidR="00DF6406" w:rsidRDefault="00DF6406"/>
              </w:tc>
            </w:tr>
            <w:tr w:rsidR="00DF6406" w14:paraId="416DC970" w14:textId="77777777">
              <w:tc>
                <w:tcPr>
                  <w:tcW w:w="1851" w:type="dxa"/>
                </w:tcPr>
                <w:p w14:paraId="171B923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C5CB4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A15626E" w14:textId="77777777" w:rsidR="00DF6406" w:rsidRDefault="00DF6406"/>
              </w:tc>
            </w:tr>
            <w:tr w:rsidR="00DF6406" w14:paraId="1D01D323" w14:textId="77777777">
              <w:tc>
                <w:tcPr>
                  <w:tcW w:w="1851" w:type="dxa"/>
                </w:tcPr>
                <w:p w14:paraId="2BD59F5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4F65D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A01AACA" w14:textId="77777777" w:rsidR="00DF6406" w:rsidRDefault="00DF6406"/>
              </w:tc>
            </w:tr>
          </w:tbl>
          <w:p w14:paraId="6A0DB1B1" w14:textId="77777777" w:rsidR="00DF6406" w:rsidRDefault="00DF6406"/>
          <w:p w14:paraId="2A66B42F" w14:textId="77777777" w:rsidR="00DF6406" w:rsidRDefault="00000000">
            <w:r>
              <w:t>Total: R$ __________________</w:t>
            </w:r>
          </w:p>
          <w:p w14:paraId="411B439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DFCF3DC" w14:textId="77777777" w:rsidR="00DF6406" w:rsidRDefault="00DF6406"/>
          <w:p w14:paraId="7C24305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A92018" wp14:editId="1540E0F5">
                  <wp:extent cx="432000" cy="460262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6039C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D95409C" w14:textId="77777777" w:rsidR="00DF6406" w:rsidRDefault="00000000">
            <w:r>
              <w:rPr>
                <w:b/>
              </w:rPr>
              <w:t>Comanda nº: 074</w:t>
            </w:r>
          </w:p>
          <w:p w14:paraId="11DC9F2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DBA6C15" w14:textId="77777777">
              <w:tc>
                <w:tcPr>
                  <w:tcW w:w="1851" w:type="dxa"/>
                </w:tcPr>
                <w:p w14:paraId="57D2660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DA0B94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9F02B4F" w14:textId="77777777" w:rsidR="00DF6406" w:rsidRDefault="00000000">
                  <w:r>
                    <w:t>Qtde</w:t>
                  </w:r>
                </w:p>
              </w:tc>
            </w:tr>
            <w:tr w:rsidR="00DF6406" w14:paraId="1D56B5D8" w14:textId="77777777">
              <w:tc>
                <w:tcPr>
                  <w:tcW w:w="1851" w:type="dxa"/>
                </w:tcPr>
                <w:p w14:paraId="23D1618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2977AA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848D66B" w14:textId="77777777" w:rsidR="00DF6406" w:rsidRDefault="00DF6406"/>
              </w:tc>
            </w:tr>
            <w:tr w:rsidR="00DF6406" w14:paraId="40F04B8B" w14:textId="77777777">
              <w:tc>
                <w:tcPr>
                  <w:tcW w:w="1851" w:type="dxa"/>
                </w:tcPr>
                <w:p w14:paraId="228AD36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2DC9EC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4C5523A" w14:textId="77777777" w:rsidR="00DF6406" w:rsidRDefault="00DF6406"/>
              </w:tc>
            </w:tr>
            <w:tr w:rsidR="00DF6406" w14:paraId="03CA36CD" w14:textId="77777777">
              <w:tc>
                <w:tcPr>
                  <w:tcW w:w="1851" w:type="dxa"/>
                </w:tcPr>
                <w:p w14:paraId="5D8EF07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FAC887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FCC2CF" w14:textId="77777777" w:rsidR="00DF6406" w:rsidRDefault="00DF6406"/>
              </w:tc>
            </w:tr>
            <w:tr w:rsidR="00DF6406" w14:paraId="63798E4E" w14:textId="77777777">
              <w:tc>
                <w:tcPr>
                  <w:tcW w:w="1851" w:type="dxa"/>
                </w:tcPr>
                <w:p w14:paraId="7FA5016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833CFB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B39C21" w14:textId="77777777" w:rsidR="00DF6406" w:rsidRDefault="00DF6406"/>
              </w:tc>
            </w:tr>
            <w:tr w:rsidR="00DF6406" w14:paraId="41FE21AD" w14:textId="77777777">
              <w:tc>
                <w:tcPr>
                  <w:tcW w:w="1851" w:type="dxa"/>
                </w:tcPr>
                <w:p w14:paraId="49552AF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5E1D6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C9A9976" w14:textId="77777777" w:rsidR="00DF6406" w:rsidRDefault="00DF6406"/>
              </w:tc>
            </w:tr>
            <w:tr w:rsidR="00DF6406" w14:paraId="272AF907" w14:textId="77777777">
              <w:tc>
                <w:tcPr>
                  <w:tcW w:w="1851" w:type="dxa"/>
                </w:tcPr>
                <w:p w14:paraId="4D5ED39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9E76D3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54D2E2" w14:textId="77777777" w:rsidR="00DF6406" w:rsidRDefault="00DF6406"/>
              </w:tc>
            </w:tr>
            <w:tr w:rsidR="00DF6406" w14:paraId="2214BE8B" w14:textId="77777777">
              <w:tc>
                <w:tcPr>
                  <w:tcW w:w="1851" w:type="dxa"/>
                </w:tcPr>
                <w:p w14:paraId="36A03B9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1BC71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0B2452E" w14:textId="77777777" w:rsidR="00DF6406" w:rsidRDefault="00DF6406"/>
              </w:tc>
            </w:tr>
          </w:tbl>
          <w:p w14:paraId="10DEA341" w14:textId="77777777" w:rsidR="00DF6406" w:rsidRDefault="00DF6406"/>
          <w:p w14:paraId="4829B666" w14:textId="77777777" w:rsidR="00DF6406" w:rsidRDefault="00000000">
            <w:r>
              <w:t>Total: R$ __________________</w:t>
            </w:r>
          </w:p>
          <w:p w14:paraId="03475355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0B13BF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F3452C7" w14:textId="77777777" w:rsidR="00DF6406" w:rsidRDefault="00DF6406"/>
          <w:p w14:paraId="755890F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02DF3B" wp14:editId="0A3ADE89">
                  <wp:extent cx="432000" cy="460262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BDD9B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B567C6D" w14:textId="77777777" w:rsidR="00DF6406" w:rsidRDefault="00000000">
            <w:r>
              <w:rPr>
                <w:b/>
              </w:rPr>
              <w:t>Comanda nº: 075</w:t>
            </w:r>
          </w:p>
          <w:p w14:paraId="4FF042D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922EAB" w14:textId="77777777">
              <w:tc>
                <w:tcPr>
                  <w:tcW w:w="1851" w:type="dxa"/>
                </w:tcPr>
                <w:p w14:paraId="4F419C8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31FDAF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820E8DD" w14:textId="77777777" w:rsidR="00DF6406" w:rsidRDefault="00000000">
                  <w:r>
                    <w:t>Qtde</w:t>
                  </w:r>
                </w:p>
              </w:tc>
            </w:tr>
            <w:tr w:rsidR="00DF6406" w14:paraId="0C2383DA" w14:textId="77777777">
              <w:tc>
                <w:tcPr>
                  <w:tcW w:w="1851" w:type="dxa"/>
                </w:tcPr>
                <w:p w14:paraId="20151B6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4CA257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A0C7CFB" w14:textId="77777777" w:rsidR="00DF6406" w:rsidRDefault="00DF6406"/>
              </w:tc>
            </w:tr>
            <w:tr w:rsidR="00DF6406" w14:paraId="0FB2F1A9" w14:textId="77777777">
              <w:tc>
                <w:tcPr>
                  <w:tcW w:w="1851" w:type="dxa"/>
                </w:tcPr>
                <w:p w14:paraId="4985ED6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1F2676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B74ECF3" w14:textId="77777777" w:rsidR="00DF6406" w:rsidRDefault="00DF6406"/>
              </w:tc>
            </w:tr>
            <w:tr w:rsidR="00DF6406" w14:paraId="5A011AF9" w14:textId="77777777">
              <w:tc>
                <w:tcPr>
                  <w:tcW w:w="1851" w:type="dxa"/>
                </w:tcPr>
                <w:p w14:paraId="5EED898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9C1F58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0F5350E" w14:textId="77777777" w:rsidR="00DF6406" w:rsidRDefault="00DF6406"/>
              </w:tc>
            </w:tr>
            <w:tr w:rsidR="00DF6406" w14:paraId="0C341175" w14:textId="77777777">
              <w:tc>
                <w:tcPr>
                  <w:tcW w:w="1851" w:type="dxa"/>
                </w:tcPr>
                <w:p w14:paraId="7774A7D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15798D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88EDFFF" w14:textId="77777777" w:rsidR="00DF6406" w:rsidRDefault="00DF6406"/>
              </w:tc>
            </w:tr>
            <w:tr w:rsidR="00DF6406" w14:paraId="73F79455" w14:textId="77777777">
              <w:tc>
                <w:tcPr>
                  <w:tcW w:w="1851" w:type="dxa"/>
                </w:tcPr>
                <w:p w14:paraId="448E647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5B1BE9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EEA7782" w14:textId="77777777" w:rsidR="00DF6406" w:rsidRDefault="00DF6406"/>
              </w:tc>
            </w:tr>
            <w:tr w:rsidR="00DF6406" w14:paraId="7321015E" w14:textId="77777777">
              <w:tc>
                <w:tcPr>
                  <w:tcW w:w="1851" w:type="dxa"/>
                </w:tcPr>
                <w:p w14:paraId="7C02867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7EDCB1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940F6F" w14:textId="77777777" w:rsidR="00DF6406" w:rsidRDefault="00DF6406"/>
              </w:tc>
            </w:tr>
            <w:tr w:rsidR="00DF6406" w14:paraId="01A44E8C" w14:textId="77777777">
              <w:tc>
                <w:tcPr>
                  <w:tcW w:w="1851" w:type="dxa"/>
                </w:tcPr>
                <w:p w14:paraId="543E708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6EDA5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9BBB891" w14:textId="77777777" w:rsidR="00DF6406" w:rsidRDefault="00DF6406"/>
              </w:tc>
            </w:tr>
          </w:tbl>
          <w:p w14:paraId="1766095C" w14:textId="77777777" w:rsidR="00DF6406" w:rsidRDefault="00DF6406"/>
          <w:p w14:paraId="4081C040" w14:textId="77777777" w:rsidR="00DF6406" w:rsidRDefault="00000000">
            <w:r>
              <w:t>Total: R$ __________________</w:t>
            </w:r>
          </w:p>
          <w:p w14:paraId="4CB9349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822BAF9" w14:textId="77777777" w:rsidR="00DF6406" w:rsidRDefault="00DF6406"/>
          <w:p w14:paraId="676BDEE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77EA3D" wp14:editId="0661F00B">
                  <wp:extent cx="432000" cy="460262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3859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F3979E8" w14:textId="77777777" w:rsidR="00DF6406" w:rsidRDefault="00000000">
            <w:r>
              <w:rPr>
                <w:b/>
              </w:rPr>
              <w:t>Comanda nº: 076</w:t>
            </w:r>
          </w:p>
          <w:p w14:paraId="2B0670A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840E644" w14:textId="77777777">
              <w:tc>
                <w:tcPr>
                  <w:tcW w:w="1851" w:type="dxa"/>
                </w:tcPr>
                <w:p w14:paraId="311C996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136AD8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9AB35F0" w14:textId="77777777" w:rsidR="00DF6406" w:rsidRDefault="00000000">
                  <w:r>
                    <w:t>Qtde</w:t>
                  </w:r>
                </w:p>
              </w:tc>
            </w:tr>
            <w:tr w:rsidR="00DF6406" w14:paraId="292987EC" w14:textId="77777777">
              <w:tc>
                <w:tcPr>
                  <w:tcW w:w="1851" w:type="dxa"/>
                </w:tcPr>
                <w:p w14:paraId="4CCEB3B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D24F3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F361753" w14:textId="77777777" w:rsidR="00DF6406" w:rsidRDefault="00DF6406"/>
              </w:tc>
            </w:tr>
            <w:tr w:rsidR="00DF6406" w14:paraId="5FAFC8E5" w14:textId="77777777">
              <w:tc>
                <w:tcPr>
                  <w:tcW w:w="1851" w:type="dxa"/>
                </w:tcPr>
                <w:p w14:paraId="3950282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32020B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29455E4" w14:textId="77777777" w:rsidR="00DF6406" w:rsidRDefault="00DF6406"/>
              </w:tc>
            </w:tr>
            <w:tr w:rsidR="00DF6406" w14:paraId="25F66E7B" w14:textId="77777777">
              <w:tc>
                <w:tcPr>
                  <w:tcW w:w="1851" w:type="dxa"/>
                </w:tcPr>
                <w:p w14:paraId="75BAD47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B75492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D830226" w14:textId="77777777" w:rsidR="00DF6406" w:rsidRDefault="00DF6406"/>
              </w:tc>
            </w:tr>
            <w:tr w:rsidR="00DF6406" w14:paraId="4FF8CD40" w14:textId="77777777">
              <w:tc>
                <w:tcPr>
                  <w:tcW w:w="1851" w:type="dxa"/>
                </w:tcPr>
                <w:p w14:paraId="79F9362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89E7AD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DB3E7C" w14:textId="77777777" w:rsidR="00DF6406" w:rsidRDefault="00DF6406"/>
              </w:tc>
            </w:tr>
            <w:tr w:rsidR="00DF6406" w14:paraId="389E86D3" w14:textId="77777777">
              <w:tc>
                <w:tcPr>
                  <w:tcW w:w="1851" w:type="dxa"/>
                </w:tcPr>
                <w:p w14:paraId="16E6DE8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F499F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FC2A0C6" w14:textId="77777777" w:rsidR="00DF6406" w:rsidRDefault="00DF6406"/>
              </w:tc>
            </w:tr>
            <w:tr w:rsidR="00DF6406" w14:paraId="10307423" w14:textId="77777777">
              <w:tc>
                <w:tcPr>
                  <w:tcW w:w="1851" w:type="dxa"/>
                </w:tcPr>
                <w:p w14:paraId="34A71DA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2950B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E09FCB4" w14:textId="77777777" w:rsidR="00DF6406" w:rsidRDefault="00DF6406"/>
              </w:tc>
            </w:tr>
            <w:tr w:rsidR="00DF6406" w14:paraId="1AE62339" w14:textId="77777777">
              <w:tc>
                <w:tcPr>
                  <w:tcW w:w="1851" w:type="dxa"/>
                </w:tcPr>
                <w:p w14:paraId="2DE4282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E6087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7DE6C1C" w14:textId="77777777" w:rsidR="00DF6406" w:rsidRDefault="00DF6406"/>
              </w:tc>
            </w:tr>
          </w:tbl>
          <w:p w14:paraId="09E20C44" w14:textId="77777777" w:rsidR="00DF6406" w:rsidRDefault="00DF6406"/>
          <w:p w14:paraId="3FFD35EA" w14:textId="77777777" w:rsidR="00DF6406" w:rsidRDefault="00000000">
            <w:r>
              <w:t>Total: R$ __________________</w:t>
            </w:r>
          </w:p>
          <w:p w14:paraId="700A2819" w14:textId="77777777" w:rsidR="00DF6406" w:rsidRDefault="00000000">
            <w:r>
              <w:t>Pagamento: ☐ PIX ☐ Dinheiro ☐ Débito ☐ Crédito</w:t>
            </w:r>
          </w:p>
        </w:tc>
      </w:tr>
    </w:tbl>
    <w:p w14:paraId="3A5680B8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5E290C3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94F4B4" w14:textId="77777777" w:rsidR="00DF6406" w:rsidRDefault="00DF6406"/>
          <w:p w14:paraId="247C596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428D37" wp14:editId="72307229">
                  <wp:extent cx="432000" cy="460262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7ED79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A2118B8" w14:textId="77777777" w:rsidR="00DF6406" w:rsidRDefault="00000000">
            <w:r>
              <w:rPr>
                <w:b/>
              </w:rPr>
              <w:t>Comanda nº: 077</w:t>
            </w:r>
          </w:p>
          <w:p w14:paraId="32BDF70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F1252DB" w14:textId="77777777">
              <w:tc>
                <w:tcPr>
                  <w:tcW w:w="1851" w:type="dxa"/>
                </w:tcPr>
                <w:p w14:paraId="3CBB8E0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243A5D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83EDF88" w14:textId="77777777" w:rsidR="00DF6406" w:rsidRDefault="00000000">
                  <w:r>
                    <w:t>Qtde</w:t>
                  </w:r>
                </w:p>
              </w:tc>
            </w:tr>
            <w:tr w:rsidR="00DF6406" w14:paraId="3B3C520F" w14:textId="77777777">
              <w:tc>
                <w:tcPr>
                  <w:tcW w:w="1851" w:type="dxa"/>
                </w:tcPr>
                <w:p w14:paraId="1D015C1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836077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BC838EB" w14:textId="77777777" w:rsidR="00DF6406" w:rsidRDefault="00DF6406"/>
              </w:tc>
            </w:tr>
            <w:tr w:rsidR="00DF6406" w14:paraId="1C96F8C4" w14:textId="77777777">
              <w:tc>
                <w:tcPr>
                  <w:tcW w:w="1851" w:type="dxa"/>
                </w:tcPr>
                <w:p w14:paraId="1424D64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43C360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4F2AAFF" w14:textId="77777777" w:rsidR="00DF6406" w:rsidRDefault="00DF6406"/>
              </w:tc>
            </w:tr>
            <w:tr w:rsidR="00DF6406" w14:paraId="640BC043" w14:textId="77777777">
              <w:tc>
                <w:tcPr>
                  <w:tcW w:w="1851" w:type="dxa"/>
                </w:tcPr>
                <w:p w14:paraId="66D2420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B3CFE8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DFD9360" w14:textId="77777777" w:rsidR="00DF6406" w:rsidRDefault="00DF6406"/>
              </w:tc>
            </w:tr>
            <w:tr w:rsidR="00DF6406" w14:paraId="54741FB0" w14:textId="77777777">
              <w:tc>
                <w:tcPr>
                  <w:tcW w:w="1851" w:type="dxa"/>
                </w:tcPr>
                <w:p w14:paraId="31DBA3E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22ACAE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B6C36E" w14:textId="77777777" w:rsidR="00DF6406" w:rsidRDefault="00DF6406"/>
              </w:tc>
            </w:tr>
            <w:tr w:rsidR="00DF6406" w14:paraId="01602391" w14:textId="77777777">
              <w:tc>
                <w:tcPr>
                  <w:tcW w:w="1851" w:type="dxa"/>
                </w:tcPr>
                <w:p w14:paraId="05F07C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5EFAF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73E7020" w14:textId="77777777" w:rsidR="00DF6406" w:rsidRDefault="00DF6406"/>
              </w:tc>
            </w:tr>
            <w:tr w:rsidR="00DF6406" w14:paraId="58047650" w14:textId="77777777">
              <w:tc>
                <w:tcPr>
                  <w:tcW w:w="1851" w:type="dxa"/>
                </w:tcPr>
                <w:p w14:paraId="60411E0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2A072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0604359" w14:textId="77777777" w:rsidR="00DF6406" w:rsidRDefault="00DF6406"/>
              </w:tc>
            </w:tr>
            <w:tr w:rsidR="00DF6406" w14:paraId="168C1399" w14:textId="77777777">
              <w:tc>
                <w:tcPr>
                  <w:tcW w:w="1851" w:type="dxa"/>
                </w:tcPr>
                <w:p w14:paraId="3E3BB1C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1F190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B0FC1D7" w14:textId="77777777" w:rsidR="00DF6406" w:rsidRDefault="00DF6406"/>
              </w:tc>
            </w:tr>
          </w:tbl>
          <w:p w14:paraId="16D89ACB" w14:textId="77777777" w:rsidR="00DF6406" w:rsidRDefault="00DF6406"/>
          <w:p w14:paraId="0EB718CB" w14:textId="77777777" w:rsidR="00DF6406" w:rsidRDefault="00000000">
            <w:r>
              <w:t>Total: R$ __________________</w:t>
            </w:r>
          </w:p>
          <w:p w14:paraId="213EDC5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396EE97" w14:textId="77777777" w:rsidR="00DF6406" w:rsidRDefault="00DF6406"/>
          <w:p w14:paraId="504BBE3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988069" wp14:editId="40831D2D">
                  <wp:extent cx="432000" cy="460262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CC458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B932854" w14:textId="77777777" w:rsidR="00DF6406" w:rsidRDefault="00000000">
            <w:r>
              <w:rPr>
                <w:b/>
              </w:rPr>
              <w:t>Comanda nº: 078</w:t>
            </w:r>
          </w:p>
          <w:p w14:paraId="477ED66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B2C93D7" w14:textId="77777777">
              <w:tc>
                <w:tcPr>
                  <w:tcW w:w="1851" w:type="dxa"/>
                </w:tcPr>
                <w:p w14:paraId="67F4675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62C5AD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EA64187" w14:textId="77777777" w:rsidR="00DF6406" w:rsidRDefault="00000000">
                  <w:r>
                    <w:t>Qtde</w:t>
                  </w:r>
                </w:p>
              </w:tc>
            </w:tr>
            <w:tr w:rsidR="00DF6406" w14:paraId="46B21B3D" w14:textId="77777777">
              <w:tc>
                <w:tcPr>
                  <w:tcW w:w="1851" w:type="dxa"/>
                </w:tcPr>
                <w:p w14:paraId="183050A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092332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3C1A3B4" w14:textId="77777777" w:rsidR="00DF6406" w:rsidRDefault="00DF6406"/>
              </w:tc>
            </w:tr>
            <w:tr w:rsidR="00DF6406" w14:paraId="474B5EA1" w14:textId="77777777">
              <w:tc>
                <w:tcPr>
                  <w:tcW w:w="1851" w:type="dxa"/>
                </w:tcPr>
                <w:p w14:paraId="39CBCDC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AA1096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EF1A4C7" w14:textId="77777777" w:rsidR="00DF6406" w:rsidRDefault="00DF6406"/>
              </w:tc>
            </w:tr>
            <w:tr w:rsidR="00DF6406" w14:paraId="7120600A" w14:textId="77777777">
              <w:tc>
                <w:tcPr>
                  <w:tcW w:w="1851" w:type="dxa"/>
                </w:tcPr>
                <w:p w14:paraId="317A158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3991AD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A66293" w14:textId="77777777" w:rsidR="00DF6406" w:rsidRDefault="00DF6406"/>
              </w:tc>
            </w:tr>
            <w:tr w:rsidR="00DF6406" w14:paraId="6C63FC56" w14:textId="77777777">
              <w:tc>
                <w:tcPr>
                  <w:tcW w:w="1851" w:type="dxa"/>
                </w:tcPr>
                <w:p w14:paraId="02115A2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EBBF05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AFF3A15" w14:textId="77777777" w:rsidR="00DF6406" w:rsidRDefault="00DF6406"/>
              </w:tc>
            </w:tr>
            <w:tr w:rsidR="00DF6406" w14:paraId="3EE09B9C" w14:textId="77777777">
              <w:tc>
                <w:tcPr>
                  <w:tcW w:w="1851" w:type="dxa"/>
                </w:tcPr>
                <w:p w14:paraId="52D45EB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4336E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59EF9C5" w14:textId="77777777" w:rsidR="00DF6406" w:rsidRDefault="00DF6406"/>
              </w:tc>
            </w:tr>
            <w:tr w:rsidR="00DF6406" w14:paraId="4C19DDE8" w14:textId="77777777">
              <w:tc>
                <w:tcPr>
                  <w:tcW w:w="1851" w:type="dxa"/>
                </w:tcPr>
                <w:p w14:paraId="49BE8D7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46916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44527EF" w14:textId="77777777" w:rsidR="00DF6406" w:rsidRDefault="00DF6406"/>
              </w:tc>
            </w:tr>
            <w:tr w:rsidR="00DF6406" w14:paraId="79BFAF13" w14:textId="77777777">
              <w:tc>
                <w:tcPr>
                  <w:tcW w:w="1851" w:type="dxa"/>
                </w:tcPr>
                <w:p w14:paraId="1762DE3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6F3515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F83AE39" w14:textId="77777777" w:rsidR="00DF6406" w:rsidRDefault="00DF6406"/>
              </w:tc>
            </w:tr>
          </w:tbl>
          <w:p w14:paraId="49AC5B2C" w14:textId="77777777" w:rsidR="00DF6406" w:rsidRDefault="00DF6406"/>
          <w:p w14:paraId="743276C8" w14:textId="77777777" w:rsidR="00DF6406" w:rsidRDefault="00000000">
            <w:r>
              <w:t>Total: R$ __________________</w:t>
            </w:r>
          </w:p>
          <w:p w14:paraId="4F03C1A7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D51978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7C59C8C" w14:textId="77777777" w:rsidR="00DF6406" w:rsidRDefault="00DF6406"/>
          <w:p w14:paraId="2313A48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0329CF" wp14:editId="7167913C">
                  <wp:extent cx="432000" cy="460262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B26E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22F7828" w14:textId="77777777" w:rsidR="00DF6406" w:rsidRDefault="00000000">
            <w:r>
              <w:rPr>
                <w:b/>
              </w:rPr>
              <w:t>Comanda nº: 079</w:t>
            </w:r>
          </w:p>
          <w:p w14:paraId="6221580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B05DA55" w14:textId="77777777">
              <w:tc>
                <w:tcPr>
                  <w:tcW w:w="1851" w:type="dxa"/>
                </w:tcPr>
                <w:p w14:paraId="343A883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4887C0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309D38F" w14:textId="77777777" w:rsidR="00DF6406" w:rsidRDefault="00000000">
                  <w:r>
                    <w:t>Qtde</w:t>
                  </w:r>
                </w:p>
              </w:tc>
            </w:tr>
            <w:tr w:rsidR="00DF6406" w14:paraId="6E4045C4" w14:textId="77777777">
              <w:tc>
                <w:tcPr>
                  <w:tcW w:w="1851" w:type="dxa"/>
                </w:tcPr>
                <w:p w14:paraId="5A95D05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0673F6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3F80E0F" w14:textId="77777777" w:rsidR="00DF6406" w:rsidRDefault="00DF6406"/>
              </w:tc>
            </w:tr>
            <w:tr w:rsidR="00DF6406" w14:paraId="150AE698" w14:textId="77777777">
              <w:tc>
                <w:tcPr>
                  <w:tcW w:w="1851" w:type="dxa"/>
                </w:tcPr>
                <w:p w14:paraId="32C154C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DDD675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1D1B49D" w14:textId="77777777" w:rsidR="00DF6406" w:rsidRDefault="00DF6406"/>
              </w:tc>
            </w:tr>
            <w:tr w:rsidR="00DF6406" w14:paraId="595C0DD3" w14:textId="77777777">
              <w:tc>
                <w:tcPr>
                  <w:tcW w:w="1851" w:type="dxa"/>
                </w:tcPr>
                <w:p w14:paraId="5E3D1CE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98B836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3D791D" w14:textId="77777777" w:rsidR="00DF6406" w:rsidRDefault="00DF6406"/>
              </w:tc>
            </w:tr>
            <w:tr w:rsidR="00DF6406" w14:paraId="7029333E" w14:textId="77777777">
              <w:tc>
                <w:tcPr>
                  <w:tcW w:w="1851" w:type="dxa"/>
                </w:tcPr>
                <w:p w14:paraId="3B8B2BA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5164A8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3362B55" w14:textId="77777777" w:rsidR="00DF6406" w:rsidRDefault="00DF6406"/>
              </w:tc>
            </w:tr>
            <w:tr w:rsidR="00DF6406" w14:paraId="2D23B881" w14:textId="77777777">
              <w:tc>
                <w:tcPr>
                  <w:tcW w:w="1851" w:type="dxa"/>
                </w:tcPr>
                <w:p w14:paraId="779FC9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0CEC0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2C79173" w14:textId="77777777" w:rsidR="00DF6406" w:rsidRDefault="00DF6406"/>
              </w:tc>
            </w:tr>
            <w:tr w:rsidR="00DF6406" w14:paraId="51C230E0" w14:textId="77777777">
              <w:tc>
                <w:tcPr>
                  <w:tcW w:w="1851" w:type="dxa"/>
                </w:tcPr>
                <w:p w14:paraId="4E69EA8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5729B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AE72D50" w14:textId="77777777" w:rsidR="00DF6406" w:rsidRDefault="00DF6406"/>
              </w:tc>
            </w:tr>
            <w:tr w:rsidR="00DF6406" w14:paraId="6FAE4B15" w14:textId="77777777">
              <w:tc>
                <w:tcPr>
                  <w:tcW w:w="1851" w:type="dxa"/>
                </w:tcPr>
                <w:p w14:paraId="21D9E0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9614D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EA9B5C0" w14:textId="77777777" w:rsidR="00DF6406" w:rsidRDefault="00DF6406"/>
              </w:tc>
            </w:tr>
          </w:tbl>
          <w:p w14:paraId="0C8357A6" w14:textId="77777777" w:rsidR="00DF6406" w:rsidRDefault="00DF6406"/>
          <w:p w14:paraId="25C627E4" w14:textId="77777777" w:rsidR="00DF6406" w:rsidRDefault="00000000">
            <w:r>
              <w:t>Total: R$ __________________</w:t>
            </w:r>
          </w:p>
          <w:p w14:paraId="3DF50C3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CE2E1F6" w14:textId="77777777" w:rsidR="00DF6406" w:rsidRDefault="00DF6406"/>
          <w:p w14:paraId="270392D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3B9CFE" wp14:editId="63027465">
                  <wp:extent cx="432000" cy="460262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25920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F6018C4" w14:textId="77777777" w:rsidR="00DF6406" w:rsidRDefault="00000000">
            <w:r>
              <w:rPr>
                <w:b/>
              </w:rPr>
              <w:t>Comanda nº: 080</w:t>
            </w:r>
          </w:p>
          <w:p w14:paraId="54A30B9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4ECA682" w14:textId="77777777">
              <w:tc>
                <w:tcPr>
                  <w:tcW w:w="1851" w:type="dxa"/>
                </w:tcPr>
                <w:p w14:paraId="0DFF96F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14F3AA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78ADA7B" w14:textId="77777777" w:rsidR="00DF6406" w:rsidRDefault="00000000">
                  <w:r>
                    <w:t>Qtde</w:t>
                  </w:r>
                </w:p>
              </w:tc>
            </w:tr>
            <w:tr w:rsidR="00DF6406" w14:paraId="47D6B61A" w14:textId="77777777">
              <w:tc>
                <w:tcPr>
                  <w:tcW w:w="1851" w:type="dxa"/>
                </w:tcPr>
                <w:p w14:paraId="25BC8C9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D6A3BA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F7F0B05" w14:textId="77777777" w:rsidR="00DF6406" w:rsidRDefault="00DF6406"/>
              </w:tc>
            </w:tr>
            <w:tr w:rsidR="00DF6406" w14:paraId="73DD27DE" w14:textId="77777777">
              <w:tc>
                <w:tcPr>
                  <w:tcW w:w="1851" w:type="dxa"/>
                </w:tcPr>
                <w:p w14:paraId="1314E3E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76FFD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7409692" w14:textId="77777777" w:rsidR="00DF6406" w:rsidRDefault="00DF6406"/>
              </w:tc>
            </w:tr>
            <w:tr w:rsidR="00DF6406" w14:paraId="6C19B684" w14:textId="77777777">
              <w:tc>
                <w:tcPr>
                  <w:tcW w:w="1851" w:type="dxa"/>
                </w:tcPr>
                <w:p w14:paraId="064F5EC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DF36D6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EB9E1D6" w14:textId="77777777" w:rsidR="00DF6406" w:rsidRDefault="00DF6406"/>
              </w:tc>
            </w:tr>
            <w:tr w:rsidR="00DF6406" w14:paraId="4BAA1812" w14:textId="77777777">
              <w:tc>
                <w:tcPr>
                  <w:tcW w:w="1851" w:type="dxa"/>
                </w:tcPr>
                <w:p w14:paraId="317BD5D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6C6BA7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EC7DFD" w14:textId="77777777" w:rsidR="00DF6406" w:rsidRDefault="00DF6406"/>
              </w:tc>
            </w:tr>
            <w:tr w:rsidR="00DF6406" w14:paraId="30DBE59B" w14:textId="77777777">
              <w:tc>
                <w:tcPr>
                  <w:tcW w:w="1851" w:type="dxa"/>
                </w:tcPr>
                <w:p w14:paraId="576A371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D145C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76FA364" w14:textId="77777777" w:rsidR="00DF6406" w:rsidRDefault="00DF6406"/>
              </w:tc>
            </w:tr>
            <w:tr w:rsidR="00DF6406" w14:paraId="246E08D9" w14:textId="77777777">
              <w:tc>
                <w:tcPr>
                  <w:tcW w:w="1851" w:type="dxa"/>
                </w:tcPr>
                <w:p w14:paraId="7F04409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12E3C5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CEAA74" w14:textId="77777777" w:rsidR="00DF6406" w:rsidRDefault="00DF6406"/>
              </w:tc>
            </w:tr>
            <w:tr w:rsidR="00DF6406" w14:paraId="254AA232" w14:textId="77777777">
              <w:tc>
                <w:tcPr>
                  <w:tcW w:w="1851" w:type="dxa"/>
                </w:tcPr>
                <w:p w14:paraId="2C56251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FDA401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2D9B6E7" w14:textId="77777777" w:rsidR="00DF6406" w:rsidRDefault="00DF6406"/>
              </w:tc>
            </w:tr>
          </w:tbl>
          <w:p w14:paraId="3B3D2FC1" w14:textId="77777777" w:rsidR="00DF6406" w:rsidRDefault="00DF6406"/>
          <w:p w14:paraId="355DE5EA" w14:textId="77777777" w:rsidR="00DF6406" w:rsidRDefault="00000000">
            <w:r>
              <w:t>Total: R$ __________________</w:t>
            </w:r>
          </w:p>
          <w:p w14:paraId="6E4A23F0" w14:textId="77777777" w:rsidR="00DF6406" w:rsidRDefault="00000000">
            <w:r>
              <w:t>Pagamento: ☐ PIX ☐ Dinheiro ☐ Débito ☐ Crédito</w:t>
            </w:r>
          </w:p>
        </w:tc>
      </w:tr>
    </w:tbl>
    <w:p w14:paraId="2E2F4B98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1A113A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773E47A" w14:textId="77777777" w:rsidR="00DF6406" w:rsidRDefault="00DF6406"/>
          <w:p w14:paraId="6411097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382267" wp14:editId="348CAFD9">
                  <wp:extent cx="432000" cy="460262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A5F33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56FCFDC" w14:textId="77777777" w:rsidR="00DF6406" w:rsidRDefault="00000000">
            <w:r>
              <w:rPr>
                <w:b/>
              </w:rPr>
              <w:t>Comanda nº: 081</w:t>
            </w:r>
          </w:p>
          <w:p w14:paraId="2D85E6C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D38234D" w14:textId="77777777">
              <w:tc>
                <w:tcPr>
                  <w:tcW w:w="1851" w:type="dxa"/>
                </w:tcPr>
                <w:p w14:paraId="04F3B23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409CCB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6FF5A4D" w14:textId="77777777" w:rsidR="00DF6406" w:rsidRDefault="00000000">
                  <w:r>
                    <w:t>Qtde</w:t>
                  </w:r>
                </w:p>
              </w:tc>
            </w:tr>
            <w:tr w:rsidR="00DF6406" w14:paraId="56FC3BEE" w14:textId="77777777">
              <w:tc>
                <w:tcPr>
                  <w:tcW w:w="1851" w:type="dxa"/>
                </w:tcPr>
                <w:p w14:paraId="0DAF06F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EAAB18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5688D29" w14:textId="77777777" w:rsidR="00DF6406" w:rsidRDefault="00DF6406"/>
              </w:tc>
            </w:tr>
            <w:tr w:rsidR="00DF6406" w14:paraId="07598FDA" w14:textId="77777777">
              <w:tc>
                <w:tcPr>
                  <w:tcW w:w="1851" w:type="dxa"/>
                </w:tcPr>
                <w:p w14:paraId="2593F1B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7AD455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D4ABDA1" w14:textId="77777777" w:rsidR="00DF6406" w:rsidRDefault="00DF6406"/>
              </w:tc>
            </w:tr>
            <w:tr w:rsidR="00DF6406" w14:paraId="6A5EB656" w14:textId="77777777">
              <w:tc>
                <w:tcPr>
                  <w:tcW w:w="1851" w:type="dxa"/>
                </w:tcPr>
                <w:p w14:paraId="11F040D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8F3424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419786" w14:textId="77777777" w:rsidR="00DF6406" w:rsidRDefault="00DF6406"/>
              </w:tc>
            </w:tr>
            <w:tr w:rsidR="00DF6406" w14:paraId="6513F8D1" w14:textId="77777777">
              <w:tc>
                <w:tcPr>
                  <w:tcW w:w="1851" w:type="dxa"/>
                </w:tcPr>
                <w:p w14:paraId="4E85E61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1D9134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FC5DF49" w14:textId="77777777" w:rsidR="00DF6406" w:rsidRDefault="00DF6406"/>
              </w:tc>
            </w:tr>
            <w:tr w:rsidR="00DF6406" w14:paraId="0F8B1B14" w14:textId="77777777">
              <w:tc>
                <w:tcPr>
                  <w:tcW w:w="1851" w:type="dxa"/>
                </w:tcPr>
                <w:p w14:paraId="4A3D601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9C16F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22AD070" w14:textId="77777777" w:rsidR="00DF6406" w:rsidRDefault="00DF6406"/>
              </w:tc>
            </w:tr>
            <w:tr w:rsidR="00DF6406" w14:paraId="74058D6A" w14:textId="77777777">
              <w:tc>
                <w:tcPr>
                  <w:tcW w:w="1851" w:type="dxa"/>
                </w:tcPr>
                <w:p w14:paraId="669A7F3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0E6C1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455A0C5" w14:textId="77777777" w:rsidR="00DF6406" w:rsidRDefault="00DF6406"/>
              </w:tc>
            </w:tr>
            <w:tr w:rsidR="00DF6406" w14:paraId="35D7E67F" w14:textId="77777777">
              <w:tc>
                <w:tcPr>
                  <w:tcW w:w="1851" w:type="dxa"/>
                </w:tcPr>
                <w:p w14:paraId="140F124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13CB72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14B6E6C" w14:textId="77777777" w:rsidR="00DF6406" w:rsidRDefault="00DF6406"/>
              </w:tc>
            </w:tr>
          </w:tbl>
          <w:p w14:paraId="36B277FE" w14:textId="77777777" w:rsidR="00DF6406" w:rsidRDefault="00DF6406"/>
          <w:p w14:paraId="77B22DA7" w14:textId="77777777" w:rsidR="00DF6406" w:rsidRDefault="00000000">
            <w:r>
              <w:t>Total: R$ __________________</w:t>
            </w:r>
          </w:p>
          <w:p w14:paraId="098E4C7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318412E" w14:textId="77777777" w:rsidR="00DF6406" w:rsidRDefault="00DF6406"/>
          <w:p w14:paraId="4489544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42D700" wp14:editId="633ED332">
                  <wp:extent cx="432000" cy="460262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732E7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4C96830" w14:textId="77777777" w:rsidR="00DF6406" w:rsidRDefault="00000000">
            <w:r>
              <w:rPr>
                <w:b/>
              </w:rPr>
              <w:t>Comanda nº: 082</w:t>
            </w:r>
          </w:p>
          <w:p w14:paraId="4DAEC9A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704AD6E" w14:textId="77777777">
              <w:tc>
                <w:tcPr>
                  <w:tcW w:w="1851" w:type="dxa"/>
                </w:tcPr>
                <w:p w14:paraId="457C2D0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7D7E89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103BA08" w14:textId="77777777" w:rsidR="00DF6406" w:rsidRDefault="00000000">
                  <w:r>
                    <w:t>Qtde</w:t>
                  </w:r>
                </w:p>
              </w:tc>
            </w:tr>
            <w:tr w:rsidR="00DF6406" w14:paraId="297DA5F5" w14:textId="77777777">
              <w:tc>
                <w:tcPr>
                  <w:tcW w:w="1851" w:type="dxa"/>
                </w:tcPr>
                <w:p w14:paraId="197E3DB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B12466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723F513" w14:textId="77777777" w:rsidR="00DF6406" w:rsidRDefault="00DF6406"/>
              </w:tc>
            </w:tr>
            <w:tr w:rsidR="00DF6406" w14:paraId="766AB2EB" w14:textId="77777777">
              <w:tc>
                <w:tcPr>
                  <w:tcW w:w="1851" w:type="dxa"/>
                </w:tcPr>
                <w:p w14:paraId="5454697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55FD72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8CE8901" w14:textId="77777777" w:rsidR="00DF6406" w:rsidRDefault="00DF6406"/>
              </w:tc>
            </w:tr>
            <w:tr w:rsidR="00DF6406" w14:paraId="6E99A7C4" w14:textId="77777777">
              <w:tc>
                <w:tcPr>
                  <w:tcW w:w="1851" w:type="dxa"/>
                </w:tcPr>
                <w:p w14:paraId="765ECD1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DEFD98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57903F4" w14:textId="77777777" w:rsidR="00DF6406" w:rsidRDefault="00DF6406"/>
              </w:tc>
            </w:tr>
            <w:tr w:rsidR="00DF6406" w14:paraId="4CF3D090" w14:textId="77777777">
              <w:tc>
                <w:tcPr>
                  <w:tcW w:w="1851" w:type="dxa"/>
                </w:tcPr>
                <w:p w14:paraId="17C5FB4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14563A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E0CD27C" w14:textId="77777777" w:rsidR="00DF6406" w:rsidRDefault="00DF6406"/>
              </w:tc>
            </w:tr>
            <w:tr w:rsidR="00DF6406" w14:paraId="0A67BDD5" w14:textId="77777777">
              <w:tc>
                <w:tcPr>
                  <w:tcW w:w="1851" w:type="dxa"/>
                </w:tcPr>
                <w:p w14:paraId="4095055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FAE36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6F39A00" w14:textId="77777777" w:rsidR="00DF6406" w:rsidRDefault="00DF6406"/>
              </w:tc>
            </w:tr>
            <w:tr w:rsidR="00DF6406" w14:paraId="18F7E83A" w14:textId="77777777">
              <w:tc>
                <w:tcPr>
                  <w:tcW w:w="1851" w:type="dxa"/>
                </w:tcPr>
                <w:p w14:paraId="48EA40F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CAFA2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EA98E2" w14:textId="77777777" w:rsidR="00DF6406" w:rsidRDefault="00DF6406"/>
              </w:tc>
            </w:tr>
            <w:tr w:rsidR="00DF6406" w14:paraId="28384230" w14:textId="77777777">
              <w:tc>
                <w:tcPr>
                  <w:tcW w:w="1851" w:type="dxa"/>
                </w:tcPr>
                <w:p w14:paraId="7994AF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81F435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267EE92" w14:textId="77777777" w:rsidR="00DF6406" w:rsidRDefault="00DF6406"/>
              </w:tc>
            </w:tr>
          </w:tbl>
          <w:p w14:paraId="114FFB8A" w14:textId="77777777" w:rsidR="00DF6406" w:rsidRDefault="00DF6406"/>
          <w:p w14:paraId="44719747" w14:textId="77777777" w:rsidR="00DF6406" w:rsidRDefault="00000000">
            <w:r>
              <w:t>Total: R$ __________________</w:t>
            </w:r>
          </w:p>
          <w:p w14:paraId="54C556D5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E5BEEB9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B7AD0B2" w14:textId="77777777" w:rsidR="00DF6406" w:rsidRDefault="00DF6406"/>
          <w:p w14:paraId="01A501E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3907D7" wp14:editId="32EECBC7">
                  <wp:extent cx="432000" cy="460262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46A81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BABB53A" w14:textId="77777777" w:rsidR="00DF6406" w:rsidRDefault="00000000">
            <w:r>
              <w:rPr>
                <w:b/>
              </w:rPr>
              <w:t>Comanda nº: 083</w:t>
            </w:r>
          </w:p>
          <w:p w14:paraId="655457D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1303E3F" w14:textId="77777777">
              <w:tc>
                <w:tcPr>
                  <w:tcW w:w="1851" w:type="dxa"/>
                </w:tcPr>
                <w:p w14:paraId="6FBB76B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5C6955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5AEC84" w14:textId="77777777" w:rsidR="00DF6406" w:rsidRDefault="00000000">
                  <w:r>
                    <w:t>Qtde</w:t>
                  </w:r>
                </w:p>
              </w:tc>
            </w:tr>
            <w:tr w:rsidR="00DF6406" w14:paraId="2D31C9FA" w14:textId="77777777">
              <w:tc>
                <w:tcPr>
                  <w:tcW w:w="1851" w:type="dxa"/>
                </w:tcPr>
                <w:p w14:paraId="62D0DCD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1B5EC5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B39A312" w14:textId="77777777" w:rsidR="00DF6406" w:rsidRDefault="00DF6406"/>
              </w:tc>
            </w:tr>
            <w:tr w:rsidR="00DF6406" w14:paraId="7BFF0E9B" w14:textId="77777777">
              <w:tc>
                <w:tcPr>
                  <w:tcW w:w="1851" w:type="dxa"/>
                </w:tcPr>
                <w:p w14:paraId="6A1E3D8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52B6FB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E6962C6" w14:textId="77777777" w:rsidR="00DF6406" w:rsidRDefault="00DF6406"/>
              </w:tc>
            </w:tr>
            <w:tr w:rsidR="00DF6406" w14:paraId="54EB5AFF" w14:textId="77777777">
              <w:tc>
                <w:tcPr>
                  <w:tcW w:w="1851" w:type="dxa"/>
                </w:tcPr>
                <w:p w14:paraId="02E057D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39736A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B18E3E4" w14:textId="77777777" w:rsidR="00DF6406" w:rsidRDefault="00DF6406"/>
              </w:tc>
            </w:tr>
            <w:tr w:rsidR="00DF6406" w14:paraId="3C47456C" w14:textId="77777777">
              <w:tc>
                <w:tcPr>
                  <w:tcW w:w="1851" w:type="dxa"/>
                </w:tcPr>
                <w:p w14:paraId="640ED92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8AE8CC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B5CA589" w14:textId="77777777" w:rsidR="00DF6406" w:rsidRDefault="00DF6406"/>
              </w:tc>
            </w:tr>
            <w:tr w:rsidR="00DF6406" w14:paraId="3BB7731D" w14:textId="77777777">
              <w:tc>
                <w:tcPr>
                  <w:tcW w:w="1851" w:type="dxa"/>
                </w:tcPr>
                <w:p w14:paraId="153F131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CCC89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3894F5" w14:textId="77777777" w:rsidR="00DF6406" w:rsidRDefault="00DF6406"/>
              </w:tc>
            </w:tr>
            <w:tr w:rsidR="00DF6406" w14:paraId="60F75C1D" w14:textId="77777777">
              <w:tc>
                <w:tcPr>
                  <w:tcW w:w="1851" w:type="dxa"/>
                </w:tcPr>
                <w:p w14:paraId="07C7FFE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B0BE4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D8135BC" w14:textId="77777777" w:rsidR="00DF6406" w:rsidRDefault="00DF6406"/>
              </w:tc>
            </w:tr>
            <w:tr w:rsidR="00DF6406" w14:paraId="48EC56CB" w14:textId="77777777">
              <w:tc>
                <w:tcPr>
                  <w:tcW w:w="1851" w:type="dxa"/>
                </w:tcPr>
                <w:p w14:paraId="0C95B74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A3EF9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2C19F3" w14:textId="77777777" w:rsidR="00DF6406" w:rsidRDefault="00DF6406"/>
              </w:tc>
            </w:tr>
          </w:tbl>
          <w:p w14:paraId="2DCA8995" w14:textId="77777777" w:rsidR="00DF6406" w:rsidRDefault="00DF6406"/>
          <w:p w14:paraId="4E0CD8D1" w14:textId="77777777" w:rsidR="00DF6406" w:rsidRDefault="00000000">
            <w:r>
              <w:t>Total: R$ __________________</w:t>
            </w:r>
          </w:p>
          <w:p w14:paraId="5DE6B2E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66A0DC0" w14:textId="77777777" w:rsidR="00DF6406" w:rsidRDefault="00DF6406"/>
          <w:p w14:paraId="5D9E63A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0C50C3" wp14:editId="0982F68D">
                  <wp:extent cx="432000" cy="460262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2D77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AF0AE20" w14:textId="77777777" w:rsidR="00DF6406" w:rsidRDefault="00000000">
            <w:r>
              <w:rPr>
                <w:b/>
              </w:rPr>
              <w:t>Comanda nº: 084</w:t>
            </w:r>
          </w:p>
          <w:p w14:paraId="4E54B67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FE8C391" w14:textId="77777777">
              <w:tc>
                <w:tcPr>
                  <w:tcW w:w="1851" w:type="dxa"/>
                </w:tcPr>
                <w:p w14:paraId="22E835C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164625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31CB8C2" w14:textId="77777777" w:rsidR="00DF6406" w:rsidRDefault="00000000">
                  <w:r>
                    <w:t>Qtde</w:t>
                  </w:r>
                </w:p>
              </w:tc>
            </w:tr>
            <w:tr w:rsidR="00DF6406" w14:paraId="7CB0C222" w14:textId="77777777">
              <w:tc>
                <w:tcPr>
                  <w:tcW w:w="1851" w:type="dxa"/>
                </w:tcPr>
                <w:p w14:paraId="5FA36A6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B355A9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8E03727" w14:textId="77777777" w:rsidR="00DF6406" w:rsidRDefault="00DF6406"/>
              </w:tc>
            </w:tr>
            <w:tr w:rsidR="00DF6406" w14:paraId="209A9964" w14:textId="77777777">
              <w:tc>
                <w:tcPr>
                  <w:tcW w:w="1851" w:type="dxa"/>
                </w:tcPr>
                <w:p w14:paraId="241492E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455829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F8085D2" w14:textId="77777777" w:rsidR="00DF6406" w:rsidRDefault="00DF6406"/>
              </w:tc>
            </w:tr>
            <w:tr w:rsidR="00DF6406" w14:paraId="252865D2" w14:textId="77777777">
              <w:tc>
                <w:tcPr>
                  <w:tcW w:w="1851" w:type="dxa"/>
                </w:tcPr>
                <w:p w14:paraId="65FB4B7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48B38F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C1678E3" w14:textId="77777777" w:rsidR="00DF6406" w:rsidRDefault="00DF6406"/>
              </w:tc>
            </w:tr>
            <w:tr w:rsidR="00DF6406" w14:paraId="4C7D3133" w14:textId="77777777">
              <w:tc>
                <w:tcPr>
                  <w:tcW w:w="1851" w:type="dxa"/>
                </w:tcPr>
                <w:p w14:paraId="19D6FC7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7A0062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198E85" w14:textId="77777777" w:rsidR="00DF6406" w:rsidRDefault="00DF6406"/>
              </w:tc>
            </w:tr>
            <w:tr w:rsidR="00DF6406" w14:paraId="7BB288F7" w14:textId="77777777">
              <w:tc>
                <w:tcPr>
                  <w:tcW w:w="1851" w:type="dxa"/>
                </w:tcPr>
                <w:p w14:paraId="79D543C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96DF5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032517" w14:textId="77777777" w:rsidR="00DF6406" w:rsidRDefault="00DF6406"/>
              </w:tc>
            </w:tr>
            <w:tr w:rsidR="00DF6406" w14:paraId="58FBEC38" w14:textId="77777777">
              <w:tc>
                <w:tcPr>
                  <w:tcW w:w="1851" w:type="dxa"/>
                </w:tcPr>
                <w:p w14:paraId="0B3D72F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70B56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1EC801F" w14:textId="77777777" w:rsidR="00DF6406" w:rsidRDefault="00DF6406"/>
              </w:tc>
            </w:tr>
            <w:tr w:rsidR="00DF6406" w14:paraId="039F07F1" w14:textId="77777777">
              <w:tc>
                <w:tcPr>
                  <w:tcW w:w="1851" w:type="dxa"/>
                </w:tcPr>
                <w:p w14:paraId="53A1FA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1BCDD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DB49403" w14:textId="77777777" w:rsidR="00DF6406" w:rsidRDefault="00DF6406"/>
              </w:tc>
            </w:tr>
          </w:tbl>
          <w:p w14:paraId="07005BA8" w14:textId="77777777" w:rsidR="00DF6406" w:rsidRDefault="00DF6406"/>
          <w:p w14:paraId="33C8EADD" w14:textId="77777777" w:rsidR="00DF6406" w:rsidRDefault="00000000">
            <w:r>
              <w:t>Total: R$ __________________</w:t>
            </w:r>
          </w:p>
          <w:p w14:paraId="3DE6E7EB" w14:textId="77777777" w:rsidR="00DF6406" w:rsidRDefault="00000000">
            <w:r>
              <w:t>Pagamento: ☐ PIX ☐ Dinheiro ☐ Débito ☐ Crédito</w:t>
            </w:r>
          </w:p>
        </w:tc>
      </w:tr>
    </w:tbl>
    <w:p w14:paraId="07E20C9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943D01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608FCF5" w14:textId="77777777" w:rsidR="00DF6406" w:rsidRDefault="00DF6406"/>
          <w:p w14:paraId="21DCF42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392B0F" wp14:editId="2C359BE4">
                  <wp:extent cx="432000" cy="460262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8F825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0890FD7" w14:textId="77777777" w:rsidR="00DF6406" w:rsidRDefault="00000000">
            <w:r>
              <w:rPr>
                <w:b/>
              </w:rPr>
              <w:t>Comanda nº: 085</w:t>
            </w:r>
          </w:p>
          <w:p w14:paraId="25316DB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9F737FA" w14:textId="77777777">
              <w:tc>
                <w:tcPr>
                  <w:tcW w:w="1851" w:type="dxa"/>
                </w:tcPr>
                <w:p w14:paraId="744AF1A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A266A4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C801BB" w14:textId="77777777" w:rsidR="00DF6406" w:rsidRDefault="00000000">
                  <w:r>
                    <w:t>Qtde</w:t>
                  </w:r>
                </w:p>
              </w:tc>
            </w:tr>
            <w:tr w:rsidR="00DF6406" w14:paraId="602ABEBB" w14:textId="77777777">
              <w:tc>
                <w:tcPr>
                  <w:tcW w:w="1851" w:type="dxa"/>
                </w:tcPr>
                <w:p w14:paraId="2C2B51E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4F0F95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B9A0E7D" w14:textId="77777777" w:rsidR="00DF6406" w:rsidRDefault="00DF6406"/>
              </w:tc>
            </w:tr>
            <w:tr w:rsidR="00DF6406" w14:paraId="14B7EA18" w14:textId="77777777">
              <w:tc>
                <w:tcPr>
                  <w:tcW w:w="1851" w:type="dxa"/>
                </w:tcPr>
                <w:p w14:paraId="62E3E65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C09AD9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A547275" w14:textId="77777777" w:rsidR="00DF6406" w:rsidRDefault="00DF6406"/>
              </w:tc>
            </w:tr>
            <w:tr w:rsidR="00DF6406" w14:paraId="3C0D47DA" w14:textId="77777777">
              <w:tc>
                <w:tcPr>
                  <w:tcW w:w="1851" w:type="dxa"/>
                </w:tcPr>
                <w:p w14:paraId="6E9C4A4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CDB2C8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F4959F7" w14:textId="77777777" w:rsidR="00DF6406" w:rsidRDefault="00DF6406"/>
              </w:tc>
            </w:tr>
            <w:tr w:rsidR="00DF6406" w14:paraId="1F6E92E5" w14:textId="77777777">
              <w:tc>
                <w:tcPr>
                  <w:tcW w:w="1851" w:type="dxa"/>
                </w:tcPr>
                <w:p w14:paraId="648A380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59564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F36ABED" w14:textId="77777777" w:rsidR="00DF6406" w:rsidRDefault="00DF6406"/>
              </w:tc>
            </w:tr>
            <w:tr w:rsidR="00DF6406" w14:paraId="69E91D7D" w14:textId="77777777">
              <w:tc>
                <w:tcPr>
                  <w:tcW w:w="1851" w:type="dxa"/>
                </w:tcPr>
                <w:p w14:paraId="70060EF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79074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518F7D9" w14:textId="77777777" w:rsidR="00DF6406" w:rsidRDefault="00DF6406"/>
              </w:tc>
            </w:tr>
            <w:tr w:rsidR="00DF6406" w14:paraId="5E815FF0" w14:textId="77777777">
              <w:tc>
                <w:tcPr>
                  <w:tcW w:w="1851" w:type="dxa"/>
                </w:tcPr>
                <w:p w14:paraId="2F1D469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28C95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4C1164C" w14:textId="77777777" w:rsidR="00DF6406" w:rsidRDefault="00DF6406"/>
              </w:tc>
            </w:tr>
            <w:tr w:rsidR="00DF6406" w14:paraId="529AD149" w14:textId="77777777">
              <w:tc>
                <w:tcPr>
                  <w:tcW w:w="1851" w:type="dxa"/>
                </w:tcPr>
                <w:p w14:paraId="244A5D7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F091E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F1ACF98" w14:textId="77777777" w:rsidR="00DF6406" w:rsidRDefault="00DF6406"/>
              </w:tc>
            </w:tr>
          </w:tbl>
          <w:p w14:paraId="185BB9E9" w14:textId="77777777" w:rsidR="00DF6406" w:rsidRDefault="00DF6406"/>
          <w:p w14:paraId="11F7D1B3" w14:textId="77777777" w:rsidR="00DF6406" w:rsidRDefault="00000000">
            <w:r>
              <w:t>Total: R$ __________________</w:t>
            </w:r>
          </w:p>
          <w:p w14:paraId="6B34806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82E574A" w14:textId="77777777" w:rsidR="00DF6406" w:rsidRDefault="00DF6406"/>
          <w:p w14:paraId="04D79F8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AA5193" wp14:editId="64082ACC">
                  <wp:extent cx="432000" cy="460262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0EE7B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9DD0943" w14:textId="77777777" w:rsidR="00DF6406" w:rsidRDefault="00000000">
            <w:r>
              <w:rPr>
                <w:b/>
              </w:rPr>
              <w:t>Comanda nº: 086</w:t>
            </w:r>
          </w:p>
          <w:p w14:paraId="0FB933B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9670E48" w14:textId="77777777">
              <w:tc>
                <w:tcPr>
                  <w:tcW w:w="1851" w:type="dxa"/>
                </w:tcPr>
                <w:p w14:paraId="4F02E92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DB72A9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6E92617" w14:textId="77777777" w:rsidR="00DF6406" w:rsidRDefault="00000000">
                  <w:r>
                    <w:t>Qtde</w:t>
                  </w:r>
                </w:p>
              </w:tc>
            </w:tr>
            <w:tr w:rsidR="00DF6406" w14:paraId="5A6ACBAA" w14:textId="77777777">
              <w:tc>
                <w:tcPr>
                  <w:tcW w:w="1851" w:type="dxa"/>
                </w:tcPr>
                <w:p w14:paraId="719BB66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DB1438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477FE7D" w14:textId="77777777" w:rsidR="00DF6406" w:rsidRDefault="00DF6406"/>
              </w:tc>
            </w:tr>
            <w:tr w:rsidR="00DF6406" w14:paraId="15191133" w14:textId="77777777">
              <w:tc>
                <w:tcPr>
                  <w:tcW w:w="1851" w:type="dxa"/>
                </w:tcPr>
                <w:p w14:paraId="4E1412D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322E8D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D4C59AD" w14:textId="77777777" w:rsidR="00DF6406" w:rsidRDefault="00DF6406"/>
              </w:tc>
            </w:tr>
            <w:tr w:rsidR="00DF6406" w14:paraId="2204D199" w14:textId="77777777">
              <w:tc>
                <w:tcPr>
                  <w:tcW w:w="1851" w:type="dxa"/>
                </w:tcPr>
                <w:p w14:paraId="7DB592B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9CA515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1A069BA" w14:textId="77777777" w:rsidR="00DF6406" w:rsidRDefault="00DF6406"/>
              </w:tc>
            </w:tr>
            <w:tr w:rsidR="00DF6406" w14:paraId="47FA4566" w14:textId="77777777">
              <w:tc>
                <w:tcPr>
                  <w:tcW w:w="1851" w:type="dxa"/>
                </w:tcPr>
                <w:p w14:paraId="2DE9A9E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828F70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69908FA" w14:textId="77777777" w:rsidR="00DF6406" w:rsidRDefault="00DF6406"/>
              </w:tc>
            </w:tr>
            <w:tr w:rsidR="00DF6406" w14:paraId="38D79467" w14:textId="77777777">
              <w:tc>
                <w:tcPr>
                  <w:tcW w:w="1851" w:type="dxa"/>
                </w:tcPr>
                <w:p w14:paraId="674527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F91FF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A4CA160" w14:textId="77777777" w:rsidR="00DF6406" w:rsidRDefault="00DF6406"/>
              </w:tc>
            </w:tr>
            <w:tr w:rsidR="00DF6406" w14:paraId="29A89858" w14:textId="77777777">
              <w:tc>
                <w:tcPr>
                  <w:tcW w:w="1851" w:type="dxa"/>
                </w:tcPr>
                <w:p w14:paraId="4164F3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8E07B0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DBCF33" w14:textId="77777777" w:rsidR="00DF6406" w:rsidRDefault="00DF6406"/>
              </w:tc>
            </w:tr>
            <w:tr w:rsidR="00DF6406" w14:paraId="0750F133" w14:textId="77777777">
              <w:tc>
                <w:tcPr>
                  <w:tcW w:w="1851" w:type="dxa"/>
                </w:tcPr>
                <w:p w14:paraId="43E920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17E0E3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BF37EB6" w14:textId="77777777" w:rsidR="00DF6406" w:rsidRDefault="00DF6406"/>
              </w:tc>
            </w:tr>
          </w:tbl>
          <w:p w14:paraId="4741E647" w14:textId="77777777" w:rsidR="00DF6406" w:rsidRDefault="00DF6406"/>
          <w:p w14:paraId="462C06D6" w14:textId="77777777" w:rsidR="00DF6406" w:rsidRDefault="00000000">
            <w:r>
              <w:t>Total: R$ __________________</w:t>
            </w:r>
          </w:p>
          <w:p w14:paraId="220F1FC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948490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991F8C9" w14:textId="77777777" w:rsidR="00DF6406" w:rsidRDefault="00DF6406"/>
          <w:p w14:paraId="7002245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5ECF5E" wp14:editId="58461B45">
                  <wp:extent cx="432000" cy="460262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8F80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D90A121" w14:textId="77777777" w:rsidR="00DF6406" w:rsidRDefault="00000000">
            <w:r>
              <w:rPr>
                <w:b/>
              </w:rPr>
              <w:t>Comanda nº: 087</w:t>
            </w:r>
          </w:p>
          <w:p w14:paraId="20822E6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6B61698" w14:textId="77777777">
              <w:tc>
                <w:tcPr>
                  <w:tcW w:w="1851" w:type="dxa"/>
                </w:tcPr>
                <w:p w14:paraId="3D3A0C5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6F83BE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C1FB02A" w14:textId="77777777" w:rsidR="00DF6406" w:rsidRDefault="00000000">
                  <w:r>
                    <w:t>Qtde</w:t>
                  </w:r>
                </w:p>
              </w:tc>
            </w:tr>
            <w:tr w:rsidR="00DF6406" w14:paraId="39A96A7D" w14:textId="77777777">
              <w:tc>
                <w:tcPr>
                  <w:tcW w:w="1851" w:type="dxa"/>
                </w:tcPr>
                <w:p w14:paraId="228DAF2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85D85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C87125" w14:textId="77777777" w:rsidR="00DF6406" w:rsidRDefault="00DF6406"/>
              </w:tc>
            </w:tr>
            <w:tr w:rsidR="00DF6406" w14:paraId="5C4E151A" w14:textId="77777777">
              <w:tc>
                <w:tcPr>
                  <w:tcW w:w="1851" w:type="dxa"/>
                </w:tcPr>
                <w:p w14:paraId="3367134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45B6AC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21C21EC" w14:textId="77777777" w:rsidR="00DF6406" w:rsidRDefault="00DF6406"/>
              </w:tc>
            </w:tr>
            <w:tr w:rsidR="00DF6406" w14:paraId="375308BB" w14:textId="77777777">
              <w:tc>
                <w:tcPr>
                  <w:tcW w:w="1851" w:type="dxa"/>
                </w:tcPr>
                <w:p w14:paraId="3A8C736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933A13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CBC8550" w14:textId="77777777" w:rsidR="00DF6406" w:rsidRDefault="00DF6406"/>
              </w:tc>
            </w:tr>
            <w:tr w:rsidR="00DF6406" w14:paraId="1347D9CA" w14:textId="77777777">
              <w:tc>
                <w:tcPr>
                  <w:tcW w:w="1851" w:type="dxa"/>
                </w:tcPr>
                <w:p w14:paraId="0782D06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08159B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D5C26C3" w14:textId="77777777" w:rsidR="00DF6406" w:rsidRDefault="00DF6406"/>
              </w:tc>
            </w:tr>
            <w:tr w:rsidR="00DF6406" w14:paraId="245B58CF" w14:textId="77777777">
              <w:tc>
                <w:tcPr>
                  <w:tcW w:w="1851" w:type="dxa"/>
                </w:tcPr>
                <w:p w14:paraId="467AD0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A85D8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19BC59" w14:textId="77777777" w:rsidR="00DF6406" w:rsidRDefault="00DF6406"/>
              </w:tc>
            </w:tr>
            <w:tr w:rsidR="00DF6406" w14:paraId="20ED4C75" w14:textId="77777777">
              <w:tc>
                <w:tcPr>
                  <w:tcW w:w="1851" w:type="dxa"/>
                </w:tcPr>
                <w:p w14:paraId="5F6AB2B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B564B0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88928C1" w14:textId="77777777" w:rsidR="00DF6406" w:rsidRDefault="00DF6406"/>
              </w:tc>
            </w:tr>
            <w:tr w:rsidR="00DF6406" w14:paraId="105D4B86" w14:textId="77777777">
              <w:tc>
                <w:tcPr>
                  <w:tcW w:w="1851" w:type="dxa"/>
                </w:tcPr>
                <w:p w14:paraId="4A9ADDE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3F9FA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DDC1D4F" w14:textId="77777777" w:rsidR="00DF6406" w:rsidRDefault="00DF6406"/>
              </w:tc>
            </w:tr>
          </w:tbl>
          <w:p w14:paraId="662715C4" w14:textId="77777777" w:rsidR="00DF6406" w:rsidRDefault="00DF6406"/>
          <w:p w14:paraId="047AE1FD" w14:textId="77777777" w:rsidR="00DF6406" w:rsidRDefault="00000000">
            <w:r>
              <w:t>Total: R$ __________________</w:t>
            </w:r>
          </w:p>
          <w:p w14:paraId="793C5BF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BA0B6EC" w14:textId="77777777" w:rsidR="00DF6406" w:rsidRDefault="00DF6406"/>
          <w:p w14:paraId="7F964B6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102E8" wp14:editId="1A2933C8">
                  <wp:extent cx="432000" cy="460262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D6CBA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2500350" w14:textId="77777777" w:rsidR="00DF6406" w:rsidRDefault="00000000">
            <w:r>
              <w:rPr>
                <w:b/>
              </w:rPr>
              <w:t>Comanda nº: 088</w:t>
            </w:r>
          </w:p>
          <w:p w14:paraId="729BE3A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8ECA1A1" w14:textId="77777777">
              <w:tc>
                <w:tcPr>
                  <w:tcW w:w="1851" w:type="dxa"/>
                </w:tcPr>
                <w:p w14:paraId="6178BA4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F90374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A64D35" w14:textId="77777777" w:rsidR="00DF6406" w:rsidRDefault="00000000">
                  <w:r>
                    <w:t>Qtde</w:t>
                  </w:r>
                </w:p>
              </w:tc>
            </w:tr>
            <w:tr w:rsidR="00DF6406" w14:paraId="3283108E" w14:textId="77777777">
              <w:tc>
                <w:tcPr>
                  <w:tcW w:w="1851" w:type="dxa"/>
                </w:tcPr>
                <w:p w14:paraId="190159E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3E1F60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EA7B2CB" w14:textId="77777777" w:rsidR="00DF6406" w:rsidRDefault="00DF6406"/>
              </w:tc>
            </w:tr>
            <w:tr w:rsidR="00DF6406" w14:paraId="411DBCB8" w14:textId="77777777">
              <w:tc>
                <w:tcPr>
                  <w:tcW w:w="1851" w:type="dxa"/>
                </w:tcPr>
                <w:p w14:paraId="691EE65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177476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7FB5CA3" w14:textId="77777777" w:rsidR="00DF6406" w:rsidRDefault="00DF6406"/>
              </w:tc>
            </w:tr>
            <w:tr w:rsidR="00DF6406" w14:paraId="4C6AA5BA" w14:textId="77777777">
              <w:tc>
                <w:tcPr>
                  <w:tcW w:w="1851" w:type="dxa"/>
                </w:tcPr>
                <w:p w14:paraId="2CDDC11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244D4C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5A31508" w14:textId="77777777" w:rsidR="00DF6406" w:rsidRDefault="00DF6406"/>
              </w:tc>
            </w:tr>
            <w:tr w:rsidR="00DF6406" w14:paraId="2979FC27" w14:textId="77777777">
              <w:tc>
                <w:tcPr>
                  <w:tcW w:w="1851" w:type="dxa"/>
                </w:tcPr>
                <w:p w14:paraId="3264B7E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CEFB88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8752A2" w14:textId="77777777" w:rsidR="00DF6406" w:rsidRDefault="00DF6406"/>
              </w:tc>
            </w:tr>
            <w:tr w:rsidR="00DF6406" w14:paraId="594E252D" w14:textId="77777777">
              <w:tc>
                <w:tcPr>
                  <w:tcW w:w="1851" w:type="dxa"/>
                </w:tcPr>
                <w:p w14:paraId="47CB1BD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F7DF5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141184E" w14:textId="77777777" w:rsidR="00DF6406" w:rsidRDefault="00DF6406"/>
              </w:tc>
            </w:tr>
            <w:tr w:rsidR="00DF6406" w14:paraId="14D2DCA3" w14:textId="77777777">
              <w:tc>
                <w:tcPr>
                  <w:tcW w:w="1851" w:type="dxa"/>
                </w:tcPr>
                <w:p w14:paraId="25F51C1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42A78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217002" w14:textId="77777777" w:rsidR="00DF6406" w:rsidRDefault="00DF6406"/>
              </w:tc>
            </w:tr>
            <w:tr w:rsidR="00DF6406" w14:paraId="4053B6B5" w14:textId="77777777">
              <w:tc>
                <w:tcPr>
                  <w:tcW w:w="1851" w:type="dxa"/>
                </w:tcPr>
                <w:p w14:paraId="78671FD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73E92D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6951502" w14:textId="77777777" w:rsidR="00DF6406" w:rsidRDefault="00DF6406"/>
              </w:tc>
            </w:tr>
          </w:tbl>
          <w:p w14:paraId="66951472" w14:textId="77777777" w:rsidR="00DF6406" w:rsidRDefault="00DF6406"/>
          <w:p w14:paraId="003E3954" w14:textId="77777777" w:rsidR="00DF6406" w:rsidRDefault="00000000">
            <w:r>
              <w:t>Total: R$ __________________</w:t>
            </w:r>
          </w:p>
          <w:p w14:paraId="6E29EBCF" w14:textId="77777777" w:rsidR="00DF6406" w:rsidRDefault="00000000">
            <w:r>
              <w:t>Pagamento: ☐ PIX ☐ Dinheiro ☐ Débito ☐ Crédito</w:t>
            </w:r>
          </w:p>
        </w:tc>
      </w:tr>
    </w:tbl>
    <w:p w14:paraId="452772AE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5EDFBF0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56759D3" w14:textId="77777777" w:rsidR="00DF6406" w:rsidRDefault="00DF6406"/>
          <w:p w14:paraId="38EDBA9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9B44DA8" wp14:editId="5514033E">
                  <wp:extent cx="432000" cy="460262"/>
                  <wp:effectExtent l="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1CCD0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2F2AE5B" w14:textId="77777777" w:rsidR="00DF6406" w:rsidRDefault="00000000">
            <w:r>
              <w:rPr>
                <w:b/>
              </w:rPr>
              <w:t>Comanda nº: 089</w:t>
            </w:r>
          </w:p>
          <w:p w14:paraId="4317BBF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16DBD9E" w14:textId="77777777">
              <w:tc>
                <w:tcPr>
                  <w:tcW w:w="1851" w:type="dxa"/>
                </w:tcPr>
                <w:p w14:paraId="0092C39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965DE3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40B52A0" w14:textId="77777777" w:rsidR="00DF6406" w:rsidRDefault="00000000">
                  <w:r>
                    <w:t>Qtde</w:t>
                  </w:r>
                </w:p>
              </w:tc>
            </w:tr>
            <w:tr w:rsidR="00DF6406" w14:paraId="5820A9BE" w14:textId="77777777">
              <w:tc>
                <w:tcPr>
                  <w:tcW w:w="1851" w:type="dxa"/>
                </w:tcPr>
                <w:p w14:paraId="1A1057C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00521A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FE7BBE8" w14:textId="77777777" w:rsidR="00DF6406" w:rsidRDefault="00DF6406"/>
              </w:tc>
            </w:tr>
            <w:tr w:rsidR="00DF6406" w14:paraId="0D36527A" w14:textId="77777777">
              <w:tc>
                <w:tcPr>
                  <w:tcW w:w="1851" w:type="dxa"/>
                </w:tcPr>
                <w:p w14:paraId="781CCC6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3DA078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E5F686F" w14:textId="77777777" w:rsidR="00DF6406" w:rsidRDefault="00DF6406"/>
              </w:tc>
            </w:tr>
            <w:tr w:rsidR="00DF6406" w14:paraId="3B4F8A77" w14:textId="77777777">
              <w:tc>
                <w:tcPr>
                  <w:tcW w:w="1851" w:type="dxa"/>
                </w:tcPr>
                <w:p w14:paraId="7806D83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9A214F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A0B3727" w14:textId="77777777" w:rsidR="00DF6406" w:rsidRDefault="00DF6406"/>
              </w:tc>
            </w:tr>
            <w:tr w:rsidR="00DF6406" w14:paraId="7C988638" w14:textId="77777777">
              <w:tc>
                <w:tcPr>
                  <w:tcW w:w="1851" w:type="dxa"/>
                </w:tcPr>
                <w:p w14:paraId="757FD30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3CF2DD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E1EBF29" w14:textId="77777777" w:rsidR="00DF6406" w:rsidRDefault="00DF6406"/>
              </w:tc>
            </w:tr>
            <w:tr w:rsidR="00DF6406" w14:paraId="6E67932C" w14:textId="77777777">
              <w:tc>
                <w:tcPr>
                  <w:tcW w:w="1851" w:type="dxa"/>
                </w:tcPr>
                <w:p w14:paraId="02621C2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DE460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2324AAC" w14:textId="77777777" w:rsidR="00DF6406" w:rsidRDefault="00DF6406"/>
              </w:tc>
            </w:tr>
            <w:tr w:rsidR="00DF6406" w14:paraId="13B81461" w14:textId="77777777">
              <w:tc>
                <w:tcPr>
                  <w:tcW w:w="1851" w:type="dxa"/>
                </w:tcPr>
                <w:p w14:paraId="1685E2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957575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6BE0AFC" w14:textId="77777777" w:rsidR="00DF6406" w:rsidRDefault="00DF6406"/>
              </w:tc>
            </w:tr>
            <w:tr w:rsidR="00DF6406" w14:paraId="647DFDB7" w14:textId="77777777">
              <w:tc>
                <w:tcPr>
                  <w:tcW w:w="1851" w:type="dxa"/>
                </w:tcPr>
                <w:p w14:paraId="17F294D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45FB5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7C8FC26" w14:textId="77777777" w:rsidR="00DF6406" w:rsidRDefault="00DF6406"/>
              </w:tc>
            </w:tr>
          </w:tbl>
          <w:p w14:paraId="507B535C" w14:textId="77777777" w:rsidR="00DF6406" w:rsidRDefault="00DF6406"/>
          <w:p w14:paraId="2639D042" w14:textId="77777777" w:rsidR="00DF6406" w:rsidRDefault="00000000">
            <w:r>
              <w:t>Total: R$ __________________</w:t>
            </w:r>
          </w:p>
          <w:p w14:paraId="12F733A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085E9BC" w14:textId="77777777" w:rsidR="00DF6406" w:rsidRDefault="00DF6406"/>
          <w:p w14:paraId="1C64972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CD39DC" wp14:editId="0B31B30C">
                  <wp:extent cx="432000" cy="460262"/>
                  <wp:effectExtent l="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6B1E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DE4518C" w14:textId="77777777" w:rsidR="00DF6406" w:rsidRDefault="00000000">
            <w:r>
              <w:rPr>
                <w:b/>
              </w:rPr>
              <w:t>Comanda nº: 090</w:t>
            </w:r>
          </w:p>
          <w:p w14:paraId="4B19452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228A9CF" w14:textId="77777777">
              <w:tc>
                <w:tcPr>
                  <w:tcW w:w="1851" w:type="dxa"/>
                </w:tcPr>
                <w:p w14:paraId="237E7BC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65E506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B3EC56D" w14:textId="77777777" w:rsidR="00DF6406" w:rsidRDefault="00000000">
                  <w:r>
                    <w:t>Qtde</w:t>
                  </w:r>
                </w:p>
              </w:tc>
            </w:tr>
            <w:tr w:rsidR="00DF6406" w14:paraId="5D4868B2" w14:textId="77777777">
              <w:tc>
                <w:tcPr>
                  <w:tcW w:w="1851" w:type="dxa"/>
                </w:tcPr>
                <w:p w14:paraId="0D07416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A6569D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F99E08D" w14:textId="77777777" w:rsidR="00DF6406" w:rsidRDefault="00DF6406"/>
              </w:tc>
            </w:tr>
            <w:tr w:rsidR="00DF6406" w14:paraId="056333EC" w14:textId="77777777">
              <w:tc>
                <w:tcPr>
                  <w:tcW w:w="1851" w:type="dxa"/>
                </w:tcPr>
                <w:p w14:paraId="3DE56EF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5DE248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62C87D1" w14:textId="77777777" w:rsidR="00DF6406" w:rsidRDefault="00DF6406"/>
              </w:tc>
            </w:tr>
            <w:tr w:rsidR="00DF6406" w14:paraId="0FFCE8B2" w14:textId="77777777">
              <w:tc>
                <w:tcPr>
                  <w:tcW w:w="1851" w:type="dxa"/>
                </w:tcPr>
                <w:p w14:paraId="49CB93C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1F188E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A1E85B9" w14:textId="77777777" w:rsidR="00DF6406" w:rsidRDefault="00DF6406"/>
              </w:tc>
            </w:tr>
            <w:tr w:rsidR="00DF6406" w14:paraId="3002593F" w14:textId="77777777">
              <w:tc>
                <w:tcPr>
                  <w:tcW w:w="1851" w:type="dxa"/>
                </w:tcPr>
                <w:p w14:paraId="7477AA0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DC21B8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AA67C7C" w14:textId="77777777" w:rsidR="00DF6406" w:rsidRDefault="00DF6406"/>
              </w:tc>
            </w:tr>
            <w:tr w:rsidR="00DF6406" w14:paraId="47923A58" w14:textId="77777777">
              <w:tc>
                <w:tcPr>
                  <w:tcW w:w="1851" w:type="dxa"/>
                </w:tcPr>
                <w:p w14:paraId="652682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5DE73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A7B4EFE" w14:textId="77777777" w:rsidR="00DF6406" w:rsidRDefault="00DF6406"/>
              </w:tc>
            </w:tr>
            <w:tr w:rsidR="00DF6406" w14:paraId="324589F6" w14:textId="77777777">
              <w:tc>
                <w:tcPr>
                  <w:tcW w:w="1851" w:type="dxa"/>
                </w:tcPr>
                <w:p w14:paraId="4FD5142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73731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412048E" w14:textId="77777777" w:rsidR="00DF6406" w:rsidRDefault="00DF6406"/>
              </w:tc>
            </w:tr>
            <w:tr w:rsidR="00DF6406" w14:paraId="5041703B" w14:textId="77777777">
              <w:tc>
                <w:tcPr>
                  <w:tcW w:w="1851" w:type="dxa"/>
                </w:tcPr>
                <w:p w14:paraId="30CA7C0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060F2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A815FB4" w14:textId="77777777" w:rsidR="00DF6406" w:rsidRDefault="00DF6406"/>
              </w:tc>
            </w:tr>
          </w:tbl>
          <w:p w14:paraId="797B5A60" w14:textId="77777777" w:rsidR="00DF6406" w:rsidRDefault="00DF6406"/>
          <w:p w14:paraId="0C471801" w14:textId="77777777" w:rsidR="00DF6406" w:rsidRDefault="00000000">
            <w:r>
              <w:t>Total: R$ __________________</w:t>
            </w:r>
          </w:p>
          <w:p w14:paraId="1E708D0C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FD5545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8B150AE" w14:textId="77777777" w:rsidR="00DF6406" w:rsidRDefault="00DF6406"/>
          <w:p w14:paraId="5570FFD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AE8C3C" wp14:editId="1F46881B">
                  <wp:extent cx="432000" cy="460262"/>
                  <wp:effectExtent l="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13089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43E2309" w14:textId="77777777" w:rsidR="00DF6406" w:rsidRDefault="00000000">
            <w:r>
              <w:rPr>
                <w:b/>
              </w:rPr>
              <w:t>Comanda nº: 091</w:t>
            </w:r>
          </w:p>
          <w:p w14:paraId="6ED2EC8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8DE7326" w14:textId="77777777">
              <w:tc>
                <w:tcPr>
                  <w:tcW w:w="1851" w:type="dxa"/>
                </w:tcPr>
                <w:p w14:paraId="2CC801B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FF6458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5D57460" w14:textId="77777777" w:rsidR="00DF6406" w:rsidRDefault="00000000">
                  <w:r>
                    <w:t>Qtde</w:t>
                  </w:r>
                </w:p>
              </w:tc>
            </w:tr>
            <w:tr w:rsidR="00DF6406" w14:paraId="63062A13" w14:textId="77777777">
              <w:tc>
                <w:tcPr>
                  <w:tcW w:w="1851" w:type="dxa"/>
                </w:tcPr>
                <w:p w14:paraId="28F43E6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D0B388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28492F1" w14:textId="77777777" w:rsidR="00DF6406" w:rsidRDefault="00DF6406"/>
              </w:tc>
            </w:tr>
            <w:tr w:rsidR="00DF6406" w14:paraId="3711DEDA" w14:textId="77777777">
              <w:tc>
                <w:tcPr>
                  <w:tcW w:w="1851" w:type="dxa"/>
                </w:tcPr>
                <w:p w14:paraId="7E8904E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98ED2C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7385497" w14:textId="77777777" w:rsidR="00DF6406" w:rsidRDefault="00DF6406"/>
              </w:tc>
            </w:tr>
            <w:tr w:rsidR="00DF6406" w14:paraId="31B95032" w14:textId="77777777">
              <w:tc>
                <w:tcPr>
                  <w:tcW w:w="1851" w:type="dxa"/>
                </w:tcPr>
                <w:p w14:paraId="439F1B4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9E7251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871EE7" w14:textId="77777777" w:rsidR="00DF6406" w:rsidRDefault="00DF6406"/>
              </w:tc>
            </w:tr>
            <w:tr w:rsidR="00DF6406" w14:paraId="66EAA24B" w14:textId="77777777">
              <w:tc>
                <w:tcPr>
                  <w:tcW w:w="1851" w:type="dxa"/>
                </w:tcPr>
                <w:p w14:paraId="2D46648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08C85F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9FCEBB1" w14:textId="77777777" w:rsidR="00DF6406" w:rsidRDefault="00DF6406"/>
              </w:tc>
            </w:tr>
            <w:tr w:rsidR="00DF6406" w14:paraId="68E33E2B" w14:textId="77777777">
              <w:tc>
                <w:tcPr>
                  <w:tcW w:w="1851" w:type="dxa"/>
                </w:tcPr>
                <w:p w14:paraId="5260F70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CF2306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386764" w14:textId="77777777" w:rsidR="00DF6406" w:rsidRDefault="00DF6406"/>
              </w:tc>
            </w:tr>
            <w:tr w:rsidR="00DF6406" w14:paraId="6AD608E9" w14:textId="77777777">
              <w:tc>
                <w:tcPr>
                  <w:tcW w:w="1851" w:type="dxa"/>
                </w:tcPr>
                <w:p w14:paraId="70D4E57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73EB0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40B9168" w14:textId="77777777" w:rsidR="00DF6406" w:rsidRDefault="00DF6406"/>
              </w:tc>
            </w:tr>
            <w:tr w:rsidR="00DF6406" w14:paraId="690ECD80" w14:textId="77777777">
              <w:tc>
                <w:tcPr>
                  <w:tcW w:w="1851" w:type="dxa"/>
                </w:tcPr>
                <w:p w14:paraId="3020D3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5C9F8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A617D3F" w14:textId="77777777" w:rsidR="00DF6406" w:rsidRDefault="00DF6406"/>
              </w:tc>
            </w:tr>
          </w:tbl>
          <w:p w14:paraId="77EE8BC0" w14:textId="77777777" w:rsidR="00DF6406" w:rsidRDefault="00DF6406"/>
          <w:p w14:paraId="1574464E" w14:textId="77777777" w:rsidR="00DF6406" w:rsidRDefault="00000000">
            <w:r>
              <w:t>Total: R$ __________________</w:t>
            </w:r>
          </w:p>
          <w:p w14:paraId="28B9D41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C09265A" w14:textId="77777777" w:rsidR="00DF6406" w:rsidRDefault="00DF6406"/>
          <w:p w14:paraId="061141E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E03106" wp14:editId="06C59C62">
                  <wp:extent cx="432000" cy="460262"/>
                  <wp:effectExtent l="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A3AD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C4F6674" w14:textId="77777777" w:rsidR="00DF6406" w:rsidRDefault="00000000">
            <w:r>
              <w:rPr>
                <w:b/>
              </w:rPr>
              <w:t>Comanda nº: 092</w:t>
            </w:r>
          </w:p>
          <w:p w14:paraId="5D1A33A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433FDA8" w14:textId="77777777">
              <w:tc>
                <w:tcPr>
                  <w:tcW w:w="1851" w:type="dxa"/>
                </w:tcPr>
                <w:p w14:paraId="513C5A6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364AE8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8886915" w14:textId="77777777" w:rsidR="00DF6406" w:rsidRDefault="00000000">
                  <w:r>
                    <w:t>Qtde</w:t>
                  </w:r>
                </w:p>
              </w:tc>
            </w:tr>
            <w:tr w:rsidR="00DF6406" w14:paraId="6B1E9386" w14:textId="77777777">
              <w:tc>
                <w:tcPr>
                  <w:tcW w:w="1851" w:type="dxa"/>
                </w:tcPr>
                <w:p w14:paraId="1996E44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CBF83B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A2D68E9" w14:textId="77777777" w:rsidR="00DF6406" w:rsidRDefault="00DF6406"/>
              </w:tc>
            </w:tr>
            <w:tr w:rsidR="00DF6406" w14:paraId="3B59F89E" w14:textId="77777777">
              <w:tc>
                <w:tcPr>
                  <w:tcW w:w="1851" w:type="dxa"/>
                </w:tcPr>
                <w:p w14:paraId="0F0E769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8E747F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BC04D16" w14:textId="77777777" w:rsidR="00DF6406" w:rsidRDefault="00DF6406"/>
              </w:tc>
            </w:tr>
            <w:tr w:rsidR="00DF6406" w14:paraId="60021F8E" w14:textId="77777777">
              <w:tc>
                <w:tcPr>
                  <w:tcW w:w="1851" w:type="dxa"/>
                </w:tcPr>
                <w:p w14:paraId="05A3A50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1FE0ED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A8D765A" w14:textId="77777777" w:rsidR="00DF6406" w:rsidRDefault="00DF6406"/>
              </w:tc>
            </w:tr>
            <w:tr w:rsidR="00DF6406" w14:paraId="52F8C23A" w14:textId="77777777">
              <w:tc>
                <w:tcPr>
                  <w:tcW w:w="1851" w:type="dxa"/>
                </w:tcPr>
                <w:p w14:paraId="4C8161A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A8C200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CB69181" w14:textId="77777777" w:rsidR="00DF6406" w:rsidRDefault="00DF6406"/>
              </w:tc>
            </w:tr>
            <w:tr w:rsidR="00DF6406" w14:paraId="60C70F31" w14:textId="77777777">
              <w:tc>
                <w:tcPr>
                  <w:tcW w:w="1851" w:type="dxa"/>
                </w:tcPr>
                <w:p w14:paraId="2C40060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344E6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4AFA12E" w14:textId="77777777" w:rsidR="00DF6406" w:rsidRDefault="00DF6406"/>
              </w:tc>
            </w:tr>
            <w:tr w:rsidR="00DF6406" w14:paraId="681F9D5D" w14:textId="77777777">
              <w:tc>
                <w:tcPr>
                  <w:tcW w:w="1851" w:type="dxa"/>
                </w:tcPr>
                <w:p w14:paraId="4F9EAE7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97885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1551550" w14:textId="77777777" w:rsidR="00DF6406" w:rsidRDefault="00DF6406"/>
              </w:tc>
            </w:tr>
            <w:tr w:rsidR="00DF6406" w14:paraId="591417FD" w14:textId="77777777">
              <w:tc>
                <w:tcPr>
                  <w:tcW w:w="1851" w:type="dxa"/>
                </w:tcPr>
                <w:p w14:paraId="1FE4EA0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F1ED7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B2F1A62" w14:textId="77777777" w:rsidR="00DF6406" w:rsidRDefault="00DF6406"/>
              </w:tc>
            </w:tr>
          </w:tbl>
          <w:p w14:paraId="72E91E72" w14:textId="77777777" w:rsidR="00DF6406" w:rsidRDefault="00DF6406"/>
          <w:p w14:paraId="7441FDF0" w14:textId="77777777" w:rsidR="00DF6406" w:rsidRDefault="00000000">
            <w:r>
              <w:t>Total: R$ __________________</w:t>
            </w:r>
          </w:p>
          <w:p w14:paraId="22B7CA37" w14:textId="77777777" w:rsidR="00DF6406" w:rsidRDefault="00000000">
            <w:r>
              <w:t>Pagamento: ☐ PIX ☐ Dinheiro ☐ Débito ☐ Crédito</w:t>
            </w:r>
          </w:p>
        </w:tc>
      </w:tr>
    </w:tbl>
    <w:p w14:paraId="3611FFA0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1E87260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B886B93" w14:textId="77777777" w:rsidR="00DF6406" w:rsidRDefault="00DF6406"/>
          <w:p w14:paraId="6B93C70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0D0FF9" wp14:editId="1E2AC263">
                  <wp:extent cx="432000" cy="460262"/>
                  <wp:effectExtent l="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48709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913A76C" w14:textId="77777777" w:rsidR="00DF6406" w:rsidRDefault="00000000">
            <w:r>
              <w:rPr>
                <w:b/>
              </w:rPr>
              <w:t>Comanda nº: 093</w:t>
            </w:r>
          </w:p>
          <w:p w14:paraId="420AA2E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F844FB6" w14:textId="77777777">
              <w:tc>
                <w:tcPr>
                  <w:tcW w:w="1851" w:type="dxa"/>
                </w:tcPr>
                <w:p w14:paraId="2D18CC3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B5E3DD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976D989" w14:textId="77777777" w:rsidR="00DF6406" w:rsidRDefault="00000000">
                  <w:r>
                    <w:t>Qtde</w:t>
                  </w:r>
                </w:p>
              </w:tc>
            </w:tr>
            <w:tr w:rsidR="00DF6406" w14:paraId="1B377CAC" w14:textId="77777777">
              <w:tc>
                <w:tcPr>
                  <w:tcW w:w="1851" w:type="dxa"/>
                </w:tcPr>
                <w:p w14:paraId="51F2C50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97D2AB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1DD2094" w14:textId="77777777" w:rsidR="00DF6406" w:rsidRDefault="00DF6406"/>
              </w:tc>
            </w:tr>
            <w:tr w:rsidR="00DF6406" w14:paraId="6E826F3D" w14:textId="77777777">
              <w:tc>
                <w:tcPr>
                  <w:tcW w:w="1851" w:type="dxa"/>
                </w:tcPr>
                <w:p w14:paraId="3AB6A11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B4EA83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3988DBD" w14:textId="77777777" w:rsidR="00DF6406" w:rsidRDefault="00DF6406"/>
              </w:tc>
            </w:tr>
            <w:tr w:rsidR="00DF6406" w14:paraId="1D4D0A2B" w14:textId="77777777">
              <w:tc>
                <w:tcPr>
                  <w:tcW w:w="1851" w:type="dxa"/>
                </w:tcPr>
                <w:p w14:paraId="1CF2605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967842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345F176" w14:textId="77777777" w:rsidR="00DF6406" w:rsidRDefault="00DF6406"/>
              </w:tc>
            </w:tr>
            <w:tr w:rsidR="00DF6406" w14:paraId="1C5D4BA5" w14:textId="77777777">
              <w:tc>
                <w:tcPr>
                  <w:tcW w:w="1851" w:type="dxa"/>
                </w:tcPr>
                <w:p w14:paraId="2F8BE65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51085D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5EAD0EA" w14:textId="77777777" w:rsidR="00DF6406" w:rsidRDefault="00DF6406"/>
              </w:tc>
            </w:tr>
            <w:tr w:rsidR="00DF6406" w14:paraId="34E0E664" w14:textId="77777777">
              <w:tc>
                <w:tcPr>
                  <w:tcW w:w="1851" w:type="dxa"/>
                </w:tcPr>
                <w:p w14:paraId="422BB9F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28A9F2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B07CA19" w14:textId="77777777" w:rsidR="00DF6406" w:rsidRDefault="00DF6406"/>
              </w:tc>
            </w:tr>
            <w:tr w:rsidR="00DF6406" w14:paraId="2C4F9A44" w14:textId="77777777">
              <w:tc>
                <w:tcPr>
                  <w:tcW w:w="1851" w:type="dxa"/>
                </w:tcPr>
                <w:p w14:paraId="32F364D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70762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70AAA6" w14:textId="77777777" w:rsidR="00DF6406" w:rsidRDefault="00DF6406"/>
              </w:tc>
            </w:tr>
            <w:tr w:rsidR="00DF6406" w14:paraId="432A0E72" w14:textId="77777777">
              <w:tc>
                <w:tcPr>
                  <w:tcW w:w="1851" w:type="dxa"/>
                </w:tcPr>
                <w:p w14:paraId="04DDF5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147ED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752EBB9" w14:textId="77777777" w:rsidR="00DF6406" w:rsidRDefault="00DF6406"/>
              </w:tc>
            </w:tr>
          </w:tbl>
          <w:p w14:paraId="3F78F72B" w14:textId="77777777" w:rsidR="00DF6406" w:rsidRDefault="00DF6406"/>
          <w:p w14:paraId="1EAEF89A" w14:textId="77777777" w:rsidR="00DF6406" w:rsidRDefault="00000000">
            <w:r>
              <w:t>Total: R$ __________________</w:t>
            </w:r>
          </w:p>
          <w:p w14:paraId="3983E67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42D37C1" w14:textId="77777777" w:rsidR="00DF6406" w:rsidRDefault="00DF6406"/>
          <w:p w14:paraId="25C0966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701E43" wp14:editId="0D45E96D">
                  <wp:extent cx="432000" cy="460262"/>
                  <wp:effectExtent l="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566BC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6713E8E" w14:textId="77777777" w:rsidR="00DF6406" w:rsidRDefault="00000000">
            <w:r>
              <w:rPr>
                <w:b/>
              </w:rPr>
              <w:t>Comanda nº: 094</w:t>
            </w:r>
          </w:p>
          <w:p w14:paraId="5179AD3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183A119" w14:textId="77777777">
              <w:tc>
                <w:tcPr>
                  <w:tcW w:w="1851" w:type="dxa"/>
                </w:tcPr>
                <w:p w14:paraId="43F6285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575540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125C858" w14:textId="77777777" w:rsidR="00DF6406" w:rsidRDefault="00000000">
                  <w:r>
                    <w:t>Qtde</w:t>
                  </w:r>
                </w:p>
              </w:tc>
            </w:tr>
            <w:tr w:rsidR="00DF6406" w14:paraId="7AED904C" w14:textId="77777777">
              <w:tc>
                <w:tcPr>
                  <w:tcW w:w="1851" w:type="dxa"/>
                </w:tcPr>
                <w:p w14:paraId="61C820B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59BBDD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2CF6F4C" w14:textId="77777777" w:rsidR="00DF6406" w:rsidRDefault="00DF6406"/>
              </w:tc>
            </w:tr>
            <w:tr w:rsidR="00DF6406" w14:paraId="1403D2D9" w14:textId="77777777">
              <w:tc>
                <w:tcPr>
                  <w:tcW w:w="1851" w:type="dxa"/>
                </w:tcPr>
                <w:p w14:paraId="06C59DB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6400A6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1DB4571" w14:textId="77777777" w:rsidR="00DF6406" w:rsidRDefault="00DF6406"/>
              </w:tc>
            </w:tr>
            <w:tr w:rsidR="00DF6406" w14:paraId="2397B91A" w14:textId="77777777">
              <w:tc>
                <w:tcPr>
                  <w:tcW w:w="1851" w:type="dxa"/>
                </w:tcPr>
                <w:p w14:paraId="71BC9DA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BF9132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D612A11" w14:textId="77777777" w:rsidR="00DF6406" w:rsidRDefault="00DF6406"/>
              </w:tc>
            </w:tr>
            <w:tr w:rsidR="00DF6406" w14:paraId="7D7DE617" w14:textId="77777777">
              <w:tc>
                <w:tcPr>
                  <w:tcW w:w="1851" w:type="dxa"/>
                </w:tcPr>
                <w:p w14:paraId="0EA4D5A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4A4BB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EAA11E9" w14:textId="77777777" w:rsidR="00DF6406" w:rsidRDefault="00DF6406"/>
              </w:tc>
            </w:tr>
            <w:tr w:rsidR="00DF6406" w14:paraId="3ADC4CC7" w14:textId="77777777">
              <w:tc>
                <w:tcPr>
                  <w:tcW w:w="1851" w:type="dxa"/>
                </w:tcPr>
                <w:p w14:paraId="61F1076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B4D40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235F3F2" w14:textId="77777777" w:rsidR="00DF6406" w:rsidRDefault="00DF6406"/>
              </w:tc>
            </w:tr>
            <w:tr w:rsidR="00DF6406" w14:paraId="225F0130" w14:textId="77777777">
              <w:tc>
                <w:tcPr>
                  <w:tcW w:w="1851" w:type="dxa"/>
                </w:tcPr>
                <w:p w14:paraId="307A3B2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3CC86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E0BA7D" w14:textId="77777777" w:rsidR="00DF6406" w:rsidRDefault="00DF6406"/>
              </w:tc>
            </w:tr>
            <w:tr w:rsidR="00DF6406" w14:paraId="59A2BA7F" w14:textId="77777777">
              <w:tc>
                <w:tcPr>
                  <w:tcW w:w="1851" w:type="dxa"/>
                </w:tcPr>
                <w:p w14:paraId="31BD559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8A7DA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703D8D9" w14:textId="77777777" w:rsidR="00DF6406" w:rsidRDefault="00DF6406"/>
              </w:tc>
            </w:tr>
          </w:tbl>
          <w:p w14:paraId="52D986C8" w14:textId="77777777" w:rsidR="00DF6406" w:rsidRDefault="00DF6406"/>
          <w:p w14:paraId="7E148F07" w14:textId="77777777" w:rsidR="00DF6406" w:rsidRDefault="00000000">
            <w:r>
              <w:t>Total: R$ __________________</w:t>
            </w:r>
          </w:p>
          <w:p w14:paraId="75C000B7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C54812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D78BD7E" w14:textId="77777777" w:rsidR="00DF6406" w:rsidRDefault="00DF6406"/>
          <w:p w14:paraId="0C0A64D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18C274" wp14:editId="26E8BD66">
                  <wp:extent cx="432000" cy="460262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CB4C5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33BB2D0" w14:textId="77777777" w:rsidR="00DF6406" w:rsidRDefault="00000000">
            <w:r>
              <w:rPr>
                <w:b/>
              </w:rPr>
              <w:t>Comanda nº: 095</w:t>
            </w:r>
          </w:p>
          <w:p w14:paraId="0447CB4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085E80D" w14:textId="77777777">
              <w:tc>
                <w:tcPr>
                  <w:tcW w:w="1851" w:type="dxa"/>
                </w:tcPr>
                <w:p w14:paraId="514E23F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DC72F1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D65AC0B" w14:textId="77777777" w:rsidR="00DF6406" w:rsidRDefault="00000000">
                  <w:r>
                    <w:t>Qtde</w:t>
                  </w:r>
                </w:p>
              </w:tc>
            </w:tr>
            <w:tr w:rsidR="00DF6406" w14:paraId="75EBE8FE" w14:textId="77777777">
              <w:tc>
                <w:tcPr>
                  <w:tcW w:w="1851" w:type="dxa"/>
                </w:tcPr>
                <w:p w14:paraId="0C24348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40112C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839A141" w14:textId="77777777" w:rsidR="00DF6406" w:rsidRDefault="00DF6406"/>
              </w:tc>
            </w:tr>
            <w:tr w:rsidR="00DF6406" w14:paraId="62F36F09" w14:textId="77777777">
              <w:tc>
                <w:tcPr>
                  <w:tcW w:w="1851" w:type="dxa"/>
                </w:tcPr>
                <w:p w14:paraId="765642D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64E578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6804C13" w14:textId="77777777" w:rsidR="00DF6406" w:rsidRDefault="00DF6406"/>
              </w:tc>
            </w:tr>
            <w:tr w:rsidR="00DF6406" w14:paraId="7D30A1D9" w14:textId="77777777">
              <w:tc>
                <w:tcPr>
                  <w:tcW w:w="1851" w:type="dxa"/>
                </w:tcPr>
                <w:p w14:paraId="2FF788F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4DECE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873CB4" w14:textId="77777777" w:rsidR="00DF6406" w:rsidRDefault="00DF6406"/>
              </w:tc>
            </w:tr>
            <w:tr w:rsidR="00DF6406" w14:paraId="483AE6AC" w14:textId="77777777">
              <w:tc>
                <w:tcPr>
                  <w:tcW w:w="1851" w:type="dxa"/>
                </w:tcPr>
                <w:p w14:paraId="4DBE079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E359B7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9946B8" w14:textId="77777777" w:rsidR="00DF6406" w:rsidRDefault="00DF6406"/>
              </w:tc>
            </w:tr>
            <w:tr w:rsidR="00DF6406" w14:paraId="0043DB9D" w14:textId="77777777">
              <w:tc>
                <w:tcPr>
                  <w:tcW w:w="1851" w:type="dxa"/>
                </w:tcPr>
                <w:p w14:paraId="16B028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F10A1C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C1B5976" w14:textId="77777777" w:rsidR="00DF6406" w:rsidRDefault="00DF6406"/>
              </w:tc>
            </w:tr>
            <w:tr w:rsidR="00DF6406" w14:paraId="77A07B4D" w14:textId="77777777">
              <w:tc>
                <w:tcPr>
                  <w:tcW w:w="1851" w:type="dxa"/>
                </w:tcPr>
                <w:p w14:paraId="464CBE0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23AC0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88C40D8" w14:textId="77777777" w:rsidR="00DF6406" w:rsidRDefault="00DF6406"/>
              </w:tc>
            </w:tr>
            <w:tr w:rsidR="00DF6406" w14:paraId="59CCCABC" w14:textId="77777777">
              <w:tc>
                <w:tcPr>
                  <w:tcW w:w="1851" w:type="dxa"/>
                </w:tcPr>
                <w:p w14:paraId="62A73B3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496E1A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B5C94FE" w14:textId="77777777" w:rsidR="00DF6406" w:rsidRDefault="00DF6406"/>
              </w:tc>
            </w:tr>
          </w:tbl>
          <w:p w14:paraId="208A6EE2" w14:textId="77777777" w:rsidR="00DF6406" w:rsidRDefault="00DF6406"/>
          <w:p w14:paraId="79CC8CBF" w14:textId="77777777" w:rsidR="00DF6406" w:rsidRDefault="00000000">
            <w:r>
              <w:t>Total: R$ __________________</w:t>
            </w:r>
          </w:p>
          <w:p w14:paraId="3740618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BE9CE9C" w14:textId="77777777" w:rsidR="00DF6406" w:rsidRDefault="00DF6406"/>
          <w:p w14:paraId="13A7FF5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9B6C30D" wp14:editId="0365B121">
                  <wp:extent cx="432000" cy="460262"/>
                  <wp:effectExtent l="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C00E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4BA81C5" w14:textId="77777777" w:rsidR="00DF6406" w:rsidRDefault="00000000">
            <w:r>
              <w:rPr>
                <w:b/>
              </w:rPr>
              <w:t>Comanda nº: 096</w:t>
            </w:r>
          </w:p>
          <w:p w14:paraId="521127B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B4F25A1" w14:textId="77777777">
              <w:tc>
                <w:tcPr>
                  <w:tcW w:w="1851" w:type="dxa"/>
                </w:tcPr>
                <w:p w14:paraId="772DD72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4A398B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32631BF" w14:textId="77777777" w:rsidR="00DF6406" w:rsidRDefault="00000000">
                  <w:r>
                    <w:t>Qtde</w:t>
                  </w:r>
                </w:p>
              </w:tc>
            </w:tr>
            <w:tr w:rsidR="00DF6406" w14:paraId="70B100F8" w14:textId="77777777">
              <w:tc>
                <w:tcPr>
                  <w:tcW w:w="1851" w:type="dxa"/>
                </w:tcPr>
                <w:p w14:paraId="5663890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38BAAF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02B1AD3" w14:textId="77777777" w:rsidR="00DF6406" w:rsidRDefault="00DF6406"/>
              </w:tc>
            </w:tr>
            <w:tr w:rsidR="00DF6406" w14:paraId="4EE5A80B" w14:textId="77777777">
              <w:tc>
                <w:tcPr>
                  <w:tcW w:w="1851" w:type="dxa"/>
                </w:tcPr>
                <w:p w14:paraId="517F0EA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261C72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C21FCA2" w14:textId="77777777" w:rsidR="00DF6406" w:rsidRDefault="00DF6406"/>
              </w:tc>
            </w:tr>
            <w:tr w:rsidR="00DF6406" w14:paraId="5DFD5979" w14:textId="77777777">
              <w:tc>
                <w:tcPr>
                  <w:tcW w:w="1851" w:type="dxa"/>
                </w:tcPr>
                <w:p w14:paraId="5B6C9BF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0A92B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4FB767D" w14:textId="77777777" w:rsidR="00DF6406" w:rsidRDefault="00DF6406"/>
              </w:tc>
            </w:tr>
            <w:tr w:rsidR="00DF6406" w14:paraId="757CBF03" w14:textId="77777777">
              <w:tc>
                <w:tcPr>
                  <w:tcW w:w="1851" w:type="dxa"/>
                </w:tcPr>
                <w:p w14:paraId="5B5E5C6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E0BFFB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D5EB619" w14:textId="77777777" w:rsidR="00DF6406" w:rsidRDefault="00DF6406"/>
              </w:tc>
            </w:tr>
            <w:tr w:rsidR="00DF6406" w14:paraId="54A64900" w14:textId="77777777">
              <w:tc>
                <w:tcPr>
                  <w:tcW w:w="1851" w:type="dxa"/>
                </w:tcPr>
                <w:p w14:paraId="4DB8BF7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395148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940C3D9" w14:textId="77777777" w:rsidR="00DF6406" w:rsidRDefault="00DF6406"/>
              </w:tc>
            </w:tr>
            <w:tr w:rsidR="00DF6406" w14:paraId="75376151" w14:textId="77777777">
              <w:tc>
                <w:tcPr>
                  <w:tcW w:w="1851" w:type="dxa"/>
                </w:tcPr>
                <w:p w14:paraId="0A4B77C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C3F64B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077C45" w14:textId="77777777" w:rsidR="00DF6406" w:rsidRDefault="00DF6406"/>
              </w:tc>
            </w:tr>
            <w:tr w:rsidR="00DF6406" w14:paraId="63D9F787" w14:textId="77777777">
              <w:tc>
                <w:tcPr>
                  <w:tcW w:w="1851" w:type="dxa"/>
                </w:tcPr>
                <w:p w14:paraId="689D632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8F28DD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C383871" w14:textId="77777777" w:rsidR="00DF6406" w:rsidRDefault="00DF6406"/>
              </w:tc>
            </w:tr>
          </w:tbl>
          <w:p w14:paraId="3BF9E3E3" w14:textId="77777777" w:rsidR="00DF6406" w:rsidRDefault="00DF6406"/>
          <w:p w14:paraId="7CA8603D" w14:textId="77777777" w:rsidR="00DF6406" w:rsidRDefault="00000000">
            <w:r>
              <w:t>Total: R$ __________________</w:t>
            </w:r>
          </w:p>
          <w:p w14:paraId="62811020" w14:textId="77777777" w:rsidR="00DF6406" w:rsidRDefault="00000000">
            <w:r>
              <w:t>Pagamento: ☐ PIX ☐ Dinheiro ☐ Débito ☐ Crédito</w:t>
            </w:r>
          </w:p>
        </w:tc>
      </w:tr>
    </w:tbl>
    <w:p w14:paraId="20EB93BB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2659F95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88F2941" w14:textId="77777777" w:rsidR="00DF6406" w:rsidRDefault="00DF6406"/>
          <w:p w14:paraId="772E5E8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48E593" wp14:editId="5A9C2725">
                  <wp:extent cx="432000" cy="460262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E536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A02DDA6" w14:textId="77777777" w:rsidR="00DF6406" w:rsidRDefault="00000000">
            <w:r>
              <w:rPr>
                <w:b/>
              </w:rPr>
              <w:t>Comanda nº: 097</w:t>
            </w:r>
          </w:p>
          <w:p w14:paraId="5AFE28D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8B88DEB" w14:textId="77777777">
              <w:tc>
                <w:tcPr>
                  <w:tcW w:w="1851" w:type="dxa"/>
                </w:tcPr>
                <w:p w14:paraId="6371533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D9224A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A959D19" w14:textId="77777777" w:rsidR="00DF6406" w:rsidRDefault="00000000">
                  <w:r>
                    <w:t>Qtde</w:t>
                  </w:r>
                </w:p>
              </w:tc>
            </w:tr>
            <w:tr w:rsidR="00DF6406" w14:paraId="01FB94AB" w14:textId="77777777">
              <w:tc>
                <w:tcPr>
                  <w:tcW w:w="1851" w:type="dxa"/>
                </w:tcPr>
                <w:p w14:paraId="7B292EE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5FA7A5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351F39" w14:textId="77777777" w:rsidR="00DF6406" w:rsidRDefault="00DF6406"/>
              </w:tc>
            </w:tr>
            <w:tr w:rsidR="00DF6406" w14:paraId="53CFE34E" w14:textId="77777777">
              <w:tc>
                <w:tcPr>
                  <w:tcW w:w="1851" w:type="dxa"/>
                </w:tcPr>
                <w:p w14:paraId="2B83181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F41395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442053D" w14:textId="77777777" w:rsidR="00DF6406" w:rsidRDefault="00DF6406"/>
              </w:tc>
            </w:tr>
            <w:tr w:rsidR="00DF6406" w14:paraId="0D894AB3" w14:textId="77777777">
              <w:tc>
                <w:tcPr>
                  <w:tcW w:w="1851" w:type="dxa"/>
                </w:tcPr>
                <w:p w14:paraId="6950019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D5B2C3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DBD2D8C" w14:textId="77777777" w:rsidR="00DF6406" w:rsidRDefault="00DF6406"/>
              </w:tc>
            </w:tr>
            <w:tr w:rsidR="00DF6406" w14:paraId="4253D70B" w14:textId="77777777">
              <w:tc>
                <w:tcPr>
                  <w:tcW w:w="1851" w:type="dxa"/>
                </w:tcPr>
                <w:p w14:paraId="67036BC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94B68D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D020A5A" w14:textId="77777777" w:rsidR="00DF6406" w:rsidRDefault="00DF6406"/>
              </w:tc>
            </w:tr>
            <w:tr w:rsidR="00DF6406" w14:paraId="2AA947AE" w14:textId="77777777">
              <w:tc>
                <w:tcPr>
                  <w:tcW w:w="1851" w:type="dxa"/>
                </w:tcPr>
                <w:p w14:paraId="256D8B4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83F05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EA713A4" w14:textId="77777777" w:rsidR="00DF6406" w:rsidRDefault="00DF6406"/>
              </w:tc>
            </w:tr>
            <w:tr w:rsidR="00DF6406" w14:paraId="799A4252" w14:textId="77777777">
              <w:tc>
                <w:tcPr>
                  <w:tcW w:w="1851" w:type="dxa"/>
                </w:tcPr>
                <w:p w14:paraId="3B2FB48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2D827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CF33738" w14:textId="77777777" w:rsidR="00DF6406" w:rsidRDefault="00DF6406"/>
              </w:tc>
            </w:tr>
            <w:tr w:rsidR="00DF6406" w14:paraId="42458A16" w14:textId="77777777">
              <w:tc>
                <w:tcPr>
                  <w:tcW w:w="1851" w:type="dxa"/>
                </w:tcPr>
                <w:p w14:paraId="2DEF41F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C29C7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AF84A42" w14:textId="77777777" w:rsidR="00DF6406" w:rsidRDefault="00DF6406"/>
              </w:tc>
            </w:tr>
          </w:tbl>
          <w:p w14:paraId="00CF4C1B" w14:textId="77777777" w:rsidR="00DF6406" w:rsidRDefault="00DF6406"/>
          <w:p w14:paraId="2BA760AE" w14:textId="77777777" w:rsidR="00DF6406" w:rsidRDefault="00000000">
            <w:r>
              <w:t>Total: R$ __________________</w:t>
            </w:r>
          </w:p>
          <w:p w14:paraId="4F34C7E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6E4F1D2" w14:textId="77777777" w:rsidR="00DF6406" w:rsidRDefault="00DF6406"/>
          <w:p w14:paraId="081DD6D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396A244" wp14:editId="34DBCCCA">
                  <wp:extent cx="432000" cy="460262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C6B50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11B30EC" w14:textId="77777777" w:rsidR="00DF6406" w:rsidRDefault="00000000">
            <w:r>
              <w:rPr>
                <w:b/>
              </w:rPr>
              <w:t>Comanda nº: 098</w:t>
            </w:r>
          </w:p>
          <w:p w14:paraId="5B3098E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7373E43" w14:textId="77777777">
              <w:tc>
                <w:tcPr>
                  <w:tcW w:w="1851" w:type="dxa"/>
                </w:tcPr>
                <w:p w14:paraId="72661D6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28393B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CC6F1CE" w14:textId="77777777" w:rsidR="00DF6406" w:rsidRDefault="00000000">
                  <w:r>
                    <w:t>Qtde</w:t>
                  </w:r>
                </w:p>
              </w:tc>
            </w:tr>
            <w:tr w:rsidR="00DF6406" w14:paraId="05698269" w14:textId="77777777">
              <w:tc>
                <w:tcPr>
                  <w:tcW w:w="1851" w:type="dxa"/>
                </w:tcPr>
                <w:p w14:paraId="3D5C3C5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683078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BC4BBE8" w14:textId="77777777" w:rsidR="00DF6406" w:rsidRDefault="00DF6406"/>
              </w:tc>
            </w:tr>
            <w:tr w:rsidR="00DF6406" w14:paraId="6ACFB03D" w14:textId="77777777">
              <w:tc>
                <w:tcPr>
                  <w:tcW w:w="1851" w:type="dxa"/>
                </w:tcPr>
                <w:p w14:paraId="3BBCA26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EB016D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4696836" w14:textId="77777777" w:rsidR="00DF6406" w:rsidRDefault="00DF6406"/>
              </w:tc>
            </w:tr>
            <w:tr w:rsidR="00DF6406" w14:paraId="07A7B9BA" w14:textId="77777777">
              <w:tc>
                <w:tcPr>
                  <w:tcW w:w="1851" w:type="dxa"/>
                </w:tcPr>
                <w:p w14:paraId="3CA8FF1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A4EAA4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6E699D0" w14:textId="77777777" w:rsidR="00DF6406" w:rsidRDefault="00DF6406"/>
              </w:tc>
            </w:tr>
            <w:tr w:rsidR="00DF6406" w14:paraId="4D94C63B" w14:textId="77777777">
              <w:tc>
                <w:tcPr>
                  <w:tcW w:w="1851" w:type="dxa"/>
                </w:tcPr>
                <w:p w14:paraId="488CBD1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A3F98E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4DA1642" w14:textId="77777777" w:rsidR="00DF6406" w:rsidRDefault="00DF6406"/>
              </w:tc>
            </w:tr>
            <w:tr w:rsidR="00DF6406" w14:paraId="6247AB9E" w14:textId="77777777">
              <w:tc>
                <w:tcPr>
                  <w:tcW w:w="1851" w:type="dxa"/>
                </w:tcPr>
                <w:p w14:paraId="5F85A09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6FCFC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82BADD" w14:textId="77777777" w:rsidR="00DF6406" w:rsidRDefault="00DF6406"/>
              </w:tc>
            </w:tr>
            <w:tr w:rsidR="00DF6406" w14:paraId="12C560EA" w14:textId="77777777">
              <w:tc>
                <w:tcPr>
                  <w:tcW w:w="1851" w:type="dxa"/>
                </w:tcPr>
                <w:p w14:paraId="728FA5A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D244D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CA8CCCC" w14:textId="77777777" w:rsidR="00DF6406" w:rsidRDefault="00DF6406"/>
              </w:tc>
            </w:tr>
            <w:tr w:rsidR="00DF6406" w14:paraId="2FD4C1D7" w14:textId="77777777">
              <w:tc>
                <w:tcPr>
                  <w:tcW w:w="1851" w:type="dxa"/>
                </w:tcPr>
                <w:p w14:paraId="3923AA5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84A30A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13881B5" w14:textId="77777777" w:rsidR="00DF6406" w:rsidRDefault="00DF6406"/>
              </w:tc>
            </w:tr>
          </w:tbl>
          <w:p w14:paraId="101D1AB8" w14:textId="77777777" w:rsidR="00DF6406" w:rsidRDefault="00DF6406"/>
          <w:p w14:paraId="4796AE81" w14:textId="77777777" w:rsidR="00DF6406" w:rsidRDefault="00000000">
            <w:r>
              <w:t>Total: R$ __________________</w:t>
            </w:r>
          </w:p>
          <w:p w14:paraId="7AB16466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D85A89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FA7DACB" w14:textId="77777777" w:rsidR="00DF6406" w:rsidRDefault="00DF6406"/>
          <w:p w14:paraId="3581520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4C4329" wp14:editId="5BB97DAB">
                  <wp:extent cx="432000" cy="460262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57EF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8546CB9" w14:textId="77777777" w:rsidR="00DF6406" w:rsidRDefault="00000000">
            <w:r>
              <w:rPr>
                <w:b/>
              </w:rPr>
              <w:t>Comanda nº: 099</w:t>
            </w:r>
          </w:p>
          <w:p w14:paraId="69DBC86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6AB4BA8" w14:textId="77777777">
              <w:tc>
                <w:tcPr>
                  <w:tcW w:w="1851" w:type="dxa"/>
                </w:tcPr>
                <w:p w14:paraId="2FA2FC8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ABF290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295C4CA" w14:textId="77777777" w:rsidR="00DF6406" w:rsidRDefault="00000000">
                  <w:r>
                    <w:t>Qtde</w:t>
                  </w:r>
                </w:p>
              </w:tc>
            </w:tr>
            <w:tr w:rsidR="00DF6406" w14:paraId="6EDA3709" w14:textId="77777777">
              <w:tc>
                <w:tcPr>
                  <w:tcW w:w="1851" w:type="dxa"/>
                </w:tcPr>
                <w:p w14:paraId="6482307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18932A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769BF3C" w14:textId="77777777" w:rsidR="00DF6406" w:rsidRDefault="00DF6406"/>
              </w:tc>
            </w:tr>
            <w:tr w:rsidR="00DF6406" w14:paraId="7A5A34D7" w14:textId="77777777">
              <w:tc>
                <w:tcPr>
                  <w:tcW w:w="1851" w:type="dxa"/>
                </w:tcPr>
                <w:p w14:paraId="447E571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DE0134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84F6ECB" w14:textId="77777777" w:rsidR="00DF6406" w:rsidRDefault="00DF6406"/>
              </w:tc>
            </w:tr>
            <w:tr w:rsidR="00DF6406" w14:paraId="4B2F76D2" w14:textId="77777777">
              <w:tc>
                <w:tcPr>
                  <w:tcW w:w="1851" w:type="dxa"/>
                </w:tcPr>
                <w:p w14:paraId="71AA06C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2D3D97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44B635B" w14:textId="77777777" w:rsidR="00DF6406" w:rsidRDefault="00DF6406"/>
              </w:tc>
            </w:tr>
            <w:tr w:rsidR="00DF6406" w14:paraId="1BF446DD" w14:textId="77777777">
              <w:tc>
                <w:tcPr>
                  <w:tcW w:w="1851" w:type="dxa"/>
                </w:tcPr>
                <w:p w14:paraId="76EE2B2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9FB7C3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FD86700" w14:textId="77777777" w:rsidR="00DF6406" w:rsidRDefault="00DF6406"/>
              </w:tc>
            </w:tr>
            <w:tr w:rsidR="00DF6406" w14:paraId="1BC9BA31" w14:textId="77777777">
              <w:tc>
                <w:tcPr>
                  <w:tcW w:w="1851" w:type="dxa"/>
                </w:tcPr>
                <w:p w14:paraId="054F5A4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477FB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1FC0146" w14:textId="77777777" w:rsidR="00DF6406" w:rsidRDefault="00DF6406"/>
              </w:tc>
            </w:tr>
            <w:tr w:rsidR="00DF6406" w14:paraId="264AB442" w14:textId="77777777">
              <w:tc>
                <w:tcPr>
                  <w:tcW w:w="1851" w:type="dxa"/>
                </w:tcPr>
                <w:p w14:paraId="24F8A2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17FB56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B5F68F7" w14:textId="77777777" w:rsidR="00DF6406" w:rsidRDefault="00DF6406"/>
              </w:tc>
            </w:tr>
            <w:tr w:rsidR="00DF6406" w14:paraId="2A481D38" w14:textId="77777777">
              <w:tc>
                <w:tcPr>
                  <w:tcW w:w="1851" w:type="dxa"/>
                </w:tcPr>
                <w:p w14:paraId="1AF20A5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84691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CBFEF32" w14:textId="77777777" w:rsidR="00DF6406" w:rsidRDefault="00DF6406"/>
              </w:tc>
            </w:tr>
          </w:tbl>
          <w:p w14:paraId="2B95AED5" w14:textId="77777777" w:rsidR="00DF6406" w:rsidRDefault="00DF6406"/>
          <w:p w14:paraId="2860F1C7" w14:textId="77777777" w:rsidR="00DF6406" w:rsidRDefault="00000000">
            <w:r>
              <w:t>Total: R$ __________________</w:t>
            </w:r>
          </w:p>
          <w:p w14:paraId="2A28355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392059E" w14:textId="77777777" w:rsidR="00DF6406" w:rsidRDefault="00DF6406"/>
          <w:p w14:paraId="73EE6A2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16FA09" wp14:editId="6A832134">
                  <wp:extent cx="432000" cy="460262"/>
                  <wp:effectExtent l="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6AEEE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D5CB9B6" w14:textId="77777777" w:rsidR="00DF6406" w:rsidRDefault="00000000">
            <w:r>
              <w:rPr>
                <w:b/>
              </w:rPr>
              <w:t>Comanda nº: 100</w:t>
            </w:r>
          </w:p>
          <w:p w14:paraId="794D5D1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7875AD5" w14:textId="77777777">
              <w:tc>
                <w:tcPr>
                  <w:tcW w:w="1851" w:type="dxa"/>
                </w:tcPr>
                <w:p w14:paraId="27FA5E9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B0B386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87F525C" w14:textId="77777777" w:rsidR="00DF6406" w:rsidRDefault="00000000">
                  <w:r>
                    <w:t>Qtde</w:t>
                  </w:r>
                </w:p>
              </w:tc>
            </w:tr>
            <w:tr w:rsidR="00DF6406" w14:paraId="062B82A1" w14:textId="77777777">
              <w:tc>
                <w:tcPr>
                  <w:tcW w:w="1851" w:type="dxa"/>
                </w:tcPr>
                <w:p w14:paraId="3EB454D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7270C6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012A408" w14:textId="77777777" w:rsidR="00DF6406" w:rsidRDefault="00DF6406"/>
              </w:tc>
            </w:tr>
            <w:tr w:rsidR="00DF6406" w14:paraId="2E6D314C" w14:textId="77777777">
              <w:tc>
                <w:tcPr>
                  <w:tcW w:w="1851" w:type="dxa"/>
                </w:tcPr>
                <w:p w14:paraId="4E3F050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2B17DC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E33A5D1" w14:textId="77777777" w:rsidR="00DF6406" w:rsidRDefault="00DF6406"/>
              </w:tc>
            </w:tr>
            <w:tr w:rsidR="00DF6406" w14:paraId="60A229D1" w14:textId="77777777">
              <w:tc>
                <w:tcPr>
                  <w:tcW w:w="1851" w:type="dxa"/>
                </w:tcPr>
                <w:p w14:paraId="2E08F97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9562CC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A01C2FC" w14:textId="77777777" w:rsidR="00DF6406" w:rsidRDefault="00DF6406"/>
              </w:tc>
            </w:tr>
            <w:tr w:rsidR="00DF6406" w14:paraId="0081304D" w14:textId="77777777">
              <w:tc>
                <w:tcPr>
                  <w:tcW w:w="1851" w:type="dxa"/>
                </w:tcPr>
                <w:p w14:paraId="482B22D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9E3C1B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8B1A69" w14:textId="77777777" w:rsidR="00DF6406" w:rsidRDefault="00DF6406"/>
              </w:tc>
            </w:tr>
            <w:tr w:rsidR="00DF6406" w14:paraId="046DD03E" w14:textId="77777777">
              <w:tc>
                <w:tcPr>
                  <w:tcW w:w="1851" w:type="dxa"/>
                </w:tcPr>
                <w:p w14:paraId="77269A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0A46C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84A460A" w14:textId="77777777" w:rsidR="00DF6406" w:rsidRDefault="00DF6406"/>
              </w:tc>
            </w:tr>
            <w:tr w:rsidR="00DF6406" w14:paraId="745845BA" w14:textId="77777777">
              <w:tc>
                <w:tcPr>
                  <w:tcW w:w="1851" w:type="dxa"/>
                </w:tcPr>
                <w:p w14:paraId="03DA8F8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BFE51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6C450B0" w14:textId="77777777" w:rsidR="00DF6406" w:rsidRDefault="00DF6406"/>
              </w:tc>
            </w:tr>
            <w:tr w:rsidR="00DF6406" w14:paraId="008D0D1D" w14:textId="77777777">
              <w:tc>
                <w:tcPr>
                  <w:tcW w:w="1851" w:type="dxa"/>
                </w:tcPr>
                <w:p w14:paraId="7977EF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3D0F0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676399E" w14:textId="77777777" w:rsidR="00DF6406" w:rsidRDefault="00DF6406"/>
              </w:tc>
            </w:tr>
          </w:tbl>
          <w:p w14:paraId="3E3CB32E" w14:textId="77777777" w:rsidR="00DF6406" w:rsidRDefault="00DF6406"/>
          <w:p w14:paraId="39B2B48B" w14:textId="77777777" w:rsidR="00DF6406" w:rsidRDefault="00000000">
            <w:r>
              <w:t>Total: R$ __________________</w:t>
            </w:r>
          </w:p>
          <w:p w14:paraId="17C50CB8" w14:textId="77777777" w:rsidR="00DF6406" w:rsidRDefault="00000000">
            <w:r>
              <w:t>Pagamento: ☐ PIX ☐ Dinheiro ☐ Débito ☐ Crédito</w:t>
            </w:r>
          </w:p>
        </w:tc>
      </w:tr>
    </w:tbl>
    <w:p w14:paraId="0BA26A9A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BA83874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0E04838" w14:textId="77777777" w:rsidR="00DF6406" w:rsidRDefault="00DF6406"/>
          <w:p w14:paraId="673F87F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9DC47F" wp14:editId="1688189A">
                  <wp:extent cx="432000" cy="460262"/>
                  <wp:effectExtent l="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0509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32FC735" w14:textId="77777777" w:rsidR="00DF6406" w:rsidRDefault="00000000">
            <w:r>
              <w:rPr>
                <w:b/>
              </w:rPr>
              <w:t>Comanda nº: 101</w:t>
            </w:r>
          </w:p>
          <w:p w14:paraId="7AFA11B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3F3350A" w14:textId="77777777">
              <w:tc>
                <w:tcPr>
                  <w:tcW w:w="1851" w:type="dxa"/>
                </w:tcPr>
                <w:p w14:paraId="6687AFE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E73A00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4D03E4F" w14:textId="77777777" w:rsidR="00DF6406" w:rsidRDefault="00000000">
                  <w:r>
                    <w:t>Qtde</w:t>
                  </w:r>
                </w:p>
              </w:tc>
            </w:tr>
            <w:tr w:rsidR="00DF6406" w14:paraId="668487FB" w14:textId="77777777">
              <w:tc>
                <w:tcPr>
                  <w:tcW w:w="1851" w:type="dxa"/>
                </w:tcPr>
                <w:p w14:paraId="1446A06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483FB6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650D83E" w14:textId="77777777" w:rsidR="00DF6406" w:rsidRDefault="00DF6406"/>
              </w:tc>
            </w:tr>
            <w:tr w:rsidR="00DF6406" w14:paraId="14BC8D42" w14:textId="77777777">
              <w:tc>
                <w:tcPr>
                  <w:tcW w:w="1851" w:type="dxa"/>
                </w:tcPr>
                <w:p w14:paraId="056190A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AF678A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C7EBA44" w14:textId="77777777" w:rsidR="00DF6406" w:rsidRDefault="00DF6406"/>
              </w:tc>
            </w:tr>
            <w:tr w:rsidR="00DF6406" w14:paraId="080069E9" w14:textId="77777777">
              <w:tc>
                <w:tcPr>
                  <w:tcW w:w="1851" w:type="dxa"/>
                </w:tcPr>
                <w:p w14:paraId="2083EC8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16B35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E9F8F4" w14:textId="77777777" w:rsidR="00DF6406" w:rsidRDefault="00DF6406"/>
              </w:tc>
            </w:tr>
            <w:tr w:rsidR="00DF6406" w14:paraId="6D1E7A18" w14:textId="77777777">
              <w:tc>
                <w:tcPr>
                  <w:tcW w:w="1851" w:type="dxa"/>
                </w:tcPr>
                <w:p w14:paraId="12EBB26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72902B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5B0011" w14:textId="77777777" w:rsidR="00DF6406" w:rsidRDefault="00DF6406"/>
              </w:tc>
            </w:tr>
            <w:tr w:rsidR="00DF6406" w14:paraId="75A564F2" w14:textId="77777777">
              <w:tc>
                <w:tcPr>
                  <w:tcW w:w="1851" w:type="dxa"/>
                </w:tcPr>
                <w:p w14:paraId="453ED6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B954A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F199C8" w14:textId="77777777" w:rsidR="00DF6406" w:rsidRDefault="00DF6406"/>
              </w:tc>
            </w:tr>
            <w:tr w:rsidR="00DF6406" w14:paraId="6F054BD5" w14:textId="77777777">
              <w:tc>
                <w:tcPr>
                  <w:tcW w:w="1851" w:type="dxa"/>
                </w:tcPr>
                <w:p w14:paraId="651E89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82824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CCDD230" w14:textId="77777777" w:rsidR="00DF6406" w:rsidRDefault="00DF6406"/>
              </w:tc>
            </w:tr>
            <w:tr w:rsidR="00DF6406" w14:paraId="1A347E2C" w14:textId="77777777">
              <w:tc>
                <w:tcPr>
                  <w:tcW w:w="1851" w:type="dxa"/>
                </w:tcPr>
                <w:p w14:paraId="393B26C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4ACE6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9DCE471" w14:textId="77777777" w:rsidR="00DF6406" w:rsidRDefault="00DF6406"/>
              </w:tc>
            </w:tr>
          </w:tbl>
          <w:p w14:paraId="6AD91D85" w14:textId="77777777" w:rsidR="00DF6406" w:rsidRDefault="00DF6406"/>
          <w:p w14:paraId="264E78B8" w14:textId="77777777" w:rsidR="00DF6406" w:rsidRDefault="00000000">
            <w:r>
              <w:t>Total: R$ __________________</w:t>
            </w:r>
          </w:p>
          <w:p w14:paraId="2B79F8FF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152136D" w14:textId="77777777" w:rsidR="00DF6406" w:rsidRDefault="00DF6406"/>
          <w:p w14:paraId="44BFE65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2484F6" wp14:editId="5A0DDA56">
                  <wp:extent cx="432000" cy="460262"/>
                  <wp:effectExtent l="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F42B6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2315879" w14:textId="77777777" w:rsidR="00DF6406" w:rsidRDefault="00000000">
            <w:r>
              <w:rPr>
                <w:b/>
              </w:rPr>
              <w:t>Comanda nº: 102</w:t>
            </w:r>
          </w:p>
          <w:p w14:paraId="3A1BD5D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2DDE515" w14:textId="77777777">
              <w:tc>
                <w:tcPr>
                  <w:tcW w:w="1851" w:type="dxa"/>
                </w:tcPr>
                <w:p w14:paraId="58E6DE8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BF336C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C8985C7" w14:textId="77777777" w:rsidR="00DF6406" w:rsidRDefault="00000000">
                  <w:r>
                    <w:t>Qtde</w:t>
                  </w:r>
                </w:p>
              </w:tc>
            </w:tr>
            <w:tr w:rsidR="00DF6406" w14:paraId="0DFA9803" w14:textId="77777777">
              <w:tc>
                <w:tcPr>
                  <w:tcW w:w="1851" w:type="dxa"/>
                </w:tcPr>
                <w:p w14:paraId="05AA1C8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A159FA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A9B2C2D" w14:textId="77777777" w:rsidR="00DF6406" w:rsidRDefault="00DF6406"/>
              </w:tc>
            </w:tr>
            <w:tr w:rsidR="00DF6406" w14:paraId="4B9181B4" w14:textId="77777777">
              <w:tc>
                <w:tcPr>
                  <w:tcW w:w="1851" w:type="dxa"/>
                </w:tcPr>
                <w:p w14:paraId="61A6608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6D16EF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B9B9AE0" w14:textId="77777777" w:rsidR="00DF6406" w:rsidRDefault="00DF6406"/>
              </w:tc>
            </w:tr>
            <w:tr w:rsidR="00DF6406" w14:paraId="5B74DEB5" w14:textId="77777777">
              <w:tc>
                <w:tcPr>
                  <w:tcW w:w="1851" w:type="dxa"/>
                </w:tcPr>
                <w:p w14:paraId="2829B9D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3CA88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BE56C33" w14:textId="77777777" w:rsidR="00DF6406" w:rsidRDefault="00DF6406"/>
              </w:tc>
            </w:tr>
            <w:tr w:rsidR="00DF6406" w14:paraId="1B144D68" w14:textId="77777777">
              <w:tc>
                <w:tcPr>
                  <w:tcW w:w="1851" w:type="dxa"/>
                </w:tcPr>
                <w:p w14:paraId="2D909B1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F9AE3A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41C41C8" w14:textId="77777777" w:rsidR="00DF6406" w:rsidRDefault="00DF6406"/>
              </w:tc>
            </w:tr>
            <w:tr w:rsidR="00DF6406" w14:paraId="4466653B" w14:textId="77777777">
              <w:tc>
                <w:tcPr>
                  <w:tcW w:w="1851" w:type="dxa"/>
                </w:tcPr>
                <w:p w14:paraId="74EA47A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CBA65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1B914F9" w14:textId="77777777" w:rsidR="00DF6406" w:rsidRDefault="00DF6406"/>
              </w:tc>
            </w:tr>
            <w:tr w:rsidR="00DF6406" w14:paraId="1BCF2319" w14:textId="77777777">
              <w:tc>
                <w:tcPr>
                  <w:tcW w:w="1851" w:type="dxa"/>
                </w:tcPr>
                <w:p w14:paraId="27465AE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11B35C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BEADA8D" w14:textId="77777777" w:rsidR="00DF6406" w:rsidRDefault="00DF6406"/>
              </w:tc>
            </w:tr>
            <w:tr w:rsidR="00DF6406" w14:paraId="6809A4AF" w14:textId="77777777">
              <w:tc>
                <w:tcPr>
                  <w:tcW w:w="1851" w:type="dxa"/>
                </w:tcPr>
                <w:p w14:paraId="748241A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41EBAF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9F7F1F1" w14:textId="77777777" w:rsidR="00DF6406" w:rsidRDefault="00DF6406"/>
              </w:tc>
            </w:tr>
          </w:tbl>
          <w:p w14:paraId="54FFAA42" w14:textId="77777777" w:rsidR="00DF6406" w:rsidRDefault="00DF6406"/>
          <w:p w14:paraId="6F339A43" w14:textId="77777777" w:rsidR="00DF6406" w:rsidRDefault="00000000">
            <w:r>
              <w:t>Total: R$ __________________</w:t>
            </w:r>
          </w:p>
          <w:p w14:paraId="29B1F8F3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E9CF1A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F8A7A20" w14:textId="77777777" w:rsidR="00DF6406" w:rsidRDefault="00DF6406"/>
          <w:p w14:paraId="2E7C227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7DF094" wp14:editId="5A8347B7">
                  <wp:extent cx="432000" cy="460262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357B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18A016C" w14:textId="77777777" w:rsidR="00DF6406" w:rsidRDefault="00000000">
            <w:r>
              <w:rPr>
                <w:b/>
              </w:rPr>
              <w:t>Comanda nº: 103</w:t>
            </w:r>
          </w:p>
          <w:p w14:paraId="7665473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AC080F7" w14:textId="77777777">
              <w:tc>
                <w:tcPr>
                  <w:tcW w:w="1851" w:type="dxa"/>
                </w:tcPr>
                <w:p w14:paraId="26696DD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A84DF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4C4BE2D" w14:textId="77777777" w:rsidR="00DF6406" w:rsidRDefault="00000000">
                  <w:r>
                    <w:t>Qtde</w:t>
                  </w:r>
                </w:p>
              </w:tc>
            </w:tr>
            <w:tr w:rsidR="00DF6406" w14:paraId="7C32A9F9" w14:textId="77777777">
              <w:tc>
                <w:tcPr>
                  <w:tcW w:w="1851" w:type="dxa"/>
                </w:tcPr>
                <w:p w14:paraId="26205B8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264DF3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2D3A376" w14:textId="77777777" w:rsidR="00DF6406" w:rsidRDefault="00DF6406"/>
              </w:tc>
            </w:tr>
            <w:tr w:rsidR="00DF6406" w14:paraId="37D0AB9C" w14:textId="77777777">
              <w:tc>
                <w:tcPr>
                  <w:tcW w:w="1851" w:type="dxa"/>
                </w:tcPr>
                <w:p w14:paraId="3EAFB9E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67CBEB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AAC8756" w14:textId="77777777" w:rsidR="00DF6406" w:rsidRDefault="00DF6406"/>
              </w:tc>
            </w:tr>
            <w:tr w:rsidR="00DF6406" w14:paraId="60A86A9F" w14:textId="77777777">
              <w:tc>
                <w:tcPr>
                  <w:tcW w:w="1851" w:type="dxa"/>
                </w:tcPr>
                <w:p w14:paraId="5B54507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C9EF7E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9997EF6" w14:textId="77777777" w:rsidR="00DF6406" w:rsidRDefault="00DF6406"/>
              </w:tc>
            </w:tr>
            <w:tr w:rsidR="00DF6406" w14:paraId="21923675" w14:textId="77777777">
              <w:tc>
                <w:tcPr>
                  <w:tcW w:w="1851" w:type="dxa"/>
                </w:tcPr>
                <w:p w14:paraId="380F4C0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DE3679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0A6359" w14:textId="77777777" w:rsidR="00DF6406" w:rsidRDefault="00DF6406"/>
              </w:tc>
            </w:tr>
            <w:tr w:rsidR="00DF6406" w14:paraId="3A14A866" w14:textId="77777777">
              <w:tc>
                <w:tcPr>
                  <w:tcW w:w="1851" w:type="dxa"/>
                </w:tcPr>
                <w:p w14:paraId="013FFA4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E712C1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6B648D4" w14:textId="77777777" w:rsidR="00DF6406" w:rsidRDefault="00DF6406"/>
              </w:tc>
            </w:tr>
            <w:tr w:rsidR="00DF6406" w14:paraId="7AA3940C" w14:textId="77777777">
              <w:tc>
                <w:tcPr>
                  <w:tcW w:w="1851" w:type="dxa"/>
                </w:tcPr>
                <w:p w14:paraId="458D15C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8A393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1C26B84" w14:textId="77777777" w:rsidR="00DF6406" w:rsidRDefault="00DF6406"/>
              </w:tc>
            </w:tr>
            <w:tr w:rsidR="00DF6406" w14:paraId="2543A106" w14:textId="77777777">
              <w:tc>
                <w:tcPr>
                  <w:tcW w:w="1851" w:type="dxa"/>
                </w:tcPr>
                <w:p w14:paraId="70737C2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6FD93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2EDBB9E" w14:textId="77777777" w:rsidR="00DF6406" w:rsidRDefault="00DF6406"/>
              </w:tc>
            </w:tr>
          </w:tbl>
          <w:p w14:paraId="2E852A23" w14:textId="77777777" w:rsidR="00DF6406" w:rsidRDefault="00DF6406"/>
          <w:p w14:paraId="45AE5B14" w14:textId="77777777" w:rsidR="00DF6406" w:rsidRDefault="00000000">
            <w:r>
              <w:t>Total: R$ __________________</w:t>
            </w:r>
          </w:p>
          <w:p w14:paraId="4CE8EA5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E73619A" w14:textId="77777777" w:rsidR="00DF6406" w:rsidRDefault="00DF6406"/>
          <w:p w14:paraId="4B7421C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630B2C" wp14:editId="67B09310">
                  <wp:extent cx="432000" cy="460262"/>
                  <wp:effectExtent l="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41423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F95E6CF" w14:textId="77777777" w:rsidR="00DF6406" w:rsidRDefault="00000000">
            <w:r>
              <w:rPr>
                <w:b/>
              </w:rPr>
              <w:t>Comanda nº: 104</w:t>
            </w:r>
          </w:p>
          <w:p w14:paraId="34C4813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9D867DD" w14:textId="77777777">
              <w:tc>
                <w:tcPr>
                  <w:tcW w:w="1851" w:type="dxa"/>
                </w:tcPr>
                <w:p w14:paraId="719D278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01D05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1A1737E" w14:textId="77777777" w:rsidR="00DF6406" w:rsidRDefault="00000000">
                  <w:r>
                    <w:t>Qtde</w:t>
                  </w:r>
                </w:p>
              </w:tc>
            </w:tr>
            <w:tr w:rsidR="00DF6406" w14:paraId="2277C525" w14:textId="77777777">
              <w:tc>
                <w:tcPr>
                  <w:tcW w:w="1851" w:type="dxa"/>
                </w:tcPr>
                <w:p w14:paraId="0E1560E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532582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76D9847" w14:textId="77777777" w:rsidR="00DF6406" w:rsidRDefault="00DF6406"/>
              </w:tc>
            </w:tr>
            <w:tr w:rsidR="00DF6406" w14:paraId="7F71EB56" w14:textId="77777777">
              <w:tc>
                <w:tcPr>
                  <w:tcW w:w="1851" w:type="dxa"/>
                </w:tcPr>
                <w:p w14:paraId="67D2DEC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FB8627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FA531BC" w14:textId="77777777" w:rsidR="00DF6406" w:rsidRDefault="00DF6406"/>
              </w:tc>
            </w:tr>
            <w:tr w:rsidR="00DF6406" w14:paraId="07E389C2" w14:textId="77777777">
              <w:tc>
                <w:tcPr>
                  <w:tcW w:w="1851" w:type="dxa"/>
                </w:tcPr>
                <w:p w14:paraId="505E2DC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80E84D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0B986D" w14:textId="77777777" w:rsidR="00DF6406" w:rsidRDefault="00DF6406"/>
              </w:tc>
            </w:tr>
            <w:tr w:rsidR="00DF6406" w14:paraId="14A77057" w14:textId="77777777">
              <w:tc>
                <w:tcPr>
                  <w:tcW w:w="1851" w:type="dxa"/>
                </w:tcPr>
                <w:p w14:paraId="3F288A3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14AC59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8BA78B" w14:textId="77777777" w:rsidR="00DF6406" w:rsidRDefault="00DF6406"/>
              </w:tc>
            </w:tr>
            <w:tr w:rsidR="00DF6406" w14:paraId="31267E57" w14:textId="77777777">
              <w:tc>
                <w:tcPr>
                  <w:tcW w:w="1851" w:type="dxa"/>
                </w:tcPr>
                <w:p w14:paraId="768D825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CEEB9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302C75" w14:textId="77777777" w:rsidR="00DF6406" w:rsidRDefault="00DF6406"/>
              </w:tc>
            </w:tr>
            <w:tr w:rsidR="00DF6406" w14:paraId="7C7C9781" w14:textId="77777777">
              <w:tc>
                <w:tcPr>
                  <w:tcW w:w="1851" w:type="dxa"/>
                </w:tcPr>
                <w:p w14:paraId="2CC9909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BBF70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006DAF" w14:textId="77777777" w:rsidR="00DF6406" w:rsidRDefault="00DF6406"/>
              </w:tc>
            </w:tr>
            <w:tr w:rsidR="00DF6406" w14:paraId="52B7692D" w14:textId="77777777">
              <w:tc>
                <w:tcPr>
                  <w:tcW w:w="1851" w:type="dxa"/>
                </w:tcPr>
                <w:p w14:paraId="52CD344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55AC6A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684E0F9" w14:textId="77777777" w:rsidR="00DF6406" w:rsidRDefault="00DF6406"/>
              </w:tc>
            </w:tr>
          </w:tbl>
          <w:p w14:paraId="614AD071" w14:textId="77777777" w:rsidR="00DF6406" w:rsidRDefault="00DF6406"/>
          <w:p w14:paraId="0E2B6AE0" w14:textId="77777777" w:rsidR="00DF6406" w:rsidRDefault="00000000">
            <w:r>
              <w:t>Total: R$ __________________</w:t>
            </w:r>
          </w:p>
          <w:p w14:paraId="32AFD577" w14:textId="77777777" w:rsidR="00DF6406" w:rsidRDefault="00000000">
            <w:r>
              <w:t>Pagamento: ☐ PIX ☐ Dinheiro ☐ Débito ☐ Crédito</w:t>
            </w:r>
          </w:p>
        </w:tc>
      </w:tr>
    </w:tbl>
    <w:p w14:paraId="05EF48B9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F7DB8D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7C58566" w14:textId="77777777" w:rsidR="00DF6406" w:rsidRDefault="00DF6406"/>
          <w:p w14:paraId="7F9B69A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06C538" wp14:editId="2AC8F194">
                  <wp:extent cx="432000" cy="460262"/>
                  <wp:effectExtent l="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301B9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89EF1BB" w14:textId="77777777" w:rsidR="00DF6406" w:rsidRDefault="00000000">
            <w:r>
              <w:rPr>
                <w:b/>
              </w:rPr>
              <w:t>Comanda nº: 105</w:t>
            </w:r>
          </w:p>
          <w:p w14:paraId="44AC5B2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6F712A3" w14:textId="77777777">
              <w:tc>
                <w:tcPr>
                  <w:tcW w:w="1851" w:type="dxa"/>
                </w:tcPr>
                <w:p w14:paraId="233237F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89AEE0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AAA6BD1" w14:textId="77777777" w:rsidR="00DF6406" w:rsidRDefault="00000000">
                  <w:r>
                    <w:t>Qtde</w:t>
                  </w:r>
                </w:p>
              </w:tc>
            </w:tr>
            <w:tr w:rsidR="00DF6406" w14:paraId="07D14A76" w14:textId="77777777">
              <w:tc>
                <w:tcPr>
                  <w:tcW w:w="1851" w:type="dxa"/>
                </w:tcPr>
                <w:p w14:paraId="4F92A54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7DC234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4276B8" w14:textId="77777777" w:rsidR="00DF6406" w:rsidRDefault="00DF6406"/>
              </w:tc>
            </w:tr>
            <w:tr w:rsidR="00DF6406" w14:paraId="38BC4177" w14:textId="77777777">
              <w:tc>
                <w:tcPr>
                  <w:tcW w:w="1851" w:type="dxa"/>
                </w:tcPr>
                <w:p w14:paraId="03224DA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609259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7F4786A" w14:textId="77777777" w:rsidR="00DF6406" w:rsidRDefault="00DF6406"/>
              </w:tc>
            </w:tr>
            <w:tr w:rsidR="00DF6406" w14:paraId="4150F95F" w14:textId="77777777">
              <w:tc>
                <w:tcPr>
                  <w:tcW w:w="1851" w:type="dxa"/>
                </w:tcPr>
                <w:p w14:paraId="29284C9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0F3F4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FC763F" w14:textId="77777777" w:rsidR="00DF6406" w:rsidRDefault="00DF6406"/>
              </w:tc>
            </w:tr>
            <w:tr w:rsidR="00DF6406" w14:paraId="2225B359" w14:textId="77777777">
              <w:tc>
                <w:tcPr>
                  <w:tcW w:w="1851" w:type="dxa"/>
                </w:tcPr>
                <w:p w14:paraId="5A7B8AF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08F6E0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97C5716" w14:textId="77777777" w:rsidR="00DF6406" w:rsidRDefault="00DF6406"/>
              </w:tc>
            </w:tr>
            <w:tr w:rsidR="00DF6406" w14:paraId="05C5012E" w14:textId="77777777">
              <w:tc>
                <w:tcPr>
                  <w:tcW w:w="1851" w:type="dxa"/>
                </w:tcPr>
                <w:p w14:paraId="1B5E145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3EC0C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9770344" w14:textId="77777777" w:rsidR="00DF6406" w:rsidRDefault="00DF6406"/>
              </w:tc>
            </w:tr>
            <w:tr w:rsidR="00DF6406" w14:paraId="6ABC5D05" w14:textId="77777777">
              <w:tc>
                <w:tcPr>
                  <w:tcW w:w="1851" w:type="dxa"/>
                </w:tcPr>
                <w:p w14:paraId="71CAF20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B4498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C762027" w14:textId="77777777" w:rsidR="00DF6406" w:rsidRDefault="00DF6406"/>
              </w:tc>
            </w:tr>
            <w:tr w:rsidR="00DF6406" w14:paraId="48ADBB93" w14:textId="77777777">
              <w:tc>
                <w:tcPr>
                  <w:tcW w:w="1851" w:type="dxa"/>
                </w:tcPr>
                <w:p w14:paraId="5749756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29385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0647373" w14:textId="77777777" w:rsidR="00DF6406" w:rsidRDefault="00DF6406"/>
              </w:tc>
            </w:tr>
          </w:tbl>
          <w:p w14:paraId="4C01C41A" w14:textId="77777777" w:rsidR="00DF6406" w:rsidRDefault="00DF6406"/>
          <w:p w14:paraId="7ACD0125" w14:textId="77777777" w:rsidR="00DF6406" w:rsidRDefault="00000000">
            <w:r>
              <w:t>Total: R$ __________________</w:t>
            </w:r>
          </w:p>
          <w:p w14:paraId="25B1D14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1B5FC0A" w14:textId="77777777" w:rsidR="00DF6406" w:rsidRDefault="00DF6406"/>
          <w:p w14:paraId="2D92D96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E87488" wp14:editId="65CB8754">
                  <wp:extent cx="432000" cy="460262"/>
                  <wp:effectExtent l="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B597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993757B" w14:textId="77777777" w:rsidR="00DF6406" w:rsidRDefault="00000000">
            <w:r>
              <w:rPr>
                <w:b/>
              </w:rPr>
              <w:t>Comanda nº: 106</w:t>
            </w:r>
          </w:p>
          <w:p w14:paraId="390ECE5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47196B6" w14:textId="77777777">
              <w:tc>
                <w:tcPr>
                  <w:tcW w:w="1851" w:type="dxa"/>
                </w:tcPr>
                <w:p w14:paraId="080DE31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7CD2E1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56DE832" w14:textId="77777777" w:rsidR="00DF6406" w:rsidRDefault="00000000">
                  <w:r>
                    <w:t>Qtde</w:t>
                  </w:r>
                </w:p>
              </w:tc>
            </w:tr>
            <w:tr w:rsidR="00DF6406" w14:paraId="2B3004C3" w14:textId="77777777">
              <w:tc>
                <w:tcPr>
                  <w:tcW w:w="1851" w:type="dxa"/>
                </w:tcPr>
                <w:p w14:paraId="24AFA81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1CFA03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5424A7B" w14:textId="77777777" w:rsidR="00DF6406" w:rsidRDefault="00DF6406"/>
              </w:tc>
            </w:tr>
            <w:tr w:rsidR="00DF6406" w14:paraId="4F5F1C5F" w14:textId="77777777">
              <w:tc>
                <w:tcPr>
                  <w:tcW w:w="1851" w:type="dxa"/>
                </w:tcPr>
                <w:p w14:paraId="6C33808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ED6DD7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3FBD674" w14:textId="77777777" w:rsidR="00DF6406" w:rsidRDefault="00DF6406"/>
              </w:tc>
            </w:tr>
            <w:tr w:rsidR="00DF6406" w14:paraId="4AB487FC" w14:textId="77777777">
              <w:tc>
                <w:tcPr>
                  <w:tcW w:w="1851" w:type="dxa"/>
                </w:tcPr>
                <w:p w14:paraId="0ED0488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779FDC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090292" w14:textId="77777777" w:rsidR="00DF6406" w:rsidRDefault="00DF6406"/>
              </w:tc>
            </w:tr>
            <w:tr w:rsidR="00DF6406" w14:paraId="7784C87B" w14:textId="77777777">
              <w:tc>
                <w:tcPr>
                  <w:tcW w:w="1851" w:type="dxa"/>
                </w:tcPr>
                <w:p w14:paraId="0AD1AC7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8D0E8A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7A2FB3" w14:textId="77777777" w:rsidR="00DF6406" w:rsidRDefault="00DF6406"/>
              </w:tc>
            </w:tr>
            <w:tr w:rsidR="00DF6406" w14:paraId="46C70EAC" w14:textId="77777777">
              <w:tc>
                <w:tcPr>
                  <w:tcW w:w="1851" w:type="dxa"/>
                </w:tcPr>
                <w:p w14:paraId="3C0C0A9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FF696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57C25E8" w14:textId="77777777" w:rsidR="00DF6406" w:rsidRDefault="00DF6406"/>
              </w:tc>
            </w:tr>
            <w:tr w:rsidR="00DF6406" w14:paraId="338813CB" w14:textId="77777777">
              <w:tc>
                <w:tcPr>
                  <w:tcW w:w="1851" w:type="dxa"/>
                </w:tcPr>
                <w:p w14:paraId="5D8AAA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C3D3D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2A3DDFE" w14:textId="77777777" w:rsidR="00DF6406" w:rsidRDefault="00DF6406"/>
              </w:tc>
            </w:tr>
            <w:tr w:rsidR="00DF6406" w14:paraId="56970C48" w14:textId="77777777">
              <w:tc>
                <w:tcPr>
                  <w:tcW w:w="1851" w:type="dxa"/>
                </w:tcPr>
                <w:p w14:paraId="066C274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E2B315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A10EE69" w14:textId="77777777" w:rsidR="00DF6406" w:rsidRDefault="00DF6406"/>
              </w:tc>
            </w:tr>
          </w:tbl>
          <w:p w14:paraId="7BBF13B3" w14:textId="77777777" w:rsidR="00DF6406" w:rsidRDefault="00DF6406"/>
          <w:p w14:paraId="6C63A94B" w14:textId="77777777" w:rsidR="00DF6406" w:rsidRDefault="00000000">
            <w:r>
              <w:t>Total: R$ __________________</w:t>
            </w:r>
          </w:p>
          <w:p w14:paraId="46629868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B0FD39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2972B1" w14:textId="77777777" w:rsidR="00DF6406" w:rsidRDefault="00DF6406"/>
          <w:p w14:paraId="4221AE9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13A085" wp14:editId="2801E396">
                  <wp:extent cx="432000" cy="460262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2C85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43C9F60" w14:textId="77777777" w:rsidR="00DF6406" w:rsidRDefault="00000000">
            <w:r>
              <w:rPr>
                <w:b/>
              </w:rPr>
              <w:t>Comanda nº: 107</w:t>
            </w:r>
          </w:p>
          <w:p w14:paraId="14BB03B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8E4AA9" w14:textId="77777777">
              <w:tc>
                <w:tcPr>
                  <w:tcW w:w="1851" w:type="dxa"/>
                </w:tcPr>
                <w:p w14:paraId="65893A4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C8E5AC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C3CCCEB" w14:textId="77777777" w:rsidR="00DF6406" w:rsidRDefault="00000000">
                  <w:r>
                    <w:t>Qtde</w:t>
                  </w:r>
                </w:p>
              </w:tc>
            </w:tr>
            <w:tr w:rsidR="00DF6406" w14:paraId="5A4291CC" w14:textId="77777777">
              <w:tc>
                <w:tcPr>
                  <w:tcW w:w="1851" w:type="dxa"/>
                </w:tcPr>
                <w:p w14:paraId="24D2EF7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B39794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6EF6D57" w14:textId="77777777" w:rsidR="00DF6406" w:rsidRDefault="00DF6406"/>
              </w:tc>
            </w:tr>
            <w:tr w:rsidR="00DF6406" w14:paraId="68FD89EE" w14:textId="77777777">
              <w:tc>
                <w:tcPr>
                  <w:tcW w:w="1851" w:type="dxa"/>
                </w:tcPr>
                <w:p w14:paraId="46E02E3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15A4F3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09E039E" w14:textId="77777777" w:rsidR="00DF6406" w:rsidRDefault="00DF6406"/>
              </w:tc>
            </w:tr>
            <w:tr w:rsidR="00DF6406" w14:paraId="7BE90C7F" w14:textId="77777777">
              <w:tc>
                <w:tcPr>
                  <w:tcW w:w="1851" w:type="dxa"/>
                </w:tcPr>
                <w:p w14:paraId="61A15EE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6C1BB6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3F13D7" w14:textId="77777777" w:rsidR="00DF6406" w:rsidRDefault="00DF6406"/>
              </w:tc>
            </w:tr>
            <w:tr w:rsidR="00DF6406" w14:paraId="7D32E777" w14:textId="77777777">
              <w:tc>
                <w:tcPr>
                  <w:tcW w:w="1851" w:type="dxa"/>
                </w:tcPr>
                <w:p w14:paraId="36916BD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3E2A26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87DCD1F" w14:textId="77777777" w:rsidR="00DF6406" w:rsidRDefault="00DF6406"/>
              </w:tc>
            </w:tr>
            <w:tr w:rsidR="00DF6406" w14:paraId="19888E03" w14:textId="77777777">
              <w:tc>
                <w:tcPr>
                  <w:tcW w:w="1851" w:type="dxa"/>
                </w:tcPr>
                <w:p w14:paraId="24E6ABD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5AB79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40D717" w14:textId="77777777" w:rsidR="00DF6406" w:rsidRDefault="00DF6406"/>
              </w:tc>
            </w:tr>
            <w:tr w:rsidR="00DF6406" w14:paraId="7635C5DC" w14:textId="77777777">
              <w:tc>
                <w:tcPr>
                  <w:tcW w:w="1851" w:type="dxa"/>
                </w:tcPr>
                <w:p w14:paraId="26BCB7E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E8A05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75D0280" w14:textId="77777777" w:rsidR="00DF6406" w:rsidRDefault="00DF6406"/>
              </w:tc>
            </w:tr>
            <w:tr w:rsidR="00DF6406" w14:paraId="0796ECF6" w14:textId="77777777">
              <w:tc>
                <w:tcPr>
                  <w:tcW w:w="1851" w:type="dxa"/>
                </w:tcPr>
                <w:p w14:paraId="07F46F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5ACF1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1C898B4" w14:textId="77777777" w:rsidR="00DF6406" w:rsidRDefault="00DF6406"/>
              </w:tc>
            </w:tr>
          </w:tbl>
          <w:p w14:paraId="440D5C5B" w14:textId="77777777" w:rsidR="00DF6406" w:rsidRDefault="00DF6406"/>
          <w:p w14:paraId="4F9CE85D" w14:textId="77777777" w:rsidR="00DF6406" w:rsidRDefault="00000000">
            <w:r>
              <w:t>Total: R$ __________________</w:t>
            </w:r>
          </w:p>
          <w:p w14:paraId="518B161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FDC7109" w14:textId="77777777" w:rsidR="00DF6406" w:rsidRDefault="00DF6406"/>
          <w:p w14:paraId="26E954F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84C017" wp14:editId="5ECA20F3">
                  <wp:extent cx="432000" cy="460262"/>
                  <wp:effectExtent l="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6C5FE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8A78C77" w14:textId="77777777" w:rsidR="00DF6406" w:rsidRDefault="00000000">
            <w:r>
              <w:rPr>
                <w:b/>
              </w:rPr>
              <w:t>Comanda nº: 108</w:t>
            </w:r>
          </w:p>
          <w:p w14:paraId="0EC4748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2E0DC67" w14:textId="77777777">
              <w:tc>
                <w:tcPr>
                  <w:tcW w:w="1851" w:type="dxa"/>
                </w:tcPr>
                <w:p w14:paraId="21B6CA2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C7586E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3C5B5EB" w14:textId="77777777" w:rsidR="00DF6406" w:rsidRDefault="00000000">
                  <w:r>
                    <w:t>Qtde</w:t>
                  </w:r>
                </w:p>
              </w:tc>
            </w:tr>
            <w:tr w:rsidR="00DF6406" w14:paraId="75A610F7" w14:textId="77777777">
              <w:tc>
                <w:tcPr>
                  <w:tcW w:w="1851" w:type="dxa"/>
                </w:tcPr>
                <w:p w14:paraId="577421B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D3DB86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D8223B" w14:textId="77777777" w:rsidR="00DF6406" w:rsidRDefault="00DF6406"/>
              </w:tc>
            </w:tr>
            <w:tr w:rsidR="00DF6406" w14:paraId="6B7C508A" w14:textId="77777777">
              <w:tc>
                <w:tcPr>
                  <w:tcW w:w="1851" w:type="dxa"/>
                </w:tcPr>
                <w:p w14:paraId="7EE5C44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FA784A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899B331" w14:textId="77777777" w:rsidR="00DF6406" w:rsidRDefault="00DF6406"/>
              </w:tc>
            </w:tr>
            <w:tr w:rsidR="00DF6406" w14:paraId="52BB5130" w14:textId="77777777">
              <w:tc>
                <w:tcPr>
                  <w:tcW w:w="1851" w:type="dxa"/>
                </w:tcPr>
                <w:p w14:paraId="1B2AB3F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0480CD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21475A" w14:textId="77777777" w:rsidR="00DF6406" w:rsidRDefault="00DF6406"/>
              </w:tc>
            </w:tr>
            <w:tr w:rsidR="00DF6406" w14:paraId="3E21ED2C" w14:textId="77777777">
              <w:tc>
                <w:tcPr>
                  <w:tcW w:w="1851" w:type="dxa"/>
                </w:tcPr>
                <w:p w14:paraId="7726844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BACF8C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D09646" w14:textId="77777777" w:rsidR="00DF6406" w:rsidRDefault="00DF6406"/>
              </w:tc>
            </w:tr>
            <w:tr w:rsidR="00DF6406" w14:paraId="7C4E8DD0" w14:textId="77777777">
              <w:tc>
                <w:tcPr>
                  <w:tcW w:w="1851" w:type="dxa"/>
                </w:tcPr>
                <w:p w14:paraId="3694807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11E42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B6B3EA2" w14:textId="77777777" w:rsidR="00DF6406" w:rsidRDefault="00DF6406"/>
              </w:tc>
            </w:tr>
            <w:tr w:rsidR="00DF6406" w14:paraId="4C340159" w14:textId="77777777">
              <w:tc>
                <w:tcPr>
                  <w:tcW w:w="1851" w:type="dxa"/>
                </w:tcPr>
                <w:p w14:paraId="6CA350E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63C74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EE1818F" w14:textId="77777777" w:rsidR="00DF6406" w:rsidRDefault="00DF6406"/>
              </w:tc>
            </w:tr>
            <w:tr w:rsidR="00DF6406" w14:paraId="00C5C716" w14:textId="77777777">
              <w:tc>
                <w:tcPr>
                  <w:tcW w:w="1851" w:type="dxa"/>
                </w:tcPr>
                <w:p w14:paraId="0224883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8AEB3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26D93A4" w14:textId="77777777" w:rsidR="00DF6406" w:rsidRDefault="00DF6406"/>
              </w:tc>
            </w:tr>
          </w:tbl>
          <w:p w14:paraId="3E733590" w14:textId="77777777" w:rsidR="00DF6406" w:rsidRDefault="00DF6406"/>
          <w:p w14:paraId="64DAB359" w14:textId="77777777" w:rsidR="00DF6406" w:rsidRDefault="00000000">
            <w:r>
              <w:t>Total: R$ __________________</w:t>
            </w:r>
          </w:p>
          <w:p w14:paraId="351F4110" w14:textId="77777777" w:rsidR="00DF6406" w:rsidRDefault="00000000">
            <w:r>
              <w:t>Pagamento: ☐ PIX ☐ Dinheiro ☐ Débito ☐ Crédito</w:t>
            </w:r>
          </w:p>
        </w:tc>
      </w:tr>
    </w:tbl>
    <w:p w14:paraId="7934F3FC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A193E8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F810A39" w14:textId="77777777" w:rsidR="00DF6406" w:rsidRDefault="00DF6406"/>
          <w:p w14:paraId="14721A5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5EE804" wp14:editId="52F79DD8">
                  <wp:extent cx="432000" cy="460262"/>
                  <wp:effectExtent l="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8D87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9451FCD" w14:textId="77777777" w:rsidR="00DF6406" w:rsidRDefault="00000000">
            <w:r>
              <w:rPr>
                <w:b/>
              </w:rPr>
              <w:t>Comanda nº: 109</w:t>
            </w:r>
          </w:p>
          <w:p w14:paraId="1BE1DBE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9D0AD7B" w14:textId="77777777">
              <w:tc>
                <w:tcPr>
                  <w:tcW w:w="1851" w:type="dxa"/>
                </w:tcPr>
                <w:p w14:paraId="42BE245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3857F1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3687803" w14:textId="77777777" w:rsidR="00DF6406" w:rsidRDefault="00000000">
                  <w:r>
                    <w:t>Qtde</w:t>
                  </w:r>
                </w:p>
              </w:tc>
            </w:tr>
            <w:tr w:rsidR="00DF6406" w14:paraId="3BCC69F2" w14:textId="77777777">
              <w:tc>
                <w:tcPr>
                  <w:tcW w:w="1851" w:type="dxa"/>
                </w:tcPr>
                <w:p w14:paraId="359C2FD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3E3EAA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ADCE34" w14:textId="77777777" w:rsidR="00DF6406" w:rsidRDefault="00DF6406"/>
              </w:tc>
            </w:tr>
            <w:tr w:rsidR="00DF6406" w14:paraId="27C94BB6" w14:textId="77777777">
              <w:tc>
                <w:tcPr>
                  <w:tcW w:w="1851" w:type="dxa"/>
                </w:tcPr>
                <w:p w14:paraId="2C09469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AE5513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A688BD5" w14:textId="77777777" w:rsidR="00DF6406" w:rsidRDefault="00DF6406"/>
              </w:tc>
            </w:tr>
            <w:tr w:rsidR="00DF6406" w14:paraId="0FEE8931" w14:textId="77777777">
              <w:tc>
                <w:tcPr>
                  <w:tcW w:w="1851" w:type="dxa"/>
                </w:tcPr>
                <w:p w14:paraId="706A5D1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B81D1E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5EA50B" w14:textId="77777777" w:rsidR="00DF6406" w:rsidRDefault="00DF6406"/>
              </w:tc>
            </w:tr>
            <w:tr w:rsidR="00DF6406" w14:paraId="1155F256" w14:textId="77777777">
              <w:tc>
                <w:tcPr>
                  <w:tcW w:w="1851" w:type="dxa"/>
                </w:tcPr>
                <w:p w14:paraId="4D11C96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E67915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64071AE" w14:textId="77777777" w:rsidR="00DF6406" w:rsidRDefault="00DF6406"/>
              </w:tc>
            </w:tr>
            <w:tr w:rsidR="00DF6406" w14:paraId="348A074E" w14:textId="77777777">
              <w:tc>
                <w:tcPr>
                  <w:tcW w:w="1851" w:type="dxa"/>
                </w:tcPr>
                <w:p w14:paraId="293E83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E4FDF5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3800F8" w14:textId="77777777" w:rsidR="00DF6406" w:rsidRDefault="00DF6406"/>
              </w:tc>
            </w:tr>
            <w:tr w:rsidR="00DF6406" w14:paraId="143C8980" w14:textId="77777777">
              <w:tc>
                <w:tcPr>
                  <w:tcW w:w="1851" w:type="dxa"/>
                </w:tcPr>
                <w:p w14:paraId="2E4713A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7CAB39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592065" w14:textId="77777777" w:rsidR="00DF6406" w:rsidRDefault="00DF6406"/>
              </w:tc>
            </w:tr>
            <w:tr w:rsidR="00DF6406" w14:paraId="0A3801E1" w14:textId="77777777">
              <w:tc>
                <w:tcPr>
                  <w:tcW w:w="1851" w:type="dxa"/>
                </w:tcPr>
                <w:p w14:paraId="7173BFE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96CB6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406F6D4" w14:textId="77777777" w:rsidR="00DF6406" w:rsidRDefault="00DF6406"/>
              </w:tc>
            </w:tr>
          </w:tbl>
          <w:p w14:paraId="21ACD212" w14:textId="77777777" w:rsidR="00DF6406" w:rsidRDefault="00DF6406"/>
          <w:p w14:paraId="7E03B6A4" w14:textId="77777777" w:rsidR="00DF6406" w:rsidRDefault="00000000">
            <w:r>
              <w:t>Total: R$ __________________</w:t>
            </w:r>
          </w:p>
          <w:p w14:paraId="6F82BFA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6004F74" w14:textId="77777777" w:rsidR="00DF6406" w:rsidRDefault="00DF6406"/>
          <w:p w14:paraId="54F4D58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6F50BF" wp14:editId="49796ABB">
                  <wp:extent cx="432000" cy="460262"/>
                  <wp:effectExtent l="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AF90D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D53DC20" w14:textId="77777777" w:rsidR="00DF6406" w:rsidRDefault="00000000">
            <w:r>
              <w:rPr>
                <w:b/>
              </w:rPr>
              <w:t>Comanda nº: 110</w:t>
            </w:r>
          </w:p>
          <w:p w14:paraId="3530799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7759323" w14:textId="77777777">
              <w:tc>
                <w:tcPr>
                  <w:tcW w:w="1851" w:type="dxa"/>
                </w:tcPr>
                <w:p w14:paraId="1FB45D2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566AB2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C21A3E" w14:textId="77777777" w:rsidR="00DF6406" w:rsidRDefault="00000000">
                  <w:r>
                    <w:t>Qtde</w:t>
                  </w:r>
                </w:p>
              </w:tc>
            </w:tr>
            <w:tr w:rsidR="00DF6406" w14:paraId="7BEF4EC1" w14:textId="77777777">
              <w:tc>
                <w:tcPr>
                  <w:tcW w:w="1851" w:type="dxa"/>
                </w:tcPr>
                <w:p w14:paraId="249AA50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BB97B9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5C75AB2" w14:textId="77777777" w:rsidR="00DF6406" w:rsidRDefault="00DF6406"/>
              </w:tc>
            </w:tr>
            <w:tr w:rsidR="00DF6406" w14:paraId="15DD9D80" w14:textId="77777777">
              <w:tc>
                <w:tcPr>
                  <w:tcW w:w="1851" w:type="dxa"/>
                </w:tcPr>
                <w:p w14:paraId="26AD382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E4F00C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7DD0A37" w14:textId="77777777" w:rsidR="00DF6406" w:rsidRDefault="00DF6406"/>
              </w:tc>
            </w:tr>
            <w:tr w:rsidR="00DF6406" w14:paraId="39E15F89" w14:textId="77777777">
              <w:tc>
                <w:tcPr>
                  <w:tcW w:w="1851" w:type="dxa"/>
                </w:tcPr>
                <w:p w14:paraId="71EFEFD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CD1221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E158022" w14:textId="77777777" w:rsidR="00DF6406" w:rsidRDefault="00DF6406"/>
              </w:tc>
            </w:tr>
            <w:tr w:rsidR="00DF6406" w14:paraId="1A82C4D3" w14:textId="77777777">
              <w:tc>
                <w:tcPr>
                  <w:tcW w:w="1851" w:type="dxa"/>
                </w:tcPr>
                <w:p w14:paraId="161AD3A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E37639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DF3BC11" w14:textId="77777777" w:rsidR="00DF6406" w:rsidRDefault="00DF6406"/>
              </w:tc>
            </w:tr>
            <w:tr w:rsidR="00DF6406" w14:paraId="7CDA6994" w14:textId="77777777">
              <w:tc>
                <w:tcPr>
                  <w:tcW w:w="1851" w:type="dxa"/>
                </w:tcPr>
                <w:p w14:paraId="25C594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7E5189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AEC7893" w14:textId="77777777" w:rsidR="00DF6406" w:rsidRDefault="00DF6406"/>
              </w:tc>
            </w:tr>
            <w:tr w:rsidR="00DF6406" w14:paraId="112FD217" w14:textId="77777777">
              <w:tc>
                <w:tcPr>
                  <w:tcW w:w="1851" w:type="dxa"/>
                </w:tcPr>
                <w:p w14:paraId="62114C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A6117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9F96F4E" w14:textId="77777777" w:rsidR="00DF6406" w:rsidRDefault="00DF6406"/>
              </w:tc>
            </w:tr>
            <w:tr w:rsidR="00DF6406" w14:paraId="098B58B3" w14:textId="77777777">
              <w:tc>
                <w:tcPr>
                  <w:tcW w:w="1851" w:type="dxa"/>
                </w:tcPr>
                <w:p w14:paraId="729B6C2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91366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0E0578C" w14:textId="77777777" w:rsidR="00DF6406" w:rsidRDefault="00DF6406"/>
              </w:tc>
            </w:tr>
          </w:tbl>
          <w:p w14:paraId="41D67F67" w14:textId="77777777" w:rsidR="00DF6406" w:rsidRDefault="00DF6406"/>
          <w:p w14:paraId="5CE26AFB" w14:textId="77777777" w:rsidR="00DF6406" w:rsidRDefault="00000000">
            <w:r>
              <w:t>Total: R$ __________________</w:t>
            </w:r>
          </w:p>
          <w:p w14:paraId="752F13D8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C4D071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819572" w14:textId="77777777" w:rsidR="00DF6406" w:rsidRDefault="00DF6406"/>
          <w:p w14:paraId="774EF14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005C61" wp14:editId="72E4CF60">
                  <wp:extent cx="432000" cy="460262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8C34B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FCE7823" w14:textId="77777777" w:rsidR="00DF6406" w:rsidRDefault="00000000">
            <w:r>
              <w:rPr>
                <w:b/>
              </w:rPr>
              <w:t>Comanda nº: 111</w:t>
            </w:r>
          </w:p>
          <w:p w14:paraId="0EE3D10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30CDB67" w14:textId="77777777">
              <w:tc>
                <w:tcPr>
                  <w:tcW w:w="1851" w:type="dxa"/>
                </w:tcPr>
                <w:p w14:paraId="54D5B14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4FE1D0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3AC462C" w14:textId="77777777" w:rsidR="00DF6406" w:rsidRDefault="00000000">
                  <w:r>
                    <w:t>Qtde</w:t>
                  </w:r>
                </w:p>
              </w:tc>
            </w:tr>
            <w:tr w:rsidR="00DF6406" w14:paraId="30B34C31" w14:textId="77777777">
              <w:tc>
                <w:tcPr>
                  <w:tcW w:w="1851" w:type="dxa"/>
                </w:tcPr>
                <w:p w14:paraId="5F49DAF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F61A8F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09CF6C2" w14:textId="77777777" w:rsidR="00DF6406" w:rsidRDefault="00DF6406"/>
              </w:tc>
            </w:tr>
            <w:tr w:rsidR="00DF6406" w14:paraId="35EF9A0D" w14:textId="77777777">
              <w:tc>
                <w:tcPr>
                  <w:tcW w:w="1851" w:type="dxa"/>
                </w:tcPr>
                <w:p w14:paraId="697EB3D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CC70AB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AF3CC41" w14:textId="77777777" w:rsidR="00DF6406" w:rsidRDefault="00DF6406"/>
              </w:tc>
            </w:tr>
            <w:tr w:rsidR="00DF6406" w14:paraId="5BBC4A4F" w14:textId="77777777">
              <w:tc>
                <w:tcPr>
                  <w:tcW w:w="1851" w:type="dxa"/>
                </w:tcPr>
                <w:p w14:paraId="43F5C6A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D2DE0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9C2821" w14:textId="77777777" w:rsidR="00DF6406" w:rsidRDefault="00DF6406"/>
              </w:tc>
            </w:tr>
            <w:tr w:rsidR="00DF6406" w14:paraId="458432EA" w14:textId="77777777">
              <w:tc>
                <w:tcPr>
                  <w:tcW w:w="1851" w:type="dxa"/>
                </w:tcPr>
                <w:p w14:paraId="617BAE1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0D35A3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38B4FE" w14:textId="77777777" w:rsidR="00DF6406" w:rsidRDefault="00DF6406"/>
              </w:tc>
            </w:tr>
            <w:tr w:rsidR="00DF6406" w14:paraId="40DA1C2B" w14:textId="77777777">
              <w:tc>
                <w:tcPr>
                  <w:tcW w:w="1851" w:type="dxa"/>
                </w:tcPr>
                <w:p w14:paraId="7BA20F2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2C245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F7AB0B7" w14:textId="77777777" w:rsidR="00DF6406" w:rsidRDefault="00DF6406"/>
              </w:tc>
            </w:tr>
            <w:tr w:rsidR="00DF6406" w14:paraId="785009DC" w14:textId="77777777">
              <w:tc>
                <w:tcPr>
                  <w:tcW w:w="1851" w:type="dxa"/>
                </w:tcPr>
                <w:p w14:paraId="0A77869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673616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36D0470" w14:textId="77777777" w:rsidR="00DF6406" w:rsidRDefault="00DF6406"/>
              </w:tc>
            </w:tr>
            <w:tr w:rsidR="00DF6406" w14:paraId="5D3F4071" w14:textId="77777777">
              <w:tc>
                <w:tcPr>
                  <w:tcW w:w="1851" w:type="dxa"/>
                </w:tcPr>
                <w:p w14:paraId="3197409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295006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93E11D6" w14:textId="77777777" w:rsidR="00DF6406" w:rsidRDefault="00DF6406"/>
              </w:tc>
            </w:tr>
          </w:tbl>
          <w:p w14:paraId="5E981913" w14:textId="77777777" w:rsidR="00DF6406" w:rsidRDefault="00DF6406"/>
          <w:p w14:paraId="0C06C892" w14:textId="77777777" w:rsidR="00DF6406" w:rsidRDefault="00000000">
            <w:r>
              <w:t>Total: R$ __________________</w:t>
            </w:r>
          </w:p>
          <w:p w14:paraId="7B49344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26733DA" w14:textId="77777777" w:rsidR="00DF6406" w:rsidRDefault="00DF6406"/>
          <w:p w14:paraId="0C3D048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F4836B" wp14:editId="15628F4B">
                  <wp:extent cx="432000" cy="460262"/>
                  <wp:effectExtent l="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413E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7DB47E0" w14:textId="77777777" w:rsidR="00DF6406" w:rsidRDefault="00000000">
            <w:r>
              <w:rPr>
                <w:b/>
              </w:rPr>
              <w:t>Comanda nº: 112</w:t>
            </w:r>
          </w:p>
          <w:p w14:paraId="52612B8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50F2493" w14:textId="77777777">
              <w:tc>
                <w:tcPr>
                  <w:tcW w:w="1851" w:type="dxa"/>
                </w:tcPr>
                <w:p w14:paraId="74CEA02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E292B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02275D4" w14:textId="77777777" w:rsidR="00DF6406" w:rsidRDefault="00000000">
                  <w:r>
                    <w:t>Qtde</w:t>
                  </w:r>
                </w:p>
              </w:tc>
            </w:tr>
            <w:tr w:rsidR="00DF6406" w14:paraId="39F36DD0" w14:textId="77777777">
              <w:tc>
                <w:tcPr>
                  <w:tcW w:w="1851" w:type="dxa"/>
                </w:tcPr>
                <w:p w14:paraId="40FAFE1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7F24DE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A4AFA7" w14:textId="77777777" w:rsidR="00DF6406" w:rsidRDefault="00DF6406"/>
              </w:tc>
            </w:tr>
            <w:tr w:rsidR="00DF6406" w14:paraId="4D0EF9C9" w14:textId="77777777">
              <w:tc>
                <w:tcPr>
                  <w:tcW w:w="1851" w:type="dxa"/>
                </w:tcPr>
                <w:p w14:paraId="4AC89DB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D57C84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BAA3DBA" w14:textId="77777777" w:rsidR="00DF6406" w:rsidRDefault="00DF6406"/>
              </w:tc>
            </w:tr>
            <w:tr w:rsidR="00DF6406" w14:paraId="778630BF" w14:textId="77777777">
              <w:tc>
                <w:tcPr>
                  <w:tcW w:w="1851" w:type="dxa"/>
                </w:tcPr>
                <w:p w14:paraId="52917F8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2D6C41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2CD8CD" w14:textId="77777777" w:rsidR="00DF6406" w:rsidRDefault="00DF6406"/>
              </w:tc>
            </w:tr>
            <w:tr w:rsidR="00DF6406" w14:paraId="4B81C811" w14:textId="77777777">
              <w:tc>
                <w:tcPr>
                  <w:tcW w:w="1851" w:type="dxa"/>
                </w:tcPr>
                <w:p w14:paraId="72090E6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079E7A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B98721" w14:textId="77777777" w:rsidR="00DF6406" w:rsidRDefault="00DF6406"/>
              </w:tc>
            </w:tr>
            <w:tr w:rsidR="00DF6406" w14:paraId="0D7E4216" w14:textId="77777777">
              <w:tc>
                <w:tcPr>
                  <w:tcW w:w="1851" w:type="dxa"/>
                </w:tcPr>
                <w:p w14:paraId="4CE50E2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5D40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68E55CC" w14:textId="77777777" w:rsidR="00DF6406" w:rsidRDefault="00DF6406"/>
              </w:tc>
            </w:tr>
            <w:tr w:rsidR="00DF6406" w14:paraId="142CE995" w14:textId="77777777">
              <w:tc>
                <w:tcPr>
                  <w:tcW w:w="1851" w:type="dxa"/>
                </w:tcPr>
                <w:p w14:paraId="3FBA0AB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39648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D226F2" w14:textId="77777777" w:rsidR="00DF6406" w:rsidRDefault="00DF6406"/>
              </w:tc>
            </w:tr>
            <w:tr w:rsidR="00DF6406" w14:paraId="5C430890" w14:textId="77777777">
              <w:tc>
                <w:tcPr>
                  <w:tcW w:w="1851" w:type="dxa"/>
                </w:tcPr>
                <w:p w14:paraId="1A09C0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2C259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FAA887D" w14:textId="77777777" w:rsidR="00DF6406" w:rsidRDefault="00DF6406"/>
              </w:tc>
            </w:tr>
          </w:tbl>
          <w:p w14:paraId="12AC7566" w14:textId="77777777" w:rsidR="00DF6406" w:rsidRDefault="00DF6406"/>
          <w:p w14:paraId="7D2091E8" w14:textId="77777777" w:rsidR="00DF6406" w:rsidRDefault="00000000">
            <w:r>
              <w:t>Total: R$ __________________</w:t>
            </w:r>
          </w:p>
          <w:p w14:paraId="658A78E6" w14:textId="77777777" w:rsidR="00DF6406" w:rsidRDefault="00000000">
            <w:r>
              <w:t>Pagamento: ☐ PIX ☐ Dinheiro ☐ Débito ☐ Crédito</w:t>
            </w:r>
          </w:p>
        </w:tc>
      </w:tr>
    </w:tbl>
    <w:p w14:paraId="0214E628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1ADE90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6CE2AE0" w14:textId="77777777" w:rsidR="00DF6406" w:rsidRDefault="00DF6406"/>
          <w:p w14:paraId="5E4FC2D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1FE78C" wp14:editId="40029B49">
                  <wp:extent cx="432000" cy="460262"/>
                  <wp:effectExtent l="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F3BA5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5410AA1" w14:textId="77777777" w:rsidR="00DF6406" w:rsidRDefault="00000000">
            <w:r>
              <w:rPr>
                <w:b/>
              </w:rPr>
              <w:t>Comanda nº: 113</w:t>
            </w:r>
          </w:p>
          <w:p w14:paraId="2B41869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916C244" w14:textId="77777777">
              <w:tc>
                <w:tcPr>
                  <w:tcW w:w="1851" w:type="dxa"/>
                </w:tcPr>
                <w:p w14:paraId="0BD579B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7AA5A8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D600E6F" w14:textId="77777777" w:rsidR="00DF6406" w:rsidRDefault="00000000">
                  <w:r>
                    <w:t>Qtde</w:t>
                  </w:r>
                </w:p>
              </w:tc>
            </w:tr>
            <w:tr w:rsidR="00DF6406" w14:paraId="6D78F428" w14:textId="77777777">
              <w:tc>
                <w:tcPr>
                  <w:tcW w:w="1851" w:type="dxa"/>
                </w:tcPr>
                <w:p w14:paraId="292793F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E64BF8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A14727D" w14:textId="77777777" w:rsidR="00DF6406" w:rsidRDefault="00DF6406"/>
              </w:tc>
            </w:tr>
            <w:tr w:rsidR="00DF6406" w14:paraId="3E5FC31E" w14:textId="77777777">
              <w:tc>
                <w:tcPr>
                  <w:tcW w:w="1851" w:type="dxa"/>
                </w:tcPr>
                <w:p w14:paraId="543B9F1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E51FE7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A9B9994" w14:textId="77777777" w:rsidR="00DF6406" w:rsidRDefault="00DF6406"/>
              </w:tc>
            </w:tr>
            <w:tr w:rsidR="00DF6406" w14:paraId="3F82421C" w14:textId="77777777">
              <w:tc>
                <w:tcPr>
                  <w:tcW w:w="1851" w:type="dxa"/>
                </w:tcPr>
                <w:p w14:paraId="7ACD359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D8D6D3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5A4D4BE" w14:textId="77777777" w:rsidR="00DF6406" w:rsidRDefault="00DF6406"/>
              </w:tc>
            </w:tr>
            <w:tr w:rsidR="00DF6406" w14:paraId="40C731EA" w14:textId="77777777">
              <w:tc>
                <w:tcPr>
                  <w:tcW w:w="1851" w:type="dxa"/>
                </w:tcPr>
                <w:p w14:paraId="032EF1C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AFE55A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A29CDC1" w14:textId="77777777" w:rsidR="00DF6406" w:rsidRDefault="00DF6406"/>
              </w:tc>
            </w:tr>
            <w:tr w:rsidR="00DF6406" w14:paraId="64807DB2" w14:textId="77777777">
              <w:tc>
                <w:tcPr>
                  <w:tcW w:w="1851" w:type="dxa"/>
                </w:tcPr>
                <w:p w14:paraId="34D2BE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EF257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7D9315" w14:textId="77777777" w:rsidR="00DF6406" w:rsidRDefault="00DF6406"/>
              </w:tc>
            </w:tr>
            <w:tr w:rsidR="00DF6406" w14:paraId="28270B0F" w14:textId="77777777">
              <w:tc>
                <w:tcPr>
                  <w:tcW w:w="1851" w:type="dxa"/>
                </w:tcPr>
                <w:p w14:paraId="3062F32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17D33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00E1ACE" w14:textId="77777777" w:rsidR="00DF6406" w:rsidRDefault="00DF6406"/>
              </w:tc>
            </w:tr>
            <w:tr w:rsidR="00DF6406" w14:paraId="21799B18" w14:textId="77777777">
              <w:tc>
                <w:tcPr>
                  <w:tcW w:w="1851" w:type="dxa"/>
                </w:tcPr>
                <w:p w14:paraId="7CDFF71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71739D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113037D" w14:textId="77777777" w:rsidR="00DF6406" w:rsidRDefault="00DF6406"/>
              </w:tc>
            </w:tr>
          </w:tbl>
          <w:p w14:paraId="513FA289" w14:textId="77777777" w:rsidR="00DF6406" w:rsidRDefault="00DF6406"/>
          <w:p w14:paraId="114B522A" w14:textId="77777777" w:rsidR="00DF6406" w:rsidRDefault="00000000">
            <w:r>
              <w:t>Total: R$ __________________</w:t>
            </w:r>
          </w:p>
          <w:p w14:paraId="119BDA6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170773" w14:textId="77777777" w:rsidR="00DF6406" w:rsidRDefault="00DF6406"/>
          <w:p w14:paraId="458592A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0C068E" wp14:editId="4B643C05">
                  <wp:extent cx="432000" cy="460262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58F72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00D5F43" w14:textId="77777777" w:rsidR="00DF6406" w:rsidRDefault="00000000">
            <w:r>
              <w:rPr>
                <w:b/>
              </w:rPr>
              <w:t>Comanda nº: 114</w:t>
            </w:r>
          </w:p>
          <w:p w14:paraId="7C0C88F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C59E28F" w14:textId="77777777">
              <w:tc>
                <w:tcPr>
                  <w:tcW w:w="1851" w:type="dxa"/>
                </w:tcPr>
                <w:p w14:paraId="07EF871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B1D12C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5655AD0" w14:textId="77777777" w:rsidR="00DF6406" w:rsidRDefault="00000000">
                  <w:r>
                    <w:t>Qtde</w:t>
                  </w:r>
                </w:p>
              </w:tc>
            </w:tr>
            <w:tr w:rsidR="00DF6406" w14:paraId="43EE5F9B" w14:textId="77777777">
              <w:tc>
                <w:tcPr>
                  <w:tcW w:w="1851" w:type="dxa"/>
                </w:tcPr>
                <w:p w14:paraId="2F5571A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BF6B8A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316274C" w14:textId="77777777" w:rsidR="00DF6406" w:rsidRDefault="00DF6406"/>
              </w:tc>
            </w:tr>
            <w:tr w:rsidR="00DF6406" w14:paraId="03BA940C" w14:textId="77777777">
              <w:tc>
                <w:tcPr>
                  <w:tcW w:w="1851" w:type="dxa"/>
                </w:tcPr>
                <w:p w14:paraId="2AD6A4B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779A71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10B25EB" w14:textId="77777777" w:rsidR="00DF6406" w:rsidRDefault="00DF6406"/>
              </w:tc>
            </w:tr>
            <w:tr w:rsidR="00DF6406" w14:paraId="5144909B" w14:textId="77777777">
              <w:tc>
                <w:tcPr>
                  <w:tcW w:w="1851" w:type="dxa"/>
                </w:tcPr>
                <w:p w14:paraId="27CE448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F27194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A0086EB" w14:textId="77777777" w:rsidR="00DF6406" w:rsidRDefault="00DF6406"/>
              </w:tc>
            </w:tr>
            <w:tr w:rsidR="00DF6406" w14:paraId="1957DC45" w14:textId="77777777">
              <w:tc>
                <w:tcPr>
                  <w:tcW w:w="1851" w:type="dxa"/>
                </w:tcPr>
                <w:p w14:paraId="4E6C5CB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E2E444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FE4989" w14:textId="77777777" w:rsidR="00DF6406" w:rsidRDefault="00DF6406"/>
              </w:tc>
            </w:tr>
            <w:tr w:rsidR="00DF6406" w14:paraId="5DAC3F22" w14:textId="77777777">
              <w:tc>
                <w:tcPr>
                  <w:tcW w:w="1851" w:type="dxa"/>
                </w:tcPr>
                <w:p w14:paraId="5AAA123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988B47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C7F60AB" w14:textId="77777777" w:rsidR="00DF6406" w:rsidRDefault="00DF6406"/>
              </w:tc>
            </w:tr>
            <w:tr w:rsidR="00DF6406" w14:paraId="770E8C6E" w14:textId="77777777">
              <w:tc>
                <w:tcPr>
                  <w:tcW w:w="1851" w:type="dxa"/>
                </w:tcPr>
                <w:p w14:paraId="33FEF25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A3B82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1DD04D0" w14:textId="77777777" w:rsidR="00DF6406" w:rsidRDefault="00DF6406"/>
              </w:tc>
            </w:tr>
            <w:tr w:rsidR="00DF6406" w14:paraId="41F38C84" w14:textId="77777777">
              <w:tc>
                <w:tcPr>
                  <w:tcW w:w="1851" w:type="dxa"/>
                </w:tcPr>
                <w:p w14:paraId="042E553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88F9F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1EAA61E" w14:textId="77777777" w:rsidR="00DF6406" w:rsidRDefault="00DF6406"/>
              </w:tc>
            </w:tr>
          </w:tbl>
          <w:p w14:paraId="37626B19" w14:textId="77777777" w:rsidR="00DF6406" w:rsidRDefault="00DF6406"/>
          <w:p w14:paraId="55B376A5" w14:textId="77777777" w:rsidR="00DF6406" w:rsidRDefault="00000000">
            <w:r>
              <w:t>Total: R$ __________________</w:t>
            </w:r>
          </w:p>
          <w:p w14:paraId="60DB8C9A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228717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7D19FC3" w14:textId="77777777" w:rsidR="00DF6406" w:rsidRDefault="00DF6406"/>
          <w:p w14:paraId="6FEADD1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5F5BC3" wp14:editId="685040C6">
                  <wp:extent cx="432000" cy="460262"/>
                  <wp:effectExtent l="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D91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D04BBBF" w14:textId="77777777" w:rsidR="00DF6406" w:rsidRDefault="00000000">
            <w:r>
              <w:rPr>
                <w:b/>
              </w:rPr>
              <w:t>Comanda nº: 115</w:t>
            </w:r>
          </w:p>
          <w:p w14:paraId="09A33BF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49A88FA" w14:textId="77777777">
              <w:tc>
                <w:tcPr>
                  <w:tcW w:w="1851" w:type="dxa"/>
                </w:tcPr>
                <w:p w14:paraId="563F772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BCBBF0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26C6CE6" w14:textId="77777777" w:rsidR="00DF6406" w:rsidRDefault="00000000">
                  <w:r>
                    <w:t>Qtde</w:t>
                  </w:r>
                </w:p>
              </w:tc>
            </w:tr>
            <w:tr w:rsidR="00DF6406" w14:paraId="6173BE62" w14:textId="77777777">
              <w:tc>
                <w:tcPr>
                  <w:tcW w:w="1851" w:type="dxa"/>
                </w:tcPr>
                <w:p w14:paraId="378594F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AB1BAA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F516A9C" w14:textId="77777777" w:rsidR="00DF6406" w:rsidRDefault="00DF6406"/>
              </w:tc>
            </w:tr>
            <w:tr w:rsidR="00DF6406" w14:paraId="003EF2E0" w14:textId="77777777">
              <w:tc>
                <w:tcPr>
                  <w:tcW w:w="1851" w:type="dxa"/>
                </w:tcPr>
                <w:p w14:paraId="305B9C0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57D9DF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F231739" w14:textId="77777777" w:rsidR="00DF6406" w:rsidRDefault="00DF6406"/>
              </w:tc>
            </w:tr>
            <w:tr w:rsidR="00DF6406" w14:paraId="28A7D6F4" w14:textId="77777777">
              <w:tc>
                <w:tcPr>
                  <w:tcW w:w="1851" w:type="dxa"/>
                </w:tcPr>
                <w:p w14:paraId="09F836F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260A4E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0A3029C" w14:textId="77777777" w:rsidR="00DF6406" w:rsidRDefault="00DF6406"/>
              </w:tc>
            </w:tr>
            <w:tr w:rsidR="00DF6406" w14:paraId="47D92F83" w14:textId="77777777">
              <w:tc>
                <w:tcPr>
                  <w:tcW w:w="1851" w:type="dxa"/>
                </w:tcPr>
                <w:p w14:paraId="49EE1A4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E7310D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F5AC235" w14:textId="77777777" w:rsidR="00DF6406" w:rsidRDefault="00DF6406"/>
              </w:tc>
            </w:tr>
            <w:tr w:rsidR="00DF6406" w14:paraId="2D92F4E5" w14:textId="77777777">
              <w:tc>
                <w:tcPr>
                  <w:tcW w:w="1851" w:type="dxa"/>
                </w:tcPr>
                <w:p w14:paraId="7200A0A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1F643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541ABF" w14:textId="77777777" w:rsidR="00DF6406" w:rsidRDefault="00DF6406"/>
              </w:tc>
            </w:tr>
            <w:tr w:rsidR="00DF6406" w14:paraId="3D3CF564" w14:textId="77777777">
              <w:tc>
                <w:tcPr>
                  <w:tcW w:w="1851" w:type="dxa"/>
                </w:tcPr>
                <w:p w14:paraId="79C9B10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99A6B4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4138E0A" w14:textId="77777777" w:rsidR="00DF6406" w:rsidRDefault="00DF6406"/>
              </w:tc>
            </w:tr>
            <w:tr w:rsidR="00DF6406" w14:paraId="32AFF5B6" w14:textId="77777777">
              <w:tc>
                <w:tcPr>
                  <w:tcW w:w="1851" w:type="dxa"/>
                </w:tcPr>
                <w:p w14:paraId="669EDC6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77A953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4BC30FC" w14:textId="77777777" w:rsidR="00DF6406" w:rsidRDefault="00DF6406"/>
              </w:tc>
            </w:tr>
          </w:tbl>
          <w:p w14:paraId="23720981" w14:textId="77777777" w:rsidR="00DF6406" w:rsidRDefault="00DF6406"/>
          <w:p w14:paraId="68E37127" w14:textId="77777777" w:rsidR="00DF6406" w:rsidRDefault="00000000">
            <w:r>
              <w:t>Total: R$ __________________</w:t>
            </w:r>
          </w:p>
          <w:p w14:paraId="7878D67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EC838EB" w14:textId="77777777" w:rsidR="00DF6406" w:rsidRDefault="00DF6406"/>
          <w:p w14:paraId="723C774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1CC36" wp14:editId="30941D1E">
                  <wp:extent cx="432000" cy="460262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975F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9EFC9DE" w14:textId="77777777" w:rsidR="00DF6406" w:rsidRDefault="00000000">
            <w:r>
              <w:rPr>
                <w:b/>
              </w:rPr>
              <w:t>Comanda nº: 116</w:t>
            </w:r>
          </w:p>
          <w:p w14:paraId="6F201F8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CF26615" w14:textId="77777777">
              <w:tc>
                <w:tcPr>
                  <w:tcW w:w="1851" w:type="dxa"/>
                </w:tcPr>
                <w:p w14:paraId="3E65EAF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6F2C6E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C4DA2B" w14:textId="77777777" w:rsidR="00DF6406" w:rsidRDefault="00000000">
                  <w:r>
                    <w:t>Qtde</w:t>
                  </w:r>
                </w:p>
              </w:tc>
            </w:tr>
            <w:tr w:rsidR="00DF6406" w14:paraId="5880BAE8" w14:textId="77777777">
              <w:tc>
                <w:tcPr>
                  <w:tcW w:w="1851" w:type="dxa"/>
                </w:tcPr>
                <w:p w14:paraId="3A4311E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A121EA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42E1FA4" w14:textId="77777777" w:rsidR="00DF6406" w:rsidRDefault="00DF6406"/>
              </w:tc>
            </w:tr>
            <w:tr w:rsidR="00DF6406" w14:paraId="13352AB7" w14:textId="77777777">
              <w:tc>
                <w:tcPr>
                  <w:tcW w:w="1851" w:type="dxa"/>
                </w:tcPr>
                <w:p w14:paraId="5D8F387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A74F89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4712214" w14:textId="77777777" w:rsidR="00DF6406" w:rsidRDefault="00DF6406"/>
              </w:tc>
            </w:tr>
            <w:tr w:rsidR="00DF6406" w14:paraId="48D78B49" w14:textId="77777777">
              <w:tc>
                <w:tcPr>
                  <w:tcW w:w="1851" w:type="dxa"/>
                </w:tcPr>
                <w:p w14:paraId="79B472F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AAB485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8023C7E" w14:textId="77777777" w:rsidR="00DF6406" w:rsidRDefault="00DF6406"/>
              </w:tc>
            </w:tr>
            <w:tr w:rsidR="00DF6406" w14:paraId="0EC369F5" w14:textId="77777777">
              <w:tc>
                <w:tcPr>
                  <w:tcW w:w="1851" w:type="dxa"/>
                </w:tcPr>
                <w:p w14:paraId="10073D6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0CA34C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857E39A" w14:textId="77777777" w:rsidR="00DF6406" w:rsidRDefault="00DF6406"/>
              </w:tc>
            </w:tr>
            <w:tr w:rsidR="00DF6406" w14:paraId="62FF5126" w14:textId="77777777">
              <w:tc>
                <w:tcPr>
                  <w:tcW w:w="1851" w:type="dxa"/>
                </w:tcPr>
                <w:p w14:paraId="79C4A73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506A5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00D22DE" w14:textId="77777777" w:rsidR="00DF6406" w:rsidRDefault="00DF6406"/>
              </w:tc>
            </w:tr>
            <w:tr w:rsidR="00DF6406" w14:paraId="2AA64B07" w14:textId="77777777">
              <w:tc>
                <w:tcPr>
                  <w:tcW w:w="1851" w:type="dxa"/>
                </w:tcPr>
                <w:p w14:paraId="77D908F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3A476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2D2C397" w14:textId="77777777" w:rsidR="00DF6406" w:rsidRDefault="00DF6406"/>
              </w:tc>
            </w:tr>
            <w:tr w:rsidR="00DF6406" w14:paraId="4E50BF2D" w14:textId="77777777">
              <w:tc>
                <w:tcPr>
                  <w:tcW w:w="1851" w:type="dxa"/>
                </w:tcPr>
                <w:p w14:paraId="489916D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0E4B5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36E0208" w14:textId="77777777" w:rsidR="00DF6406" w:rsidRDefault="00DF6406"/>
              </w:tc>
            </w:tr>
          </w:tbl>
          <w:p w14:paraId="0AC30C20" w14:textId="77777777" w:rsidR="00DF6406" w:rsidRDefault="00DF6406"/>
          <w:p w14:paraId="77B4D4E1" w14:textId="77777777" w:rsidR="00DF6406" w:rsidRDefault="00000000">
            <w:r>
              <w:t>Total: R$ __________________</w:t>
            </w:r>
          </w:p>
          <w:p w14:paraId="6F57B0D9" w14:textId="77777777" w:rsidR="00DF6406" w:rsidRDefault="00000000">
            <w:r>
              <w:t>Pagamento: ☐ PIX ☐ Dinheiro ☐ Débito ☐ Crédito</w:t>
            </w:r>
          </w:p>
        </w:tc>
      </w:tr>
    </w:tbl>
    <w:p w14:paraId="3494B23A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1894D57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7861B0F" w14:textId="77777777" w:rsidR="00DF6406" w:rsidRDefault="00DF6406"/>
          <w:p w14:paraId="7EC8ECE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2DD826" wp14:editId="22C9F1E3">
                  <wp:extent cx="432000" cy="460262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36688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B553633" w14:textId="77777777" w:rsidR="00DF6406" w:rsidRDefault="00000000">
            <w:r>
              <w:rPr>
                <w:b/>
              </w:rPr>
              <w:t>Comanda nº: 117</w:t>
            </w:r>
          </w:p>
          <w:p w14:paraId="7F0D01B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0139E02" w14:textId="77777777">
              <w:tc>
                <w:tcPr>
                  <w:tcW w:w="1851" w:type="dxa"/>
                </w:tcPr>
                <w:p w14:paraId="3106C1D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B47F7C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F870FE" w14:textId="77777777" w:rsidR="00DF6406" w:rsidRDefault="00000000">
                  <w:r>
                    <w:t>Qtde</w:t>
                  </w:r>
                </w:p>
              </w:tc>
            </w:tr>
            <w:tr w:rsidR="00DF6406" w14:paraId="46228A90" w14:textId="77777777">
              <w:tc>
                <w:tcPr>
                  <w:tcW w:w="1851" w:type="dxa"/>
                </w:tcPr>
                <w:p w14:paraId="1BA1957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0F078F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45D30B6" w14:textId="77777777" w:rsidR="00DF6406" w:rsidRDefault="00DF6406"/>
              </w:tc>
            </w:tr>
            <w:tr w:rsidR="00DF6406" w14:paraId="5E5AD626" w14:textId="77777777">
              <w:tc>
                <w:tcPr>
                  <w:tcW w:w="1851" w:type="dxa"/>
                </w:tcPr>
                <w:p w14:paraId="362A84F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83CAD1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AC9E4C9" w14:textId="77777777" w:rsidR="00DF6406" w:rsidRDefault="00DF6406"/>
              </w:tc>
            </w:tr>
            <w:tr w:rsidR="00DF6406" w14:paraId="1396B445" w14:textId="77777777">
              <w:tc>
                <w:tcPr>
                  <w:tcW w:w="1851" w:type="dxa"/>
                </w:tcPr>
                <w:p w14:paraId="5DD655A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29FFBE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905EEE" w14:textId="77777777" w:rsidR="00DF6406" w:rsidRDefault="00DF6406"/>
              </w:tc>
            </w:tr>
            <w:tr w:rsidR="00DF6406" w14:paraId="4B0E64E3" w14:textId="77777777">
              <w:tc>
                <w:tcPr>
                  <w:tcW w:w="1851" w:type="dxa"/>
                </w:tcPr>
                <w:p w14:paraId="178E837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155981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BB85E81" w14:textId="77777777" w:rsidR="00DF6406" w:rsidRDefault="00DF6406"/>
              </w:tc>
            </w:tr>
            <w:tr w:rsidR="00DF6406" w14:paraId="1351B05C" w14:textId="77777777">
              <w:tc>
                <w:tcPr>
                  <w:tcW w:w="1851" w:type="dxa"/>
                </w:tcPr>
                <w:p w14:paraId="0241332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534A9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612EEB" w14:textId="77777777" w:rsidR="00DF6406" w:rsidRDefault="00DF6406"/>
              </w:tc>
            </w:tr>
            <w:tr w:rsidR="00DF6406" w14:paraId="795E143D" w14:textId="77777777">
              <w:tc>
                <w:tcPr>
                  <w:tcW w:w="1851" w:type="dxa"/>
                </w:tcPr>
                <w:p w14:paraId="3FE77BB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82AB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5FEC1CF" w14:textId="77777777" w:rsidR="00DF6406" w:rsidRDefault="00DF6406"/>
              </w:tc>
            </w:tr>
            <w:tr w:rsidR="00DF6406" w14:paraId="47ED3EF0" w14:textId="77777777">
              <w:tc>
                <w:tcPr>
                  <w:tcW w:w="1851" w:type="dxa"/>
                </w:tcPr>
                <w:p w14:paraId="293B538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006D7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F750928" w14:textId="77777777" w:rsidR="00DF6406" w:rsidRDefault="00DF6406"/>
              </w:tc>
            </w:tr>
          </w:tbl>
          <w:p w14:paraId="73945D51" w14:textId="77777777" w:rsidR="00DF6406" w:rsidRDefault="00DF6406"/>
          <w:p w14:paraId="1DCCEE5B" w14:textId="77777777" w:rsidR="00DF6406" w:rsidRDefault="00000000">
            <w:r>
              <w:t>Total: R$ __________________</w:t>
            </w:r>
          </w:p>
          <w:p w14:paraId="59E0CB5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FE57783" w14:textId="77777777" w:rsidR="00DF6406" w:rsidRDefault="00DF6406"/>
          <w:p w14:paraId="4126AB3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516144" wp14:editId="250D3257">
                  <wp:extent cx="432000" cy="460262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823F0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6B8F3A4" w14:textId="77777777" w:rsidR="00DF6406" w:rsidRDefault="00000000">
            <w:r>
              <w:rPr>
                <w:b/>
              </w:rPr>
              <w:t>Comanda nº: 118</w:t>
            </w:r>
          </w:p>
          <w:p w14:paraId="7067BD5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C802DDA" w14:textId="77777777">
              <w:tc>
                <w:tcPr>
                  <w:tcW w:w="1851" w:type="dxa"/>
                </w:tcPr>
                <w:p w14:paraId="56D74F2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D046CF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DD481B0" w14:textId="77777777" w:rsidR="00DF6406" w:rsidRDefault="00000000">
                  <w:r>
                    <w:t>Qtde</w:t>
                  </w:r>
                </w:p>
              </w:tc>
            </w:tr>
            <w:tr w:rsidR="00DF6406" w14:paraId="7880E997" w14:textId="77777777">
              <w:tc>
                <w:tcPr>
                  <w:tcW w:w="1851" w:type="dxa"/>
                </w:tcPr>
                <w:p w14:paraId="0C6BFA2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567C09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85463AF" w14:textId="77777777" w:rsidR="00DF6406" w:rsidRDefault="00DF6406"/>
              </w:tc>
            </w:tr>
            <w:tr w:rsidR="00DF6406" w14:paraId="07EDF99F" w14:textId="77777777">
              <w:tc>
                <w:tcPr>
                  <w:tcW w:w="1851" w:type="dxa"/>
                </w:tcPr>
                <w:p w14:paraId="048E4ED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272CFF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9A206DB" w14:textId="77777777" w:rsidR="00DF6406" w:rsidRDefault="00DF6406"/>
              </w:tc>
            </w:tr>
            <w:tr w:rsidR="00DF6406" w14:paraId="5DE495A3" w14:textId="77777777">
              <w:tc>
                <w:tcPr>
                  <w:tcW w:w="1851" w:type="dxa"/>
                </w:tcPr>
                <w:p w14:paraId="4F8DF81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47468F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0EAE1C8" w14:textId="77777777" w:rsidR="00DF6406" w:rsidRDefault="00DF6406"/>
              </w:tc>
            </w:tr>
            <w:tr w:rsidR="00DF6406" w14:paraId="748E8AA3" w14:textId="77777777">
              <w:tc>
                <w:tcPr>
                  <w:tcW w:w="1851" w:type="dxa"/>
                </w:tcPr>
                <w:p w14:paraId="254D823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988E5A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3DDF1B6" w14:textId="77777777" w:rsidR="00DF6406" w:rsidRDefault="00DF6406"/>
              </w:tc>
            </w:tr>
            <w:tr w:rsidR="00DF6406" w14:paraId="65C4C6B7" w14:textId="77777777">
              <w:tc>
                <w:tcPr>
                  <w:tcW w:w="1851" w:type="dxa"/>
                </w:tcPr>
                <w:p w14:paraId="1B697F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5CC85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77D8785" w14:textId="77777777" w:rsidR="00DF6406" w:rsidRDefault="00DF6406"/>
              </w:tc>
            </w:tr>
            <w:tr w:rsidR="00DF6406" w14:paraId="53AE231A" w14:textId="77777777">
              <w:tc>
                <w:tcPr>
                  <w:tcW w:w="1851" w:type="dxa"/>
                </w:tcPr>
                <w:p w14:paraId="49084CA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E72356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E7899B8" w14:textId="77777777" w:rsidR="00DF6406" w:rsidRDefault="00DF6406"/>
              </w:tc>
            </w:tr>
            <w:tr w:rsidR="00DF6406" w14:paraId="75A84E23" w14:textId="77777777">
              <w:tc>
                <w:tcPr>
                  <w:tcW w:w="1851" w:type="dxa"/>
                </w:tcPr>
                <w:p w14:paraId="5A856E9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EF8D8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014B674" w14:textId="77777777" w:rsidR="00DF6406" w:rsidRDefault="00DF6406"/>
              </w:tc>
            </w:tr>
          </w:tbl>
          <w:p w14:paraId="54CA984A" w14:textId="77777777" w:rsidR="00DF6406" w:rsidRDefault="00DF6406"/>
          <w:p w14:paraId="7B412738" w14:textId="77777777" w:rsidR="00DF6406" w:rsidRDefault="00000000">
            <w:r>
              <w:t>Total: R$ __________________</w:t>
            </w:r>
          </w:p>
          <w:p w14:paraId="0D8A9578" w14:textId="77777777" w:rsidR="00DF6406" w:rsidRDefault="00000000">
            <w:r>
              <w:t>Pagamento: ☐ PIX ☐ Dinheiro ☐ Débito ☐ Crédito</w:t>
            </w:r>
          </w:p>
        </w:tc>
      </w:tr>
      <w:tr w:rsidR="00DF6406" w14:paraId="63394F5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0CE0AE7" w14:textId="77777777" w:rsidR="00DF6406" w:rsidRDefault="00DF6406"/>
          <w:p w14:paraId="1B84FD2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50F5C5" wp14:editId="6AF148F3">
                  <wp:extent cx="432000" cy="460262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EFEA8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A05FDF6" w14:textId="77777777" w:rsidR="00DF6406" w:rsidRDefault="00000000">
            <w:r>
              <w:rPr>
                <w:b/>
              </w:rPr>
              <w:t>Comanda nº: 119</w:t>
            </w:r>
          </w:p>
          <w:p w14:paraId="42EC9EE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06A1FB2" w14:textId="77777777">
              <w:tc>
                <w:tcPr>
                  <w:tcW w:w="1851" w:type="dxa"/>
                </w:tcPr>
                <w:p w14:paraId="0A9A052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1C36F5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1937130" w14:textId="77777777" w:rsidR="00DF6406" w:rsidRDefault="00000000">
                  <w:r>
                    <w:t>Qtde</w:t>
                  </w:r>
                </w:p>
              </w:tc>
            </w:tr>
            <w:tr w:rsidR="00DF6406" w14:paraId="2B49FB32" w14:textId="77777777">
              <w:tc>
                <w:tcPr>
                  <w:tcW w:w="1851" w:type="dxa"/>
                </w:tcPr>
                <w:p w14:paraId="224EC0A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241FAC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83F310F" w14:textId="77777777" w:rsidR="00DF6406" w:rsidRDefault="00DF6406"/>
              </w:tc>
            </w:tr>
            <w:tr w:rsidR="00DF6406" w14:paraId="51746F77" w14:textId="77777777">
              <w:tc>
                <w:tcPr>
                  <w:tcW w:w="1851" w:type="dxa"/>
                </w:tcPr>
                <w:p w14:paraId="5036729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3D8263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63EC767" w14:textId="77777777" w:rsidR="00DF6406" w:rsidRDefault="00DF6406"/>
              </w:tc>
            </w:tr>
            <w:tr w:rsidR="00DF6406" w14:paraId="2AF09426" w14:textId="77777777">
              <w:tc>
                <w:tcPr>
                  <w:tcW w:w="1851" w:type="dxa"/>
                </w:tcPr>
                <w:p w14:paraId="7AE5192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20296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84FDD7A" w14:textId="77777777" w:rsidR="00DF6406" w:rsidRDefault="00DF6406"/>
              </w:tc>
            </w:tr>
            <w:tr w:rsidR="00DF6406" w14:paraId="6B9E197D" w14:textId="77777777">
              <w:tc>
                <w:tcPr>
                  <w:tcW w:w="1851" w:type="dxa"/>
                </w:tcPr>
                <w:p w14:paraId="6A702EF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CC6F6F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FE8E19" w14:textId="77777777" w:rsidR="00DF6406" w:rsidRDefault="00DF6406"/>
              </w:tc>
            </w:tr>
            <w:tr w:rsidR="00DF6406" w14:paraId="2D28F5D7" w14:textId="77777777">
              <w:tc>
                <w:tcPr>
                  <w:tcW w:w="1851" w:type="dxa"/>
                </w:tcPr>
                <w:p w14:paraId="2B44CA6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15537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22EEC39" w14:textId="77777777" w:rsidR="00DF6406" w:rsidRDefault="00DF6406"/>
              </w:tc>
            </w:tr>
            <w:tr w:rsidR="00DF6406" w14:paraId="4060ACAB" w14:textId="77777777">
              <w:tc>
                <w:tcPr>
                  <w:tcW w:w="1851" w:type="dxa"/>
                </w:tcPr>
                <w:p w14:paraId="176BF6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D2B11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4E1AAC1" w14:textId="77777777" w:rsidR="00DF6406" w:rsidRDefault="00DF6406"/>
              </w:tc>
            </w:tr>
            <w:tr w:rsidR="00DF6406" w14:paraId="0E32B3DD" w14:textId="77777777">
              <w:tc>
                <w:tcPr>
                  <w:tcW w:w="1851" w:type="dxa"/>
                </w:tcPr>
                <w:p w14:paraId="57CCEDF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BD11DE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07406B8" w14:textId="77777777" w:rsidR="00DF6406" w:rsidRDefault="00DF6406"/>
              </w:tc>
            </w:tr>
          </w:tbl>
          <w:p w14:paraId="4A2AD1CB" w14:textId="77777777" w:rsidR="00DF6406" w:rsidRDefault="00DF6406"/>
          <w:p w14:paraId="67BF2E89" w14:textId="77777777" w:rsidR="00DF6406" w:rsidRDefault="00000000">
            <w:r>
              <w:t>Total: R$ __________________</w:t>
            </w:r>
          </w:p>
          <w:p w14:paraId="2C693D2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5BAC8D" w14:textId="77777777" w:rsidR="00DF6406" w:rsidRDefault="00DF6406"/>
          <w:p w14:paraId="43F77D9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888FEF" wp14:editId="23068ED4">
                  <wp:extent cx="432000" cy="460262"/>
                  <wp:effectExtent l="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99873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4E5D4EE" w14:textId="77777777" w:rsidR="00DF6406" w:rsidRDefault="00000000">
            <w:r>
              <w:rPr>
                <w:b/>
              </w:rPr>
              <w:t>Comanda nº: 120</w:t>
            </w:r>
          </w:p>
          <w:p w14:paraId="0026508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7768D32" w14:textId="77777777">
              <w:tc>
                <w:tcPr>
                  <w:tcW w:w="1851" w:type="dxa"/>
                </w:tcPr>
                <w:p w14:paraId="58ED23D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C85ABA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F1804A2" w14:textId="77777777" w:rsidR="00DF6406" w:rsidRDefault="00000000">
                  <w:r>
                    <w:t>Qtde</w:t>
                  </w:r>
                </w:p>
              </w:tc>
            </w:tr>
            <w:tr w:rsidR="00DF6406" w14:paraId="3DC2C94D" w14:textId="77777777">
              <w:tc>
                <w:tcPr>
                  <w:tcW w:w="1851" w:type="dxa"/>
                </w:tcPr>
                <w:p w14:paraId="4A13A8E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F439BC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FBC16C9" w14:textId="77777777" w:rsidR="00DF6406" w:rsidRDefault="00DF6406"/>
              </w:tc>
            </w:tr>
            <w:tr w:rsidR="00DF6406" w14:paraId="2955BBD5" w14:textId="77777777">
              <w:tc>
                <w:tcPr>
                  <w:tcW w:w="1851" w:type="dxa"/>
                </w:tcPr>
                <w:p w14:paraId="74B1763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7114E1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DED72B0" w14:textId="77777777" w:rsidR="00DF6406" w:rsidRDefault="00DF6406"/>
              </w:tc>
            </w:tr>
            <w:tr w:rsidR="00DF6406" w14:paraId="2832229D" w14:textId="77777777">
              <w:tc>
                <w:tcPr>
                  <w:tcW w:w="1851" w:type="dxa"/>
                </w:tcPr>
                <w:p w14:paraId="5913917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EBFD60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0827794" w14:textId="77777777" w:rsidR="00DF6406" w:rsidRDefault="00DF6406"/>
              </w:tc>
            </w:tr>
            <w:tr w:rsidR="00DF6406" w14:paraId="63FA4FEF" w14:textId="77777777">
              <w:tc>
                <w:tcPr>
                  <w:tcW w:w="1851" w:type="dxa"/>
                </w:tcPr>
                <w:p w14:paraId="26669D3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9A9B3C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E621633" w14:textId="77777777" w:rsidR="00DF6406" w:rsidRDefault="00DF6406"/>
              </w:tc>
            </w:tr>
            <w:tr w:rsidR="00DF6406" w14:paraId="380AC7B4" w14:textId="77777777">
              <w:tc>
                <w:tcPr>
                  <w:tcW w:w="1851" w:type="dxa"/>
                </w:tcPr>
                <w:p w14:paraId="14D9608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584F8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EF5132" w14:textId="77777777" w:rsidR="00DF6406" w:rsidRDefault="00DF6406"/>
              </w:tc>
            </w:tr>
            <w:tr w:rsidR="00DF6406" w14:paraId="5DA0D4CC" w14:textId="77777777">
              <w:tc>
                <w:tcPr>
                  <w:tcW w:w="1851" w:type="dxa"/>
                </w:tcPr>
                <w:p w14:paraId="109C046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60DBB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ADA23EB" w14:textId="77777777" w:rsidR="00DF6406" w:rsidRDefault="00DF6406"/>
              </w:tc>
            </w:tr>
            <w:tr w:rsidR="00DF6406" w14:paraId="4C75B2A5" w14:textId="77777777">
              <w:tc>
                <w:tcPr>
                  <w:tcW w:w="1851" w:type="dxa"/>
                </w:tcPr>
                <w:p w14:paraId="7E107B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9611AE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D51F6CB" w14:textId="77777777" w:rsidR="00DF6406" w:rsidRDefault="00DF6406"/>
              </w:tc>
            </w:tr>
          </w:tbl>
          <w:p w14:paraId="5A53492B" w14:textId="77777777" w:rsidR="00DF6406" w:rsidRDefault="00DF6406"/>
          <w:p w14:paraId="482ADFAC" w14:textId="77777777" w:rsidR="00DF6406" w:rsidRDefault="00000000">
            <w:r>
              <w:t>Total: R$ __________________</w:t>
            </w:r>
          </w:p>
          <w:p w14:paraId="2FD3964A" w14:textId="77777777" w:rsidR="00DF6406" w:rsidRDefault="00000000">
            <w:r>
              <w:t>Pagamento: ☐ PIX ☐ Dinheiro ☐ Débito ☐ Crédito</w:t>
            </w:r>
          </w:p>
        </w:tc>
      </w:tr>
    </w:tbl>
    <w:p w14:paraId="28A51711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F9E325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072C0F0" w14:textId="77777777" w:rsidR="00DF6406" w:rsidRDefault="00DF6406"/>
          <w:p w14:paraId="2D60A84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A22E09" wp14:editId="61CCF2FF">
                  <wp:extent cx="432000" cy="460262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3A31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235D07A" w14:textId="77777777" w:rsidR="00DF6406" w:rsidRDefault="00000000">
            <w:r>
              <w:rPr>
                <w:b/>
              </w:rPr>
              <w:t>Comanda nº: 121</w:t>
            </w:r>
          </w:p>
          <w:p w14:paraId="058BA7A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DB97982" w14:textId="77777777">
              <w:tc>
                <w:tcPr>
                  <w:tcW w:w="1851" w:type="dxa"/>
                </w:tcPr>
                <w:p w14:paraId="59AC32A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E20CB5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B26E204" w14:textId="77777777" w:rsidR="00DF6406" w:rsidRDefault="00000000">
                  <w:r>
                    <w:t>Qtde</w:t>
                  </w:r>
                </w:p>
              </w:tc>
            </w:tr>
            <w:tr w:rsidR="00DF6406" w14:paraId="3A3B702B" w14:textId="77777777">
              <w:tc>
                <w:tcPr>
                  <w:tcW w:w="1851" w:type="dxa"/>
                </w:tcPr>
                <w:p w14:paraId="7F776A0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32CA8C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353A05B" w14:textId="77777777" w:rsidR="00DF6406" w:rsidRDefault="00DF6406"/>
              </w:tc>
            </w:tr>
            <w:tr w:rsidR="00DF6406" w14:paraId="103AADC4" w14:textId="77777777">
              <w:tc>
                <w:tcPr>
                  <w:tcW w:w="1851" w:type="dxa"/>
                </w:tcPr>
                <w:p w14:paraId="154AE27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4DDB1B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7F86B56" w14:textId="77777777" w:rsidR="00DF6406" w:rsidRDefault="00DF6406"/>
              </w:tc>
            </w:tr>
            <w:tr w:rsidR="00DF6406" w14:paraId="19AD0A21" w14:textId="77777777">
              <w:tc>
                <w:tcPr>
                  <w:tcW w:w="1851" w:type="dxa"/>
                </w:tcPr>
                <w:p w14:paraId="362904D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EAC186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B3209C2" w14:textId="77777777" w:rsidR="00DF6406" w:rsidRDefault="00DF6406"/>
              </w:tc>
            </w:tr>
            <w:tr w:rsidR="00DF6406" w14:paraId="25992AEB" w14:textId="77777777">
              <w:tc>
                <w:tcPr>
                  <w:tcW w:w="1851" w:type="dxa"/>
                </w:tcPr>
                <w:p w14:paraId="1E6A65B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2CDBDA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F1A022" w14:textId="77777777" w:rsidR="00DF6406" w:rsidRDefault="00DF6406"/>
              </w:tc>
            </w:tr>
            <w:tr w:rsidR="00DF6406" w14:paraId="6A938D20" w14:textId="77777777">
              <w:tc>
                <w:tcPr>
                  <w:tcW w:w="1851" w:type="dxa"/>
                </w:tcPr>
                <w:p w14:paraId="001048C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C5824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3234179" w14:textId="77777777" w:rsidR="00DF6406" w:rsidRDefault="00DF6406"/>
              </w:tc>
            </w:tr>
            <w:tr w:rsidR="00DF6406" w14:paraId="3BA00579" w14:textId="77777777">
              <w:tc>
                <w:tcPr>
                  <w:tcW w:w="1851" w:type="dxa"/>
                </w:tcPr>
                <w:p w14:paraId="3999E7E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0627C9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533188" w14:textId="77777777" w:rsidR="00DF6406" w:rsidRDefault="00DF6406"/>
              </w:tc>
            </w:tr>
            <w:tr w:rsidR="00DF6406" w14:paraId="4B6D427A" w14:textId="77777777">
              <w:tc>
                <w:tcPr>
                  <w:tcW w:w="1851" w:type="dxa"/>
                </w:tcPr>
                <w:p w14:paraId="04FECF5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653B6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CA40554" w14:textId="77777777" w:rsidR="00DF6406" w:rsidRDefault="00DF6406"/>
              </w:tc>
            </w:tr>
          </w:tbl>
          <w:p w14:paraId="399C2FCB" w14:textId="77777777" w:rsidR="00DF6406" w:rsidRDefault="00DF6406"/>
          <w:p w14:paraId="37E240AF" w14:textId="77777777" w:rsidR="00DF6406" w:rsidRDefault="00000000">
            <w:r>
              <w:t>Total: R$ __________________</w:t>
            </w:r>
          </w:p>
          <w:p w14:paraId="7DD84D6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E1EE586" w14:textId="77777777" w:rsidR="00DF6406" w:rsidRDefault="00DF6406"/>
          <w:p w14:paraId="3258360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E9317C7" wp14:editId="3C03D96D">
                  <wp:extent cx="432000" cy="460262"/>
                  <wp:effectExtent l="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C5C4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40C745F" w14:textId="77777777" w:rsidR="00DF6406" w:rsidRDefault="00000000">
            <w:r>
              <w:rPr>
                <w:b/>
              </w:rPr>
              <w:t>Comanda nº: 122</w:t>
            </w:r>
          </w:p>
          <w:p w14:paraId="2CD9281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B19E224" w14:textId="77777777">
              <w:tc>
                <w:tcPr>
                  <w:tcW w:w="1851" w:type="dxa"/>
                </w:tcPr>
                <w:p w14:paraId="21E2FFE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C80E23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7733DE3" w14:textId="77777777" w:rsidR="00DF6406" w:rsidRDefault="00000000">
                  <w:r>
                    <w:t>Qtde</w:t>
                  </w:r>
                </w:p>
              </w:tc>
            </w:tr>
            <w:tr w:rsidR="00DF6406" w14:paraId="62A64039" w14:textId="77777777">
              <w:tc>
                <w:tcPr>
                  <w:tcW w:w="1851" w:type="dxa"/>
                </w:tcPr>
                <w:p w14:paraId="6B054D2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56DB55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CD2EBA1" w14:textId="77777777" w:rsidR="00DF6406" w:rsidRDefault="00DF6406"/>
              </w:tc>
            </w:tr>
            <w:tr w:rsidR="00DF6406" w14:paraId="201A33AA" w14:textId="77777777">
              <w:tc>
                <w:tcPr>
                  <w:tcW w:w="1851" w:type="dxa"/>
                </w:tcPr>
                <w:p w14:paraId="1EFAC88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5EB227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895A650" w14:textId="77777777" w:rsidR="00DF6406" w:rsidRDefault="00DF6406"/>
              </w:tc>
            </w:tr>
            <w:tr w:rsidR="00DF6406" w14:paraId="2CAB1BFB" w14:textId="77777777">
              <w:tc>
                <w:tcPr>
                  <w:tcW w:w="1851" w:type="dxa"/>
                </w:tcPr>
                <w:p w14:paraId="283CCA1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F228DB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BA3240F" w14:textId="77777777" w:rsidR="00DF6406" w:rsidRDefault="00DF6406"/>
              </w:tc>
            </w:tr>
            <w:tr w:rsidR="00DF6406" w14:paraId="3A6AB7E0" w14:textId="77777777">
              <w:tc>
                <w:tcPr>
                  <w:tcW w:w="1851" w:type="dxa"/>
                </w:tcPr>
                <w:p w14:paraId="3B5D3F6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357313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3088F35" w14:textId="77777777" w:rsidR="00DF6406" w:rsidRDefault="00DF6406"/>
              </w:tc>
            </w:tr>
            <w:tr w:rsidR="00DF6406" w14:paraId="2CCF54AB" w14:textId="77777777">
              <w:tc>
                <w:tcPr>
                  <w:tcW w:w="1851" w:type="dxa"/>
                </w:tcPr>
                <w:p w14:paraId="2B1CDB2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0F30C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ACFB13E" w14:textId="77777777" w:rsidR="00DF6406" w:rsidRDefault="00DF6406"/>
              </w:tc>
            </w:tr>
            <w:tr w:rsidR="00DF6406" w14:paraId="53CA104C" w14:textId="77777777">
              <w:tc>
                <w:tcPr>
                  <w:tcW w:w="1851" w:type="dxa"/>
                </w:tcPr>
                <w:p w14:paraId="28EFDF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70CBC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3461CC2" w14:textId="77777777" w:rsidR="00DF6406" w:rsidRDefault="00DF6406"/>
              </w:tc>
            </w:tr>
            <w:tr w:rsidR="00DF6406" w14:paraId="5D80BB6B" w14:textId="77777777">
              <w:tc>
                <w:tcPr>
                  <w:tcW w:w="1851" w:type="dxa"/>
                </w:tcPr>
                <w:p w14:paraId="09E01AF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5762F2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1FC777C" w14:textId="77777777" w:rsidR="00DF6406" w:rsidRDefault="00DF6406"/>
              </w:tc>
            </w:tr>
          </w:tbl>
          <w:p w14:paraId="2EA2DCE0" w14:textId="77777777" w:rsidR="00DF6406" w:rsidRDefault="00DF6406"/>
          <w:p w14:paraId="39005185" w14:textId="77777777" w:rsidR="00DF6406" w:rsidRDefault="00000000">
            <w:r>
              <w:t>Total: R$ __________________</w:t>
            </w:r>
          </w:p>
          <w:p w14:paraId="5C44347B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7E98104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2FF1844" w14:textId="77777777" w:rsidR="00DF6406" w:rsidRDefault="00DF6406"/>
          <w:p w14:paraId="7F52B38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B903E9" wp14:editId="26D7EF44">
                  <wp:extent cx="432000" cy="460262"/>
                  <wp:effectExtent l="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BF3A0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D223108" w14:textId="77777777" w:rsidR="00DF6406" w:rsidRDefault="00000000">
            <w:r>
              <w:rPr>
                <w:b/>
              </w:rPr>
              <w:t>Comanda nº: 123</w:t>
            </w:r>
          </w:p>
          <w:p w14:paraId="43BFB78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AD07500" w14:textId="77777777">
              <w:tc>
                <w:tcPr>
                  <w:tcW w:w="1851" w:type="dxa"/>
                </w:tcPr>
                <w:p w14:paraId="2CEFA12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0067EC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43B87AB" w14:textId="77777777" w:rsidR="00DF6406" w:rsidRDefault="00000000">
                  <w:r>
                    <w:t>Qtde</w:t>
                  </w:r>
                </w:p>
              </w:tc>
            </w:tr>
            <w:tr w:rsidR="00DF6406" w14:paraId="1D7F226C" w14:textId="77777777">
              <w:tc>
                <w:tcPr>
                  <w:tcW w:w="1851" w:type="dxa"/>
                </w:tcPr>
                <w:p w14:paraId="3A256C3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8B655B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0373D3" w14:textId="77777777" w:rsidR="00DF6406" w:rsidRDefault="00DF6406"/>
              </w:tc>
            </w:tr>
            <w:tr w:rsidR="00DF6406" w14:paraId="5ABC6B65" w14:textId="77777777">
              <w:tc>
                <w:tcPr>
                  <w:tcW w:w="1851" w:type="dxa"/>
                </w:tcPr>
                <w:p w14:paraId="315848A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2E6EF3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0745A64" w14:textId="77777777" w:rsidR="00DF6406" w:rsidRDefault="00DF6406"/>
              </w:tc>
            </w:tr>
            <w:tr w:rsidR="00DF6406" w14:paraId="40A5B91C" w14:textId="77777777">
              <w:tc>
                <w:tcPr>
                  <w:tcW w:w="1851" w:type="dxa"/>
                </w:tcPr>
                <w:p w14:paraId="0970DCF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9D95F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3362E94" w14:textId="77777777" w:rsidR="00DF6406" w:rsidRDefault="00DF6406"/>
              </w:tc>
            </w:tr>
            <w:tr w:rsidR="00DF6406" w14:paraId="121AFD1B" w14:textId="77777777">
              <w:tc>
                <w:tcPr>
                  <w:tcW w:w="1851" w:type="dxa"/>
                </w:tcPr>
                <w:p w14:paraId="30BB3CB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A16092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A693B76" w14:textId="77777777" w:rsidR="00DF6406" w:rsidRDefault="00DF6406"/>
              </w:tc>
            </w:tr>
            <w:tr w:rsidR="00DF6406" w14:paraId="685EEF08" w14:textId="77777777">
              <w:tc>
                <w:tcPr>
                  <w:tcW w:w="1851" w:type="dxa"/>
                </w:tcPr>
                <w:p w14:paraId="306CA31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BA731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DF08BC" w14:textId="77777777" w:rsidR="00DF6406" w:rsidRDefault="00DF6406"/>
              </w:tc>
            </w:tr>
            <w:tr w:rsidR="00DF6406" w14:paraId="750EE6B2" w14:textId="77777777">
              <w:tc>
                <w:tcPr>
                  <w:tcW w:w="1851" w:type="dxa"/>
                </w:tcPr>
                <w:p w14:paraId="1D0504D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97540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C7FFCB8" w14:textId="77777777" w:rsidR="00DF6406" w:rsidRDefault="00DF6406"/>
              </w:tc>
            </w:tr>
            <w:tr w:rsidR="00DF6406" w14:paraId="32BEA9CB" w14:textId="77777777">
              <w:tc>
                <w:tcPr>
                  <w:tcW w:w="1851" w:type="dxa"/>
                </w:tcPr>
                <w:p w14:paraId="57B5424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BCBBA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6785E18" w14:textId="77777777" w:rsidR="00DF6406" w:rsidRDefault="00DF6406"/>
              </w:tc>
            </w:tr>
          </w:tbl>
          <w:p w14:paraId="578499E0" w14:textId="77777777" w:rsidR="00DF6406" w:rsidRDefault="00DF6406"/>
          <w:p w14:paraId="15100B02" w14:textId="77777777" w:rsidR="00DF6406" w:rsidRDefault="00000000">
            <w:r>
              <w:t>Total: R$ __________________</w:t>
            </w:r>
          </w:p>
          <w:p w14:paraId="2382FD0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331E34F" w14:textId="77777777" w:rsidR="00DF6406" w:rsidRDefault="00DF6406"/>
          <w:p w14:paraId="5BEA51D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02D3A7" wp14:editId="187E803E">
                  <wp:extent cx="432000" cy="460262"/>
                  <wp:effectExtent l="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53C1B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33C2E73" w14:textId="77777777" w:rsidR="00DF6406" w:rsidRDefault="00000000">
            <w:r>
              <w:rPr>
                <w:b/>
              </w:rPr>
              <w:t>Comanda nº: 124</w:t>
            </w:r>
          </w:p>
          <w:p w14:paraId="66CED3D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23DF77C" w14:textId="77777777">
              <w:tc>
                <w:tcPr>
                  <w:tcW w:w="1851" w:type="dxa"/>
                </w:tcPr>
                <w:p w14:paraId="27A26FE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DAC71C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B9585E1" w14:textId="77777777" w:rsidR="00DF6406" w:rsidRDefault="00000000">
                  <w:r>
                    <w:t>Qtde</w:t>
                  </w:r>
                </w:p>
              </w:tc>
            </w:tr>
            <w:tr w:rsidR="00DF6406" w14:paraId="47672DE2" w14:textId="77777777">
              <w:tc>
                <w:tcPr>
                  <w:tcW w:w="1851" w:type="dxa"/>
                </w:tcPr>
                <w:p w14:paraId="0E4C158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7E1DE5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F1A84D8" w14:textId="77777777" w:rsidR="00DF6406" w:rsidRDefault="00DF6406"/>
              </w:tc>
            </w:tr>
            <w:tr w:rsidR="00DF6406" w14:paraId="12F4EEF2" w14:textId="77777777">
              <w:tc>
                <w:tcPr>
                  <w:tcW w:w="1851" w:type="dxa"/>
                </w:tcPr>
                <w:p w14:paraId="5C5801A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744599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42E6566" w14:textId="77777777" w:rsidR="00DF6406" w:rsidRDefault="00DF6406"/>
              </w:tc>
            </w:tr>
            <w:tr w:rsidR="00DF6406" w14:paraId="5B6623DC" w14:textId="77777777">
              <w:tc>
                <w:tcPr>
                  <w:tcW w:w="1851" w:type="dxa"/>
                </w:tcPr>
                <w:p w14:paraId="597F7B2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A54F3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2DC6047" w14:textId="77777777" w:rsidR="00DF6406" w:rsidRDefault="00DF6406"/>
              </w:tc>
            </w:tr>
            <w:tr w:rsidR="00DF6406" w14:paraId="6BDE28C3" w14:textId="77777777">
              <w:tc>
                <w:tcPr>
                  <w:tcW w:w="1851" w:type="dxa"/>
                </w:tcPr>
                <w:p w14:paraId="787AA53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421D86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768BCD" w14:textId="77777777" w:rsidR="00DF6406" w:rsidRDefault="00DF6406"/>
              </w:tc>
            </w:tr>
            <w:tr w:rsidR="00DF6406" w14:paraId="64855D65" w14:textId="77777777">
              <w:tc>
                <w:tcPr>
                  <w:tcW w:w="1851" w:type="dxa"/>
                </w:tcPr>
                <w:p w14:paraId="44CEB34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BFAC8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4B017F" w14:textId="77777777" w:rsidR="00DF6406" w:rsidRDefault="00DF6406"/>
              </w:tc>
            </w:tr>
            <w:tr w:rsidR="00DF6406" w14:paraId="20152ED1" w14:textId="77777777">
              <w:tc>
                <w:tcPr>
                  <w:tcW w:w="1851" w:type="dxa"/>
                </w:tcPr>
                <w:p w14:paraId="6B5CDA0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2660A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F5662B3" w14:textId="77777777" w:rsidR="00DF6406" w:rsidRDefault="00DF6406"/>
              </w:tc>
            </w:tr>
            <w:tr w:rsidR="00DF6406" w14:paraId="2C486E7E" w14:textId="77777777">
              <w:tc>
                <w:tcPr>
                  <w:tcW w:w="1851" w:type="dxa"/>
                </w:tcPr>
                <w:p w14:paraId="67B1CDD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32504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43E7CD9" w14:textId="77777777" w:rsidR="00DF6406" w:rsidRDefault="00DF6406"/>
              </w:tc>
            </w:tr>
          </w:tbl>
          <w:p w14:paraId="71C3B38F" w14:textId="77777777" w:rsidR="00DF6406" w:rsidRDefault="00DF6406"/>
          <w:p w14:paraId="7BCC6257" w14:textId="77777777" w:rsidR="00DF6406" w:rsidRDefault="00000000">
            <w:r>
              <w:t>Total: R$ __________________</w:t>
            </w:r>
          </w:p>
          <w:p w14:paraId="6AE5AB4C" w14:textId="77777777" w:rsidR="00DF6406" w:rsidRDefault="00000000">
            <w:r>
              <w:t>Pagamento: ☐ PIX ☐ Dinheiro ☐ Débito ☐ Crédito</w:t>
            </w:r>
          </w:p>
        </w:tc>
      </w:tr>
    </w:tbl>
    <w:p w14:paraId="24073A6A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B2646D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458C4AE" w14:textId="77777777" w:rsidR="00DF6406" w:rsidRDefault="00DF6406"/>
          <w:p w14:paraId="1C7E2EB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0A8471" wp14:editId="5687CC8C">
                  <wp:extent cx="432000" cy="460262"/>
                  <wp:effectExtent l="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D1E9D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305612F" w14:textId="77777777" w:rsidR="00DF6406" w:rsidRDefault="00000000">
            <w:r>
              <w:rPr>
                <w:b/>
              </w:rPr>
              <w:t>Comanda nº: 125</w:t>
            </w:r>
          </w:p>
          <w:p w14:paraId="206E0DC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520D67B" w14:textId="77777777">
              <w:tc>
                <w:tcPr>
                  <w:tcW w:w="1851" w:type="dxa"/>
                </w:tcPr>
                <w:p w14:paraId="3912A27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AEFAB0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7806EA0" w14:textId="77777777" w:rsidR="00DF6406" w:rsidRDefault="00000000">
                  <w:r>
                    <w:t>Qtde</w:t>
                  </w:r>
                </w:p>
              </w:tc>
            </w:tr>
            <w:tr w:rsidR="00DF6406" w14:paraId="4D40B161" w14:textId="77777777">
              <w:tc>
                <w:tcPr>
                  <w:tcW w:w="1851" w:type="dxa"/>
                </w:tcPr>
                <w:p w14:paraId="27D0E4F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3EC4E4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B844B11" w14:textId="77777777" w:rsidR="00DF6406" w:rsidRDefault="00DF6406"/>
              </w:tc>
            </w:tr>
            <w:tr w:rsidR="00DF6406" w14:paraId="7CAA72EB" w14:textId="77777777">
              <w:tc>
                <w:tcPr>
                  <w:tcW w:w="1851" w:type="dxa"/>
                </w:tcPr>
                <w:p w14:paraId="45E1A6C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CC850F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BD74623" w14:textId="77777777" w:rsidR="00DF6406" w:rsidRDefault="00DF6406"/>
              </w:tc>
            </w:tr>
            <w:tr w:rsidR="00DF6406" w14:paraId="23D2E01A" w14:textId="77777777">
              <w:tc>
                <w:tcPr>
                  <w:tcW w:w="1851" w:type="dxa"/>
                </w:tcPr>
                <w:p w14:paraId="3207A92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AF0A90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D90B740" w14:textId="77777777" w:rsidR="00DF6406" w:rsidRDefault="00DF6406"/>
              </w:tc>
            </w:tr>
            <w:tr w:rsidR="00DF6406" w14:paraId="4E60934E" w14:textId="77777777">
              <w:tc>
                <w:tcPr>
                  <w:tcW w:w="1851" w:type="dxa"/>
                </w:tcPr>
                <w:p w14:paraId="6BEC14B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AE3B76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D00AFAE" w14:textId="77777777" w:rsidR="00DF6406" w:rsidRDefault="00DF6406"/>
              </w:tc>
            </w:tr>
            <w:tr w:rsidR="00DF6406" w14:paraId="583A4A24" w14:textId="77777777">
              <w:tc>
                <w:tcPr>
                  <w:tcW w:w="1851" w:type="dxa"/>
                </w:tcPr>
                <w:p w14:paraId="6A00032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85FDF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86D67F7" w14:textId="77777777" w:rsidR="00DF6406" w:rsidRDefault="00DF6406"/>
              </w:tc>
            </w:tr>
            <w:tr w:rsidR="00DF6406" w14:paraId="318DF6A5" w14:textId="77777777">
              <w:tc>
                <w:tcPr>
                  <w:tcW w:w="1851" w:type="dxa"/>
                </w:tcPr>
                <w:p w14:paraId="4F3B37F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E0013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9B4AB7" w14:textId="77777777" w:rsidR="00DF6406" w:rsidRDefault="00DF6406"/>
              </w:tc>
            </w:tr>
            <w:tr w:rsidR="00DF6406" w14:paraId="004E7201" w14:textId="77777777">
              <w:tc>
                <w:tcPr>
                  <w:tcW w:w="1851" w:type="dxa"/>
                </w:tcPr>
                <w:p w14:paraId="2E3BD93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90881B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6665EC4" w14:textId="77777777" w:rsidR="00DF6406" w:rsidRDefault="00DF6406"/>
              </w:tc>
            </w:tr>
          </w:tbl>
          <w:p w14:paraId="5C7839F2" w14:textId="77777777" w:rsidR="00DF6406" w:rsidRDefault="00DF6406"/>
          <w:p w14:paraId="0B53F1DA" w14:textId="77777777" w:rsidR="00DF6406" w:rsidRDefault="00000000">
            <w:r>
              <w:t>Total: R$ __________________</w:t>
            </w:r>
          </w:p>
          <w:p w14:paraId="2E72008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68A1334" w14:textId="77777777" w:rsidR="00DF6406" w:rsidRDefault="00DF6406"/>
          <w:p w14:paraId="5A0F908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BF0D79" wp14:editId="6674A309">
                  <wp:extent cx="432000" cy="460262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84E5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F51CAB2" w14:textId="77777777" w:rsidR="00DF6406" w:rsidRDefault="00000000">
            <w:r>
              <w:rPr>
                <w:b/>
              </w:rPr>
              <w:t>Comanda nº: 126</w:t>
            </w:r>
          </w:p>
          <w:p w14:paraId="7FDA1B3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C09DD97" w14:textId="77777777">
              <w:tc>
                <w:tcPr>
                  <w:tcW w:w="1851" w:type="dxa"/>
                </w:tcPr>
                <w:p w14:paraId="6D5376F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6085F3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A398756" w14:textId="77777777" w:rsidR="00DF6406" w:rsidRDefault="00000000">
                  <w:r>
                    <w:t>Qtde</w:t>
                  </w:r>
                </w:p>
              </w:tc>
            </w:tr>
            <w:tr w:rsidR="00DF6406" w14:paraId="5DE0EDE4" w14:textId="77777777">
              <w:tc>
                <w:tcPr>
                  <w:tcW w:w="1851" w:type="dxa"/>
                </w:tcPr>
                <w:p w14:paraId="71869A5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DB9CB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B184A23" w14:textId="77777777" w:rsidR="00DF6406" w:rsidRDefault="00DF6406"/>
              </w:tc>
            </w:tr>
            <w:tr w:rsidR="00DF6406" w14:paraId="5261D144" w14:textId="77777777">
              <w:tc>
                <w:tcPr>
                  <w:tcW w:w="1851" w:type="dxa"/>
                </w:tcPr>
                <w:p w14:paraId="1913211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DEA34D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CFA1E1B" w14:textId="77777777" w:rsidR="00DF6406" w:rsidRDefault="00DF6406"/>
              </w:tc>
            </w:tr>
            <w:tr w:rsidR="00DF6406" w14:paraId="0A93144E" w14:textId="77777777">
              <w:tc>
                <w:tcPr>
                  <w:tcW w:w="1851" w:type="dxa"/>
                </w:tcPr>
                <w:p w14:paraId="0DA6076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577C5C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EA38D5" w14:textId="77777777" w:rsidR="00DF6406" w:rsidRDefault="00DF6406"/>
              </w:tc>
            </w:tr>
            <w:tr w:rsidR="00DF6406" w14:paraId="616C9481" w14:textId="77777777">
              <w:tc>
                <w:tcPr>
                  <w:tcW w:w="1851" w:type="dxa"/>
                </w:tcPr>
                <w:p w14:paraId="477EAE6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1F59CD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68F4591" w14:textId="77777777" w:rsidR="00DF6406" w:rsidRDefault="00DF6406"/>
              </w:tc>
            </w:tr>
            <w:tr w:rsidR="00DF6406" w14:paraId="528092B3" w14:textId="77777777">
              <w:tc>
                <w:tcPr>
                  <w:tcW w:w="1851" w:type="dxa"/>
                </w:tcPr>
                <w:p w14:paraId="1D8A07F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61105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DBC7926" w14:textId="77777777" w:rsidR="00DF6406" w:rsidRDefault="00DF6406"/>
              </w:tc>
            </w:tr>
            <w:tr w:rsidR="00DF6406" w14:paraId="4B8A7855" w14:textId="77777777">
              <w:tc>
                <w:tcPr>
                  <w:tcW w:w="1851" w:type="dxa"/>
                </w:tcPr>
                <w:p w14:paraId="2988CC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180F1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0727B1" w14:textId="77777777" w:rsidR="00DF6406" w:rsidRDefault="00DF6406"/>
              </w:tc>
            </w:tr>
            <w:tr w:rsidR="00DF6406" w14:paraId="39793E60" w14:textId="77777777">
              <w:tc>
                <w:tcPr>
                  <w:tcW w:w="1851" w:type="dxa"/>
                </w:tcPr>
                <w:p w14:paraId="1A3743D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32B60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57EB883" w14:textId="77777777" w:rsidR="00DF6406" w:rsidRDefault="00DF6406"/>
              </w:tc>
            </w:tr>
          </w:tbl>
          <w:p w14:paraId="7B5AB8F8" w14:textId="77777777" w:rsidR="00DF6406" w:rsidRDefault="00DF6406"/>
          <w:p w14:paraId="627708F7" w14:textId="77777777" w:rsidR="00DF6406" w:rsidRDefault="00000000">
            <w:r>
              <w:t>Total: R$ __________________</w:t>
            </w:r>
          </w:p>
          <w:p w14:paraId="0B9FC3C6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59ABBB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6778921" w14:textId="77777777" w:rsidR="00DF6406" w:rsidRDefault="00DF6406"/>
          <w:p w14:paraId="42D4A29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9F866F" wp14:editId="39F514F6">
                  <wp:extent cx="432000" cy="460262"/>
                  <wp:effectExtent l="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E280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702CF6B" w14:textId="77777777" w:rsidR="00DF6406" w:rsidRDefault="00000000">
            <w:r>
              <w:rPr>
                <w:b/>
              </w:rPr>
              <w:t>Comanda nº: 127</w:t>
            </w:r>
          </w:p>
          <w:p w14:paraId="11DBEFF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6D6404F" w14:textId="77777777">
              <w:tc>
                <w:tcPr>
                  <w:tcW w:w="1851" w:type="dxa"/>
                </w:tcPr>
                <w:p w14:paraId="3D90F9F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DD27DE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F33F1F7" w14:textId="77777777" w:rsidR="00DF6406" w:rsidRDefault="00000000">
                  <w:r>
                    <w:t>Qtde</w:t>
                  </w:r>
                </w:p>
              </w:tc>
            </w:tr>
            <w:tr w:rsidR="00DF6406" w14:paraId="7B2A71A6" w14:textId="77777777">
              <w:tc>
                <w:tcPr>
                  <w:tcW w:w="1851" w:type="dxa"/>
                </w:tcPr>
                <w:p w14:paraId="746DFDA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AA8B92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5D4AE2A" w14:textId="77777777" w:rsidR="00DF6406" w:rsidRDefault="00DF6406"/>
              </w:tc>
            </w:tr>
            <w:tr w:rsidR="00DF6406" w14:paraId="39936138" w14:textId="77777777">
              <w:tc>
                <w:tcPr>
                  <w:tcW w:w="1851" w:type="dxa"/>
                </w:tcPr>
                <w:p w14:paraId="2656D8D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CC909A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784B7FD" w14:textId="77777777" w:rsidR="00DF6406" w:rsidRDefault="00DF6406"/>
              </w:tc>
            </w:tr>
            <w:tr w:rsidR="00DF6406" w14:paraId="04191778" w14:textId="77777777">
              <w:tc>
                <w:tcPr>
                  <w:tcW w:w="1851" w:type="dxa"/>
                </w:tcPr>
                <w:p w14:paraId="6605620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78DB73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2B9FC84" w14:textId="77777777" w:rsidR="00DF6406" w:rsidRDefault="00DF6406"/>
              </w:tc>
            </w:tr>
            <w:tr w:rsidR="00DF6406" w14:paraId="09F4AA79" w14:textId="77777777">
              <w:tc>
                <w:tcPr>
                  <w:tcW w:w="1851" w:type="dxa"/>
                </w:tcPr>
                <w:p w14:paraId="51A5FCF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7E61CD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ED5C25" w14:textId="77777777" w:rsidR="00DF6406" w:rsidRDefault="00DF6406"/>
              </w:tc>
            </w:tr>
            <w:tr w:rsidR="00DF6406" w14:paraId="159B888D" w14:textId="77777777">
              <w:tc>
                <w:tcPr>
                  <w:tcW w:w="1851" w:type="dxa"/>
                </w:tcPr>
                <w:p w14:paraId="0A3C8BD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CCDA0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0D5654A" w14:textId="77777777" w:rsidR="00DF6406" w:rsidRDefault="00DF6406"/>
              </w:tc>
            </w:tr>
            <w:tr w:rsidR="00DF6406" w14:paraId="3A3297EE" w14:textId="77777777">
              <w:tc>
                <w:tcPr>
                  <w:tcW w:w="1851" w:type="dxa"/>
                </w:tcPr>
                <w:p w14:paraId="0AD233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082C5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D9AE43B" w14:textId="77777777" w:rsidR="00DF6406" w:rsidRDefault="00DF6406"/>
              </w:tc>
            </w:tr>
            <w:tr w:rsidR="00DF6406" w14:paraId="4563C1BA" w14:textId="77777777">
              <w:tc>
                <w:tcPr>
                  <w:tcW w:w="1851" w:type="dxa"/>
                </w:tcPr>
                <w:p w14:paraId="41FB5FE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9ADD9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7348875" w14:textId="77777777" w:rsidR="00DF6406" w:rsidRDefault="00DF6406"/>
              </w:tc>
            </w:tr>
          </w:tbl>
          <w:p w14:paraId="1F0BD284" w14:textId="77777777" w:rsidR="00DF6406" w:rsidRDefault="00DF6406"/>
          <w:p w14:paraId="2397D28B" w14:textId="77777777" w:rsidR="00DF6406" w:rsidRDefault="00000000">
            <w:r>
              <w:t>Total: R$ __________________</w:t>
            </w:r>
          </w:p>
          <w:p w14:paraId="1274E80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9F5291C" w14:textId="77777777" w:rsidR="00DF6406" w:rsidRDefault="00DF6406"/>
          <w:p w14:paraId="3D36DA3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31E388" wp14:editId="36F29ACB">
                  <wp:extent cx="432000" cy="460262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EF91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2864077" w14:textId="77777777" w:rsidR="00DF6406" w:rsidRDefault="00000000">
            <w:r>
              <w:rPr>
                <w:b/>
              </w:rPr>
              <w:t>Comanda nº: 128</w:t>
            </w:r>
          </w:p>
          <w:p w14:paraId="53640B1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4555E66" w14:textId="77777777">
              <w:tc>
                <w:tcPr>
                  <w:tcW w:w="1851" w:type="dxa"/>
                </w:tcPr>
                <w:p w14:paraId="400A66D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A183F1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F3A22C9" w14:textId="77777777" w:rsidR="00DF6406" w:rsidRDefault="00000000">
                  <w:r>
                    <w:t>Qtde</w:t>
                  </w:r>
                </w:p>
              </w:tc>
            </w:tr>
            <w:tr w:rsidR="00DF6406" w14:paraId="14950723" w14:textId="77777777">
              <w:tc>
                <w:tcPr>
                  <w:tcW w:w="1851" w:type="dxa"/>
                </w:tcPr>
                <w:p w14:paraId="4A133FA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F7EBAC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BCFF920" w14:textId="77777777" w:rsidR="00DF6406" w:rsidRDefault="00DF6406"/>
              </w:tc>
            </w:tr>
            <w:tr w:rsidR="00DF6406" w14:paraId="6FFBBDA6" w14:textId="77777777">
              <w:tc>
                <w:tcPr>
                  <w:tcW w:w="1851" w:type="dxa"/>
                </w:tcPr>
                <w:p w14:paraId="343F7A4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242778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AEFE39C" w14:textId="77777777" w:rsidR="00DF6406" w:rsidRDefault="00DF6406"/>
              </w:tc>
            </w:tr>
            <w:tr w:rsidR="00DF6406" w14:paraId="1FAED191" w14:textId="77777777">
              <w:tc>
                <w:tcPr>
                  <w:tcW w:w="1851" w:type="dxa"/>
                </w:tcPr>
                <w:p w14:paraId="27A7825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03F1E6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7DA84F" w14:textId="77777777" w:rsidR="00DF6406" w:rsidRDefault="00DF6406"/>
              </w:tc>
            </w:tr>
            <w:tr w:rsidR="00DF6406" w14:paraId="399DCAE3" w14:textId="77777777">
              <w:tc>
                <w:tcPr>
                  <w:tcW w:w="1851" w:type="dxa"/>
                </w:tcPr>
                <w:p w14:paraId="10AA6CB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5185A9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257B3E9" w14:textId="77777777" w:rsidR="00DF6406" w:rsidRDefault="00DF6406"/>
              </w:tc>
            </w:tr>
            <w:tr w:rsidR="00DF6406" w14:paraId="3F8277DA" w14:textId="77777777">
              <w:tc>
                <w:tcPr>
                  <w:tcW w:w="1851" w:type="dxa"/>
                </w:tcPr>
                <w:p w14:paraId="757D26C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448E1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0C937A" w14:textId="77777777" w:rsidR="00DF6406" w:rsidRDefault="00DF6406"/>
              </w:tc>
            </w:tr>
            <w:tr w:rsidR="00DF6406" w14:paraId="159371EF" w14:textId="77777777">
              <w:tc>
                <w:tcPr>
                  <w:tcW w:w="1851" w:type="dxa"/>
                </w:tcPr>
                <w:p w14:paraId="0B3CB97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A2F65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DD09291" w14:textId="77777777" w:rsidR="00DF6406" w:rsidRDefault="00DF6406"/>
              </w:tc>
            </w:tr>
            <w:tr w:rsidR="00DF6406" w14:paraId="2D4B43EA" w14:textId="77777777">
              <w:tc>
                <w:tcPr>
                  <w:tcW w:w="1851" w:type="dxa"/>
                </w:tcPr>
                <w:p w14:paraId="5486AC9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97599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2540B88" w14:textId="77777777" w:rsidR="00DF6406" w:rsidRDefault="00DF6406"/>
              </w:tc>
            </w:tr>
          </w:tbl>
          <w:p w14:paraId="3B7923E0" w14:textId="77777777" w:rsidR="00DF6406" w:rsidRDefault="00DF6406"/>
          <w:p w14:paraId="3162273C" w14:textId="77777777" w:rsidR="00DF6406" w:rsidRDefault="00000000">
            <w:r>
              <w:t>Total: R$ __________________</w:t>
            </w:r>
          </w:p>
          <w:p w14:paraId="1D8800FD" w14:textId="77777777" w:rsidR="00DF6406" w:rsidRDefault="00000000">
            <w:r>
              <w:t>Pagamento: ☐ PIX ☐ Dinheiro ☐ Débito ☐ Crédito</w:t>
            </w:r>
          </w:p>
        </w:tc>
      </w:tr>
    </w:tbl>
    <w:p w14:paraId="1C20DC43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487373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3AEBC53" w14:textId="77777777" w:rsidR="00DF6406" w:rsidRDefault="00DF6406"/>
          <w:p w14:paraId="517B88A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29350A" wp14:editId="0BE48B91">
                  <wp:extent cx="432000" cy="460262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3659F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F2636C4" w14:textId="77777777" w:rsidR="00DF6406" w:rsidRDefault="00000000">
            <w:r>
              <w:rPr>
                <w:b/>
              </w:rPr>
              <w:t>Comanda nº: 129</w:t>
            </w:r>
          </w:p>
          <w:p w14:paraId="380FD57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876A0EE" w14:textId="77777777">
              <w:tc>
                <w:tcPr>
                  <w:tcW w:w="1851" w:type="dxa"/>
                </w:tcPr>
                <w:p w14:paraId="527D356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875D3C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B4B728E" w14:textId="77777777" w:rsidR="00DF6406" w:rsidRDefault="00000000">
                  <w:r>
                    <w:t>Qtde</w:t>
                  </w:r>
                </w:p>
              </w:tc>
            </w:tr>
            <w:tr w:rsidR="00DF6406" w14:paraId="25A67097" w14:textId="77777777">
              <w:tc>
                <w:tcPr>
                  <w:tcW w:w="1851" w:type="dxa"/>
                </w:tcPr>
                <w:p w14:paraId="6A08A12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81B351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6D006EC" w14:textId="77777777" w:rsidR="00DF6406" w:rsidRDefault="00DF6406"/>
              </w:tc>
            </w:tr>
            <w:tr w:rsidR="00DF6406" w14:paraId="68E56C19" w14:textId="77777777">
              <w:tc>
                <w:tcPr>
                  <w:tcW w:w="1851" w:type="dxa"/>
                </w:tcPr>
                <w:p w14:paraId="7D3A173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89961F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F4FF135" w14:textId="77777777" w:rsidR="00DF6406" w:rsidRDefault="00DF6406"/>
              </w:tc>
            </w:tr>
            <w:tr w:rsidR="00DF6406" w14:paraId="495C2238" w14:textId="77777777">
              <w:tc>
                <w:tcPr>
                  <w:tcW w:w="1851" w:type="dxa"/>
                </w:tcPr>
                <w:p w14:paraId="4470E00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94EA04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8672DFE" w14:textId="77777777" w:rsidR="00DF6406" w:rsidRDefault="00DF6406"/>
              </w:tc>
            </w:tr>
            <w:tr w:rsidR="00DF6406" w14:paraId="6FFC3120" w14:textId="77777777">
              <w:tc>
                <w:tcPr>
                  <w:tcW w:w="1851" w:type="dxa"/>
                </w:tcPr>
                <w:p w14:paraId="6E9999F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B511A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72AA4D" w14:textId="77777777" w:rsidR="00DF6406" w:rsidRDefault="00DF6406"/>
              </w:tc>
            </w:tr>
            <w:tr w:rsidR="00DF6406" w14:paraId="798B501E" w14:textId="77777777">
              <w:tc>
                <w:tcPr>
                  <w:tcW w:w="1851" w:type="dxa"/>
                </w:tcPr>
                <w:p w14:paraId="38F57A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C7142C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01AA726" w14:textId="77777777" w:rsidR="00DF6406" w:rsidRDefault="00DF6406"/>
              </w:tc>
            </w:tr>
            <w:tr w:rsidR="00DF6406" w14:paraId="27460B98" w14:textId="77777777">
              <w:tc>
                <w:tcPr>
                  <w:tcW w:w="1851" w:type="dxa"/>
                </w:tcPr>
                <w:p w14:paraId="708D7D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F19E86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FF57995" w14:textId="77777777" w:rsidR="00DF6406" w:rsidRDefault="00DF6406"/>
              </w:tc>
            </w:tr>
            <w:tr w:rsidR="00DF6406" w14:paraId="6FA2280A" w14:textId="77777777">
              <w:tc>
                <w:tcPr>
                  <w:tcW w:w="1851" w:type="dxa"/>
                </w:tcPr>
                <w:p w14:paraId="45377E1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EE0BB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343EB2E" w14:textId="77777777" w:rsidR="00DF6406" w:rsidRDefault="00DF6406"/>
              </w:tc>
            </w:tr>
          </w:tbl>
          <w:p w14:paraId="3AE6E9CA" w14:textId="77777777" w:rsidR="00DF6406" w:rsidRDefault="00DF6406"/>
          <w:p w14:paraId="47A3C26C" w14:textId="77777777" w:rsidR="00DF6406" w:rsidRDefault="00000000">
            <w:r>
              <w:t>Total: R$ __________________</w:t>
            </w:r>
          </w:p>
          <w:p w14:paraId="7066937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A34C541" w14:textId="77777777" w:rsidR="00DF6406" w:rsidRDefault="00DF6406"/>
          <w:p w14:paraId="458013E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CADF5D" wp14:editId="56E7DAA2">
                  <wp:extent cx="432000" cy="460262"/>
                  <wp:effectExtent l="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891F3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0809DE8" w14:textId="77777777" w:rsidR="00DF6406" w:rsidRDefault="00000000">
            <w:r>
              <w:rPr>
                <w:b/>
              </w:rPr>
              <w:t>Comanda nº: 130</w:t>
            </w:r>
          </w:p>
          <w:p w14:paraId="1136CE5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7C69624" w14:textId="77777777">
              <w:tc>
                <w:tcPr>
                  <w:tcW w:w="1851" w:type="dxa"/>
                </w:tcPr>
                <w:p w14:paraId="7E957E7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820BBC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AD0652F" w14:textId="77777777" w:rsidR="00DF6406" w:rsidRDefault="00000000">
                  <w:r>
                    <w:t>Qtde</w:t>
                  </w:r>
                </w:p>
              </w:tc>
            </w:tr>
            <w:tr w:rsidR="00DF6406" w14:paraId="25E85ED9" w14:textId="77777777">
              <w:tc>
                <w:tcPr>
                  <w:tcW w:w="1851" w:type="dxa"/>
                </w:tcPr>
                <w:p w14:paraId="387AA34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D7414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3EFE9C8" w14:textId="77777777" w:rsidR="00DF6406" w:rsidRDefault="00DF6406"/>
              </w:tc>
            </w:tr>
            <w:tr w:rsidR="00DF6406" w14:paraId="2DDD2DFC" w14:textId="77777777">
              <w:tc>
                <w:tcPr>
                  <w:tcW w:w="1851" w:type="dxa"/>
                </w:tcPr>
                <w:p w14:paraId="5E8B5F5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D60C9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5ACB65E" w14:textId="77777777" w:rsidR="00DF6406" w:rsidRDefault="00DF6406"/>
              </w:tc>
            </w:tr>
            <w:tr w:rsidR="00DF6406" w14:paraId="06D4BFD0" w14:textId="77777777">
              <w:tc>
                <w:tcPr>
                  <w:tcW w:w="1851" w:type="dxa"/>
                </w:tcPr>
                <w:p w14:paraId="1939DD5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BEDF0D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23CF01F" w14:textId="77777777" w:rsidR="00DF6406" w:rsidRDefault="00DF6406"/>
              </w:tc>
            </w:tr>
            <w:tr w:rsidR="00DF6406" w14:paraId="6CC65448" w14:textId="77777777">
              <w:tc>
                <w:tcPr>
                  <w:tcW w:w="1851" w:type="dxa"/>
                </w:tcPr>
                <w:p w14:paraId="2ACF4D4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DD477E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B08D454" w14:textId="77777777" w:rsidR="00DF6406" w:rsidRDefault="00DF6406"/>
              </w:tc>
            </w:tr>
            <w:tr w:rsidR="00DF6406" w14:paraId="4FAEABFE" w14:textId="77777777">
              <w:tc>
                <w:tcPr>
                  <w:tcW w:w="1851" w:type="dxa"/>
                </w:tcPr>
                <w:p w14:paraId="0F9C501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B90E4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8654256" w14:textId="77777777" w:rsidR="00DF6406" w:rsidRDefault="00DF6406"/>
              </w:tc>
            </w:tr>
            <w:tr w:rsidR="00DF6406" w14:paraId="09C7971B" w14:textId="77777777">
              <w:tc>
                <w:tcPr>
                  <w:tcW w:w="1851" w:type="dxa"/>
                </w:tcPr>
                <w:p w14:paraId="7B09057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22958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DCFD913" w14:textId="77777777" w:rsidR="00DF6406" w:rsidRDefault="00DF6406"/>
              </w:tc>
            </w:tr>
            <w:tr w:rsidR="00DF6406" w14:paraId="59640975" w14:textId="77777777">
              <w:tc>
                <w:tcPr>
                  <w:tcW w:w="1851" w:type="dxa"/>
                </w:tcPr>
                <w:p w14:paraId="48FC9B2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DA32A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6D58BE1" w14:textId="77777777" w:rsidR="00DF6406" w:rsidRDefault="00DF6406"/>
              </w:tc>
            </w:tr>
          </w:tbl>
          <w:p w14:paraId="6DCBBBB9" w14:textId="77777777" w:rsidR="00DF6406" w:rsidRDefault="00DF6406"/>
          <w:p w14:paraId="3BED8977" w14:textId="77777777" w:rsidR="00DF6406" w:rsidRDefault="00000000">
            <w:r>
              <w:t>Total: R$ __________________</w:t>
            </w:r>
          </w:p>
          <w:p w14:paraId="22BF6B61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74A439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25DFDB0" w14:textId="77777777" w:rsidR="00DF6406" w:rsidRDefault="00DF6406"/>
          <w:p w14:paraId="1ADA386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BB6F9E" wp14:editId="0CB5B00E">
                  <wp:extent cx="432000" cy="460262"/>
                  <wp:effectExtent l="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B3B89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9BD5085" w14:textId="77777777" w:rsidR="00DF6406" w:rsidRDefault="00000000">
            <w:r>
              <w:rPr>
                <w:b/>
              </w:rPr>
              <w:t>Comanda nº: 131</w:t>
            </w:r>
          </w:p>
          <w:p w14:paraId="7EC6EC1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DC2A781" w14:textId="77777777">
              <w:tc>
                <w:tcPr>
                  <w:tcW w:w="1851" w:type="dxa"/>
                </w:tcPr>
                <w:p w14:paraId="305BE5C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08BD33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F320A52" w14:textId="77777777" w:rsidR="00DF6406" w:rsidRDefault="00000000">
                  <w:r>
                    <w:t>Qtde</w:t>
                  </w:r>
                </w:p>
              </w:tc>
            </w:tr>
            <w:tr w:rsidR="00DF6406" w14:paraId="3DE93BCE" w14:textId="77777777">
              <w:tc>
                <w:tcPr>
                  <w:tcW w:w="1851" w:type="dxa"/>
                </w:tcPr>
                <w:p w14:paraId="0FA0F72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D364D3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73DEE3C" w14:textId="77777777" w:rsidR="00DF6406" w:rsidRDefault="00DF6406"/>
              </w:tc>
            </w:tr>
            <w:tr w:rsidR="00DF6406" w14:paraId="2E610BF4" w14:textId="77777777">
              <w:tc>
                <w:tcPr>
                  <w:tcW w:w="1851" w:type="dxa"/>
                </w:tcPr>
                <w:p w14:paraId="37A816A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67A66E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0C98786" w14:textId="77777777" w:rsidR="00DF6406" w:rsidRDefault="00DF6406"/>
              </w:tc>
            </w:tr>
            <w:tr w:rsidR="00DF6406" w14:paraId="4B937C0D" w14:textId="77777777">
              <w:tc>
                <w:tcPr>
                  <w:tcW w:w="1851" w:type="dxa"/>
                </w:tcPr>
                <w:p w14:paraId="5C14552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314686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0F61515" w14:textId="77777777" w:rsidR="00DF6406" w:rsidRDefault="00DF6406"/>
              </w:tc>
            </w:tr>
            <w:tr w:rsidR="00DF6406" w14:paraId="2F149B35" w14:textId="77777777">
              <w:tc>
                <w:tcPr>
                  <w:tcW w:w="1851" w:type="dxa"/>
                </w:tcPr>
                <w:p w14:paraId="740AEC1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2111C3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574DB79" w14:textId="77777777" w:rsidR="00DF6406" w:rsidRDefault="00DF6406"/>
              </w:tc>
            </w:tr>
            <w:tr w:rsidR="00DF6406" w14:paraId="5F09F10E" w14:textId="77777777">
              <w:tc>
                <w:tcPr>
                  <w:tcW w:w="1851" w:type="dxa"/>
                </w:tcPr>
                <w:p w14:paraId="4493097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DEB91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6FEDFE" w14:textId="77777777" w:rsidR="00DF6406" w:rsidRDefault="00DF6406"/>
              </w:tc>
            </w:tr>
            <w:tr w:rsidR="00DF6406" w14:paraId="2B76C486" w14:textId="77777777">
              <w:tc>
                <w:tcPr>
                  <w:tcW w:w="1851" w:type="dxa"/>
                </w:tcPr>
                <w:p w14:paraId="1B71806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C56B7F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5DD724D" w14:textId="77777777" w:rsidR="00DF6406" w:rsidRDefault="00DF6406"/>
              </w:tc>
            </w:tr>
            <w:tr w:rsidR="00DF6406" w14:paraId="5538B3C1" w14:textId="77777777">
              <w:tc>
                <w:tcPr>
                  <w:tcW w:w="1851" w:type="dxa"/>
                </w:tcPr>
                <w:p w14:paraId="065E064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0236AB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9C2E785" w14:textId="77777777" w:rsidR="00DF6406" w:rsidRDefault="00DF6406"/>
              </w:tc>
            </w:tr>
          </w:tbl>
          <w:p w14:paraId="7B54D62A" w14:textId="77777777" w:rsidR="00DF6406" w:rsidRDefault="00DF6406"/>
          <w:p w14:paraId="00A90E69" w14:textId="77777777" w:rsidR="00DF6406" w:rsidRDefault="00000000">
            <w:r>
              <w:t>Total: R$ __________________</w:t>
            </w:r>
          </w:p>
          <w:p w14:paraId="709A7D1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1BD452D" w14:textId="77777777" w:rsidR="00DF6406" w:rsidRDefault="00DF6406"/>
          <w:p w14:paraId="0513BDB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2FD0A5" wp14:editId="12640F54">
                  <wp:extent cx="432000" cy="460262"/>
                  <wp:effectExtent l="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204B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85D097A" w14:textId="77777777" w:rsidR="00DF6406" w:rsidRDefault="00000000">
            <w:r>
              <w:rPr>
                <w:b/>
              </w:rPr>
              <w:t>Comanda nº: 132</w:t>
            </w:r>
          </w:p>
          <w:p w14:paraId="74414AF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C2B8736" w14:textId="77777777">
              <w:tc>
                <w:tcPr>
                  <w:tcW w:w="1851" w:type="dxa"/>
                </w:tcPr>
                <w:p w14:paraId="07E6923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3834A5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EC73AE7" w14:textId="77777777" w:rsidR="00DF6406" w:rsidRDefault="00000000">
                  <w:r>
                    <w:t>Qtde</w:t>
                  </w:r>
                </w:p>
              </w:tc>
            </w:tr>
            <w:tr w:rsidR="00DF6406" w14:paraId="3C303989" w14:textId="77777777">
              <w:tc>
                <w:tcPr>
                  <w:tcW w:w="1851" w:type="dxa"/>
                </w:tcPr>
                <w:p w14:paraId="3CEEED8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51BDFE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969D580" w14:textId="77777777" w:rsidR="00DF6406" w:rsidRDefault="00DF6406"/>
              </w:tc>
            </w:tr>
            <w:tr w:rsidR="00DF6406" w14:paraId="37C3924F" w14:textId="77777777">
              <w:tc>
                <w:tcPr>
                  <w:tcW w:w="1851" w:type="dxa"/>
                </w:tcPr>
                <w:p w14:paraId="211C12C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D0996F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3F060F0" w14:textId="77777777" w:rsidR="00DF6406" w:rsidRDefault="00DF6406"/>
              </w:tc>
            </w:tr>
            <w:tr w:rsidR="00DF6406" w14:paraId="1218B921" w14:textId="77777777">
              <w:tc>
                <w:tcPr>
                  <w:tcW w:w="1851" w:type="dxa"/>
                </w:tcPr>
                <w:p w14:paraId="64D0A03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2A01F3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D9B59A" w14:textId="77777777" w:rsidR="00DF6406" w:rsidRDefault="00DF6406"/>
              </w:tc>
            </w:tr>
            <w:tr w:rsidR="00DF6406" w14:paraId="7D21F8B7" w14:textId="77777777">
              <w:tc>
                <w:tcPr>
                  <w:tcW w:w="1851" w:type="dxa"/>
                </w:tcPr>
                <w:p w14:paraId="5982D4D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B2C429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C03E982" w14:textId="77777777" w:rsidR="00DF6406" w:rsidRDefault="00DF6406"/>
              </w:tc>
            </w:tr>
            <w:tr w:rsidR="00DF6406" w14:paraId="5FFF28EF" w14:textId="77777777">
              <w:tc>
                <w:tcPr>
                  <w:tcW w:w="1851" w:type="dxa"/>
                </w:tcPr>
                <w:p w14:paraId="1B4F722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1DBFF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FD9C247" w14:textId="77777777" w:rsidR="00DF6406" w:rsidRDefault="00DF6406"/>
              </w:tc>
            </w:tr>
            <w:tr w:rsidR="00DF6406" w14:paraId="171488F6" w14:textId="77777777">
              <w:tc>
                <w:tcPr>
                  <w:tcW w:w="1851" w:type="dxa"/>
                </w:tcPr>
                <w:p w14:paraId="5AD23E8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B4A0F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2913114" w14:textId="77777777" w:rsidR="00DF6406" w:rsidRDefault="00DF6406"/>
              </w:tc>
            </w:tr>
            <w:tr w:rsidR="00DF6406" w14:paraId="4BEE81A2" w14:textId="77777777">
              <w:tc>
                <w:tcPr>
                  <w:tcW w:w="1851" w:type="dxa"/>
                </w:tcPr>
                <w:p w14:paraId="09D6FDC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D3169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8172B8D" w14:textId="77777777" w:rsidR="00DF6406" w:rsidRDefault="00DF6406"/>
              </w:tc>
            </w:tr>
          </w:tbl>
          <w:p w14:paraId="17F013A6" w14:textId="77777777" w:rsidR="00DF6406" w:rsidRDefault="00DF6406"/>
          <w:p w14:paraId="702E7B14" w14:textId="77777777" w:rsidR="00DF6406" w:rsidRDefault="00000000">
            <w:r>
              <w:t>Total: R$ __________________</w:t>
            </w:r>
          </w:p>
          <w:p w14:paraId="42349BD0" w14:textId="77777777" w:rsidR="00DF6406" w:rsidRDefault="00000000">
            <w:r>
              <w:t>Pagamento: ☐ PIX ☐ Dinheiro ☐ Débito ☐ Crédito</w:t>
            </w:r>
          </w:p>
        </w:tc>
      </w:tr>
    </w:tbl>
    <w:p w14:paraId="7710E20E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243E54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DBD3562" w14:textId="77777777" w:rsidR="00DF6406" w:rsidRDefault="00DF6406"/>
          <w:p w14:paraId="3EB5EC0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ACC4A3" wp14:editId="360060C1">
                  <wp:extent cx="432000" cy="460262"/>
                  <wp:effectExtent l="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2BE8C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38E3B9E" w14:textId="77777777" w:rsidR="00DF6406" w:rsidRDefault="00000000">
            <w:r>
              <w:rPr>
                <w:b/>
              </w:rPr>
              <w:t>Comanda nº: 133</w:t>
            </w:r>
          </w:p>
          <w:p w14:paraId="0291D2A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8B3BD86" w14:textId="77777777">
              <w:tc>
                <w:tcPr>
                  <w:tcW w:w="1851" w:type="dxa"/>
                </w:tcPr>
                <w:p w14:paraId="2F4AF14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1671B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D14F97C" w14:textId="77777777" w:rsidR="00DF6406" w:rsidRDefault="00000000">
                  <w:r>
                    <w:t>Qtde</w:t>
                  </w:r>
                </w:p>
              </w:tc>
            </w:tr>
            <w:tr w:rsidR="00DF6406" w14:paraId="5012F318" w14:textId="77777777">
              <w:tc>
                <w:tcPr>
                  <w:tcW w:w="1851" w:type="dxa"/>
                </w:tcPr>
                <w:p w14:paraId="327A8F5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2DA491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B329F38" w14:textId="77777777" w:rsidR="00DF6406" w:rsidRDefault="00DF6406"/>
              </w:tc>
            </w:tr>
            <w:tr w:rsidR="00DF6406" w14:paraId="6C941CB3" w14:textId="77777777">
              <w:tc>
                <w:tcPr>
                  <w:tcW w:w="1851" w:type="dxa"/>
                </w:tcPr>
                <w:p w14:paraId="0204D21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DFB6A5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12B1368" w14:textId="77777777" w:rsidR="00DF6406" w:rsidRDefault="00DF6406"/>
              </w:tc>
            </w:tr>
            <w:tr w:rsidR="00DF6406" w14:paraId="40A0CC53" w14:textId="77777777">
              <w:tc>
                <w:tcPr>
                  <w:tcW w:w="1851" w:type="dxa"/>
                </w:tcPr>
                <w:p w14:paraId="091DE76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B4340D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E1B83EC" w14:textId="77777777" w:rsidR="00DF6406" w:rsidRDefault="00DF6406"/>
              </w:tc>
            </w:tr>
            <w:tr w:rsidR="00DF6406" w14:paraId="33C3BC83" w14:textId="77777777">
              <w:tc>
                <w:tcPr>
                  <w:tcW w:w="1851" w:type="dxa"/>
                </w:tcPr>
                <w:p w14:paraId="73CB72F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05DC9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EEBB676" w14:textId="77777777" w:rsidR="00DF6406" w:rsidRDefault="00DF6406"/>
              </w:tc>
            </w:tr>
            <w:tr w:rsidR="00DF6406" w14:paraId="53B56BFE" w14:textId="77777777">
              <w:tc>
                <w:tcPr>
                  <w:tcW w:w="1851" w:type="dxa"/>
                </w:tcPr>
                <w:p w14:paraId="7723B9F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A12FE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2B7E413" w14:textId="77777777" w:rsidR="00DF6406" w:rsidRDefault="00DF6406"/>
              </w:tc>
            </w:tr>
            <w:tr w:rsidR="00DF6406" w14:paraId="49316B15" w14:textId="77777777">
              <w:tc>
                <w:tcPr>
                  <w:tcW w:w="1851" w:type="dxa"/>
                </w:tcPr>
                <w:p w14:paraId="71FCC6D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65F31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72B74ED" w14:textId="77777777" w:rsidR="00DF6406" w:rsidRDefault="00DF6406"/>
              </w:tc>
            </w:tr>
            <w:tr w:rsidR="00DF6406" w14:paraId="1D665C18" w14:textId="77777777">
              <w:tc>
                <w:tcPr>
                  <w:tcW w:w="1851" w:type="dxa"/>
                </w:tcPr>
                <w:p w14:paraId="07E5ED4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CD99A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C8CB771" w14:textId="77777777" w:rsidR="00DF6406" w:rsidRDefault="00DF6406"/>
              </w:tc>
            </w:tr>
          </w:tbl>
          <w:p w14:paraId="7AE7C9B9" w14:textId="77777777" w:rsidR="00DF6406" w:rsidRDefault="00DF6406"/>
          <w:p w14:paraId="2932C993" w14:textId="77777777" w:rsidR="00DF6406" w:rsidRDefault="00000000">
            <w:r>
              <w:t>Total: R$ __________________</w:t>
            </w:r>
          </w:p>
          <w:p w14:paraId="1C6BE08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1923405" w14:textId="77777777" w:rsidR="00DF6406" w:rsidRDefault="00DF6406"/>
          <w:p w14:paraId="10E2A9D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8CA727" wp14:editId="79F5513D">
                  <wp:extent cx="432000" cy="460262"/>
                  <wp:effectExtent l="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9B5B7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D112923" w14:textId="77777777" w:rsidR="00DF6406" w:rsidRDefault="00000000">
            <w:r>
              <w:rPr>
                <w:b/>
              </w:rPr>
              <w:t>Comanda nº: 134</w:t>
            </w:r>
          </w:p>
          <w:p w14:paraId="1664316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9CCED2D" w14:textId="77777777">
              <w:tc>
                <w:tcPr>
                  <w:tcW w:w="1851" w:type="dxa"/>
                </w:tcPr>
                <w:p w14:paraId="1CC828D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5D3939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0D15594" w14:textId="77777777" w:rsidR="00DF6406" w:rsidRDefault="00000000">
                  <w:r>
                    <w:t>Qtde</w:t>
                  </w:r>
                </w:p>
              </w:tc>
            </w:tr>
            <w:tr w:rsidR="00DF6406" w14:paraId="5F67E3D3" w14:textId="77777777">
              <w:tc>
                <w:tcPr>
                  <w:tcW w:w="1851" w:type="dxa"/>
                </w:tcPr>
                <w:p w14:paraId="25B3AC1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8DDD8E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1D6FAFE" w14:textId="77777777" w:rsidR="00DF6406" w:rsidRDefault="00DF6406"/>
              </w:tc>
            </w:tr>
            <w:tr w:rsidR="00DF6406" w14:paraId="471EBF25" w14:textId="77777777">
              <w:tc>
                <w:tcPr>
                  <w:tcW w:w="1851" w:type="dxa"/>
                </w:tcPr>
                <w:p w14:paraId="2F9BF1B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C95C29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8560585" w14:textId="77777777" w:rsidR="00DF6406" w:rsidRDefault="00DF6406"/>
              </w:tc>
            </w:tr>
            <w:tr w:rsidR="00DF6406" w14:paraId="197903E7" w14:textId="77777777">
              <w:tc>
                <w:tcPr>
                  <w:tcW w:w="1851" w:type="dxa"/>
                </w:tcPr>
                <w:p w14:paraId="0197C3A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6390BD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88502F" w14:textId="77777777" w:rsidR="00DF6406" w:rsidRDefault="00DF6406"/>
              </w:tc>
            </w:tr>
            <w:tr w:rsidR="00DF6406" w14:paraId="4686A989" w14:textId="77777777">
              <w:tc>
                <w:tcPr>
                  <w:tcW w:w="1851" w:type="dxa"/>
                </w:tcPr>
                <w:p w14:paraId="52976CD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63654B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D5D7CB9" w14:textId="77777777" w:rsidR="00DF6406" w:rsidRDefault="00DF6406"/>
              </w:tc>
            </w:tr>
            <w:tr w:rsidR="00DF6406" w14:paraId="05AFC328" w14:textId="77777777">
              <w:tc>
                <w:tcPr>
                  <w:tcW w:w="1851" w:type="dxa"/>
                </w:tcPr>
                <w:p w14:paraId="3722CEE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6931F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7AF9338" w14:textId="77777777" w:rsidR="00DF6406" w:rsidRDefault="00DF6406"/>
              </w:tc>
            </w:tr>
            <w:tr w:rsidR="00DF6406" w14:paraId="70E096AA" w14:textId="77777777">
              <w:tc>
                <w:tcPr>
                  <w:tcW w:w="1851" w:type="dxa"/>
                </w:tcPr>
                <w:p w14:paraId="42DE9A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C7660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CA27EA0" w14:textId="77777777" w:rsidR="00DF6406" w:rsidRDefault="00DF6406"/>
              </w:tc>
            </w:tr>
            <w:tr w:rsidR="00DF6406" w14:paraId="40EF11C4" w14:textId="77777777">
              <w:tc>
                <w:tcPr>
                  <w:tcW w:w="1851" w:type="dxa"/>
                </w:tcPr>
                <w:p w14:paraId="7300F01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60797C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C562C51" w14:textId="77777777" w:rsidR="00DF6406" w:rsidRDefault="00DF6406"/>
              </w:tc>
            </w:tr>
          </w:tbl>
          <w:p w14:paraId="2E896D3D" w14:textId="77777777" w:rsidR="00DF6406" w:rsidRDefault="00DF6406"/>
          <w:p w14:paraId="69307940" w14:textId="77777777" w:rsidR="00DF6406" w:rsidRDefault="00000000">
            <w:r>
              <w:t>Total: R$ __________________</w:t>
            </w:r>
          </w:p>
          <w:p w14:paraId="03A88005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18E59A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1BFCE1A" w14:textId="77777777" w:rsidR="00DF6406" w:rsidRDefault="00DF6406"/>
          <w:p w14:paraId="2652984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3A9BB4" wp14:editId="0A741CB0">
                  <wp:extent cx="432000" cy="460262"/>
                  <wp:effectExtent l="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A8DE0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E5A33D0" w14:textId="77777777" w:rsidR="00DF6406" w:rsidRDefault="00000000">
            <w:r>
              <w:rPr>
                <w:b/>
              </w:rPr>
              <w:t>Comanda nº: 135</w:t>
            </w:r>
          </w:p>
          <w:p w14:paraId="1582B62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ABAF852" w14:textId="77777777">
              <w:tc>
                <w:tcPr>
                  <w:tcW w:w="1851" w:type="dxa"/>
                </w:tcPr>
                <w:p w14:paraId="5292350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E0A39D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959F28D" w14:textId="77777777" w:rsidR="00DF6406" w:rsidRDefault="00000000">
                  <w:r>
                    <w:t>Qtde</w:t>
                  </w:r>
                </w:p>
              </w:tc>
            </w:tr>
            <w:tr w:rsidR="00DF6406" w14:paraId="668AF697" w14:textId="77777777">
              <w:tc>
                <w:tcPr>
                  <w:tcW w:w="1851" w:type="dxa"/>
                </w:tcPr>
                <w:p w14:paraId="41D5273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94F845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A94B905" w14:textId="77777777" w:rsidR="00DF6406" w:rsidRDefault="00DF6406"/>
              </w:tc>
            </w:tr>
            <w:tr w:rsidR="00DF6406" w14:paraId="66B2C545" w14:textId="77777777">
              <w:tc>
                <w:tcPr>
                  <w:tcW w:w="1851" w:type="dxa"/>
                </w:tcPr>
                <w:p w14:paraId="7C22EFC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3554E8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AB1811B" w14:textId="77777777" w:rsidR="00DF6406" w:rsidRDefault="00DF6406"/>
              </w:tc>
            </w:tr>
            <w:tr w:rsidR="00DF6406" w14:paraId="04537437" w14:textId="77777777">
              <w:tc>
                <w:tcPr>
                  <w:tcW w:w="1851" w:type="dxa"/>
                </w:tcPr>
                <w:p w14:paraId="7346C77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D5E69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9FDAFF1" w14:textId="77777777" w:rsidR="00DF6406" w:rsidRDefault="00DF6406"/>
              </w:tc>
            </w:tr>
            <w:tr w:rsidR="00DF6406" w14:paraId="79BD811D" w14:textId="77777777">
              <w:tc>
                <w:tcPr>
                  <w:tcW w:w="1851" w:type="dxa"/>
                </w:tcPr>
                <w:p w14:paraId="109E164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BC999C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01C5389" w14:textId="77777777" w:rsidR="00DF6406" w:rsidRDefault="00DF6406"/>
              </w:tc>
            </w:tr>
            <w:tr w:rsidR="00DF6406" w14:paraId="0D432CD0" w14:textId="77777777">
              <w:tc>
                <w:tcPr>
                  <w:tcW w:w="1851" w:type="dxa"/>
                </w:tcPr>
                <w:p w14:paraId="760F274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629E7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865322F" w14:textId="77777777" w:rsidR="00DF6406" w:rsidRDefault="00DF6406"/>
              </w:tc>
            </w:tr>
            <w:tr w:rsidR="00DF6406" w14:paraId="06034DF8" w14:textId="77777777">
              <w:tc>
                <w:tcPr>
                  <w:tcW w:w="1851" w:type="dxa"/>
                </w:tcPr>
                <w:p w14:paraId="651AE5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D30EF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2F25713" w14:textId="77777777" w:rsidR="00DF6406" w:rsidRDefault="00DF6406"/>
              </w:tc>
            </w:tr>
            <w:tr w:rsidR="00DF6406" w14:paraId="57F0BEEC" w14:textId="77777777">
              <w:tc>
                <w:tcPr>
                  <w:tcW w:w="1851" w:type="dxa"/>
                </w:tcPr>
                <w:p w14:paraId="47D2E34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671AB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E7920EC" w14:textId="77777777" w:rsidR="00DF6406" w:rsidRDefault="00DF6406"/>
              </w:tc>
            </w:tr>
          </w:tbl>
          <w:p w14:paraId="49D94CFD" w14:textId="77777777" w:rsidR="00DF6406" w:rsidRDefault="00DF6406"/>
          <w:p w14:paraId="306B6F7C" w14:textId="77777777" w:rsidR="00DF6406" w:rsidRDefault="00000000">
            <w:r>
              <w:t>Total: R$ __________________</w:t>
            </w:r>
          </w:p>
          <w:p w14:paraId="24A0BF4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5D657AA" w14:textId="77777777" w:rsidR="00DF6406" w:rsidRDefault="00DF6406"/>
          <w:p w14:paraId="4AEDE4E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37D4CAD" wp14:editId="18F3604B">
                  <wp:extent cx="432000" cy="460262"/>
                  <wp:effectExtent l="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465F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3777C1B" w14:textId="77777777" w:rsidR="00DF6406" w:rsidRDefault="00000000">
            <w:r>
              <w:rPr>
                <w:b/>
              </w:rPr>
              <w:t>Comanda nº: 136</w:t>
            </w:r>
          </w:p>
          <w:p w14:paraId="59E1026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6AFD3E0" w14:textId="77777777">
              <w:tc>
                <w:tcPr>
                  <w:tcW w:w="1851" w:type="dxa"/>
                </w:tcPr>
                <w:p w14:paraId="2827220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0507DB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AF3D143" w14:textId="77777777" w:rsidR="00DF6406" w:rsidRDefault="00000000">
                  <w:r>
                    <w:t>Qtde</w:t>
                  </w:r>
                </w:p>
              </w:tc>
            </w:tr>
            <w:tr w:rsidR="00DF6406" w14:paraId="27A21E79" w14:textId="77777777">
              <w:tc>
                <w:tcPr>
                  <w:tcW w:w="1851" w:type="dxa"/>
                </w:tcPr>
                <w:p w14:paraId="02602D1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EAF8B3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F7CF3CE" w14:textId="77777777" w:rsidR="00DF6406" w:rsidRDefault="00DF6406"/>
              </w:tc>
            </w:tr>
            <w:tr w:rsidR="00DF6406" w14:paraId="58670AFF" w14:textId="77777777">
              <w:tc>
                <w:tcPr>
                  <w:tcW w:w="1851" w:type="dxa"/>
                </w:tcPr>
                <w:p w14:paraId="1177CC8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BEDC58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BBEF919" w14:textId="77777777" w:rsidR="00DF6406" w:rsidRDefault="00DF6406"/>
              </w:tc>
            </w:tr>
            <w:tr w:rsidR="00DF6406" w14:paraId="140FD0FB" w14:textId="77777777">
              <w:tc>
                <w:tcPr>
                  <w:tcW w:w="1851" w:type="dxa"/>
                </w:tcPr>
                <w:p w14:paraId="041DCD7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65F957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BF4A94E" w14:textId="77777777" w:rsidR="00DF6406" w:rsidRDefault="00DF6406"/>
              </w:tc>
            </w:tr>
            <w:tr w:rsidR="00DF6406" w14:paraId="2F7EA3BB" w14:textId="77777777">
              <w:tc>
                <w:tcPr>
                  <w:tcW w:w="1851" w:type="dxa"/>
                </w:tcPr>
                <w:p w14:paraId="3DD0F72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4A5DE4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A4CCDC4" w14:textId="77777777" w:rsidR="00DF6406" w:rsidRDefault="00DF6406"/>
              </w:tc>
            </w:tr>
            <w:tr w:rsidR="00DF6406" w14:paraId="3D456747" w14:textId="77777777">
              <w:tc>
                <w:tcPr>
                  <w:tcW w:w="1851" w:type="dxa"/>
                </w:tcPr>
                <w:p w14:paraId="285C1A5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6C756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BE07717" w14:textId="77777777" w:rsidR="00DF6406" w:rsidRDefault="00DF6406"/>
              </w:tc>
            </w:tr>
            <w:tr w:rsidR="00DF6406" w14:paraId="47166953" w14:textId="77777777">
              <w:tc>
                <w:tcPr>
                  <w:tcW w:w="1851" w:type="dxa"/>
                </w:tcPr>
                <w:p w14:paraId="2A97D1E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D5D67B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3607933" w14:textId="77777777" w:rsidR="00DF6406" w:rsidRDefault="00DF6406"/>
              </w:tc>
            </w:tr>
            <w:tr w:rsidR="00DF6406" w14:paraId="24A294FF" w14:textId="77777777">
              <w:tc>
                <w:tcPr>
                  <w:tcW w:w="1851" w:type="dxa"/>
                </w:tcPr>
                <w:p w14:paraId="41D3802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E81A5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846F145" w14:textId="77777777" w:rsidR="00DF6406" w:rsidRDefault="00DF6406"/>
              </w:tc>
            </w:tr>
          </w:tbl>
          <w:p w14:paraId="0C3AC592" w14:textId="77777777" w:rsidR="00DF6406" w:rsidRDefault="00DF6406"/>
          <w:p w14:paraId="45BA17BA" w14:textId="77777777" w:rsidR="00DF6406" w:rsidRDefault="00000000">
            <w:r>
              <w:t>Total: R$ __________________</w:t>
            </w:r>
          </w:p>
          <w:p w14:paraId="0F2D226D" w14:textId="77777777" w:rsidR="00DF6406" w:rsidRDefault="00000000">
            <w:r>
              <w:t>Pagamento: ☐ PIX ☐ Dinheiro ☐ Débito ☐ Crédito</w:t>
            </w:r>
          </w:p>
        </w:tc>
      </w:tr>
    </w:tbl>
    <w:p w14:paraId="5D1171DE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44F1C7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14A3F93" w14:textId="77777777" w:rsidR="00DF6406" w:rsidRDefault="00DF6406"/>
          <w:p w14:paraId="1875896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C1CFBF" wp14:editId="654BBC8F">
                  <wp:extent cx="432000" cy="460262"/>
                  <wp:effectExtent l="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5D5B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684BEE2" w14:textId="77777777" w:rsidR="00DF6406" w:rsidRDefault="00000000">
            <w:r>
              <w:rPr>
                <w:b/>
              </w:rPr>
              <w:t>Comanda nº: 137</w:t>
            </w:r>
          </w:p>
          <w:p w14:paraId="5D9BCDD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50501E3" w14:textId="77777777">
              <w:tc>
                <w:tcPr>
                  <w:tcW w:w="1851" w:type="dxa"/>
                </w:tcPr>
                <w:p w14:paraId="3D33FCE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E792CC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9B80E2F" w14:textId="77777777" w:rsidR="00DF6406" w:rsidRDefault="00000000">
                  <w:r>
                    <w:t>Qtde</w:t>
                  </w:r>
                </w:p>
              </w:tc>
            </w:tr>
            <w:tr w:rsidR="00DF6406" w14:paraId="65078B0D" w14:textId="77777777">
              <w:tc>
                <w:tcPr>
                  <w:tcW w:w="1851" w:type="dxa"/>
                </w:tcPr>
                <w:p w14:paraId="2C2608A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A26C86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CE41507" w14:textId="77777777" w:rsidR="00DF6406" w:rsidRDefault="00DF6406"/>
              </w:tc>
            </w:tr>
            <w:tr w:rsidR="00DF6406" w14:paraId="35013C87" w14:textId="77777777">
              <w:tc>
                <w:tcPr>
                  <w:tcW w:w="1851" w:type="dxa"/>
                </w:tcPr>
                <w:p w14:paraId="6D6E65E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F49777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078CA9B" w14:textId="77777777" w:rsidR="00DF6406" w:rsidRDefault="00DF6406"/>
              </w:tc>
            </w:tr>
            <w:tr w:rsidR="00DF6406" w14:paraId="1AE0992F" w14:textId="77777777">
              <w:tc>
                <w:tcPr>
                  <w:tcW w:w="1851" w:type="dxa"/>
                </w:tcPr>
                <w:p w14:paraId="0B7BE4E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B0A544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6508A90" w14:textId="77777777" w:rsidR="00DF6406" w:rsidRDefault="00DF6406"/>
              </w:tc>
            </w:tr>
            <w:tr w:rsidR="00DF6406" w14:paraId="0918E78E" w14:textId="77777777">
              <w:tc>
                <w:tcPr>
                  <w:tcW w:w="1851" w:type="dxa"/>
                </w:tcPr>
                <w:p w14:paraId="35615A3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2CEEE6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79C0FDB" w14:textId="77777777" w:rsidR="00DF6406" w:rsidRDefault="00DF6406"/>
              </w:tc>
            </w:tr>
            <w:tr w:rsidR="00DF6406" w14:paraId="44E957DE" w14:textId="77777777">
              <w:tc>
                <w:tcPr>
                  <w:tcW w:w="1851" w:type="dxa"/>
                </w:tcPr>
                <w:p w14:paraId="1B77DF6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0C1F0F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B472F2C" w14:textId="77777777" w:rsidR="00DF6406" w:rsidRDefault="00DF6406"/>
              </w:tc>
            </w:tr>
            <w:tr w:rsidR="00DF6406" w14:paraId="1A51DE91" w14:textId="77777777">
              <w:tc>
                <w:tcPr>
                  <w:tcW w:w="1851" w:type="dxa"/>
                </w:tcPr>
                <w:p w14:paraId="46DCB1E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BA26F2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18EB210" w14:textId="77777777" w:rsidR="00DF6406" w:rsidRDefault="00DF6406"/>
              </w:tc>
            </w:tr>
            <w:tr w:rsidR="00DF6406" w14:paraId="6D99BE6D" w14:textId="77777777">
              <w:tc>
                <w:tcPr>
                  <w:tcW w:w="1851" w:type="dxa"/>
                </w:tcPr>
                <w:p w14:paraId="51D4107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89142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8D7E5DA" w14:textId="77777777" w:rsidR="00DF6406" w:rsidRDefault="00DF6406"/>
              </w:tc>
            </w:tr>
          </w:tbl>
          <w:p w14:paraId="3E2B3A75" w14:textId="77777777" w:rsidR="00DF6406" w:rsidRDefault="00DF6406"/>
          <w:p w14:paraId="1B6E72D9" w14:textId="77777777" w:rsidR="00DF6406" w:rsidRDefault="00000000">
            <w:r>
              <w:t>Total: R$ __________________</w:t>
            </w:r>
          </w:p>
          <w:p w14:paraId="7738A83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39A9827" w14:textId="77777777" w:rsidR="00DF6406" w:rsidRDefault="00DF6406"/>
          <w:p w14:paraId="6CCBFD5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DA28D" wp14:editId="45A1C494">
                  <wp:extent cx="432000" cy="460262"/>
                  <wp:effectExtent l="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C2BF0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2277A3D" w14:textId="77777777" w:rsidR="00DF6406" w:rsidRDefault="00000000">
            <w:r>
              <w:rPr>
                <w:b/>
              </w:rPr>
              <w:t>Comanda nº: 138</w:t>
            </w:r>
          </w:p>
          <w:p w14:paraId="0F8931F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CAD43BB" w14:textId="77777777">
              <w:tc>
                <w:tcPr>
                  <w:tcW w:w="1851" w:type="dxa"/>
                </w:tcPr>
                <w:p w14:paraId="1D4E358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C687EB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FD22A4B" w14:textId="77777777" w:rsidR="00DF6406" w:rsidRDefault="00000000">
                  <w:r>
                    <w:t>Qtde</w:t>
                  </w:r>
                </w:p>
              </w:tc>
            </w:tr>
            <w:tr w:rsidR="00DF6406" w14:paraId="35621F7F" w14:textId="77777777">
              <w:tc>
                <w:tcPr>
                  <w:tcW w:w="1851" w:type="dxa"/>
                </w:tcPr>
                <w:p w14:paraId="0E0C378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5BADA5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C55DF3D" w14:textId="77777777" w:rsidR="00DF6406" w:rsidRDefault="00DF6406"/>
              </w:tc>
            </w:tr>
            <w:tr w:rsidR="00DF6406" w14:paraId="540D2749" w14:textId="77777777">
              <w:tc>
                <w:tcPr>
                  <w:tcW w:w="1851" w:type="dxa"/>
                </w:tcPr>
                <w:p w14:paraId="105F1A3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B7C6F1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FBF96E8" w14:textId="77777777" w:rsidR="00DF6406" w:rsidRDefault="00DF6406"/>
              </w:tc>
            </w:tr>
            <w:tr w:rsidR="00DF6406" w14:paraId="5C5616FC" w14:textId="77777777">
              <w:tc>
                <w:tcPr>
                  <w:tcW w:w="1851" w:type="dxa"/>
                </w:tcPr>
                <w:p w14:paraId="17A8EFA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6FF25E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5EAE6B" w14:textId="77777777" w:rsidR="00DF6406" w:rsidRDefault="00DF6406"/>
              </w:tc>
            </w:tr>
            <w:tr w:rsidR="00DF6406" w14:paraId="0FE21B9E" w14:textId="77777777">
              <w:tc>
                <w:tcPr>
                  <w:tcW w:w="1851" w:type="dxa"/>
                </w:tcPr>
                <w:p w14:paraId="6DBCB2C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B22CE4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50B2A5" w14:textId="77777777" w:rsidR="00DF6406" w:rsidRDefault="00DF6406"/>
              </w:tc>
            </w:tr>
            <w:tr w:rsidR="00DF6406" w14:paraId="4CA164BD" w14:textId="77777777">
              <w:tc>
                <w:tcPr>
                  <w:tcW w:w="1851" w:type="dxa"/>
                </w:tcPr>
                <w:p w14:paraId="704A2E4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8DF244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37F104E" w14:textId="77777777" w:rsidR="00DF6406" w:rsidRDefault="00DF6406"/>
              </w:tc>
            </w:tr>
            <w:tr w:rsidR="00DF6406" w14:paraId="560DA777" w14:textId="77777777">
              <w:tc>
                <w:tcPr>
                  <w:tcW w:w="1851" w:type="dxa"/>
                </w:tcPr>
                <w:p w14:paraId="66A28F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72E5C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3E65312" w14:textId="77777777" w:rsidR="00DF6406" w:rsidRDefault="00DF6406"/>
              </w:tc>
            </w:tr>
            <w:tr w:rsidR="00DF6406" w14:paraId="7B6A0437" w14:textId="77777777">
              <w:tc>
                <w:tcPr>
                  <w:tcW w:w="1851" w:type="dxa"/>
                </w:tcPr>
                <w:p w14:paraId="64DE567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A83C6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122B442" w14:textId="77777777" w:rsidR="00DF6406" w:rsidRDefault="00DF6406"/>
              </w:tc>
            </w:tr>
          </w:tbl>
          <w:p w14:paraId="2D30B3AF" w14:textId="77777777" w:rsidR="00DF6406" w:rsidRDefault="00DF6406"/>
          <w:p w14:paraId="406A043C" w14:textId="77777777" w:rsidR="00DF6406" w:rsidRDefault="00000000">
            <w:r>
              <w:t>Total: R$ __________________</w:t>
            </w:r>
          </w:p>
          <w:p w14:paraId="3E314C76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9AB648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A03D3A6" w14:textId="77777777" w:rsidR="00DF6406" w:rsidRDefault="00DF6406"/>
          <w:p w14:paraId="2FDB800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FF34EF" wp14:editId="7E9EA67D">
                  <wp:extent cx="432000" cy="460262"/>
                  <wp:effectExtent l="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AE4D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CB98EE2" w14:textId="77777777" w:rsidR="00DF6406" w:rsidRDefault="00000000">
            <w:r>
              <w:rPr>
                <w:b/>
              </w:rPr>
              <w:t>Comanda nº: 139</w:t>
            </w:r>
          </w:p>
          <w:p w14:paraId="45AB1CD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6A3DCC2" w14:textId="77777777">
              <w:tc>
                <w:tcPr>
                  <w:tcW w:w="1851" w:type="dxa"/>
                </w:tcPr>
                <w:p w14:paraId="507F1CE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785BDB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0CBD47F" w14:textId="77777777" w:rsidR="00DF6406" w:rsidRDefault="00000000">
                  <w:r>
                    <w:t>Qtde</w:t>
                  </w:r>
                </w:p>
              </w:tc>
            </w:tr>
            <w:tr w:rsidR="00DF6406" w14:paraId="3AA32B6A" w14:textId="77777777">
              <w:tc>
                <w:tcPr>
                  <w:tcW w:w="1851" w:type="dxa"/>
                </w:tcPr>
                <w:p w14:paraId="1758E96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8FECF9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26F808A" w14:textId="77777777" w:rsidR="00DF6406" w:rsidRDefault="00DF6406"/>
              </w:tc>
            </w:tr>
            <w:tr w:rsidR="00DF6406" w14:paraId="2A70ED85" w14:textId="77777777">
              <w:tc>
                <w:tcPr>
                  <w:tcW w:w="1851" w:type="dxa"/>
                </w:tcPr>
                <w:p w14:paraId="20C54FF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C994AA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FD21B60" w14:textId="77777777" w:rsidR="00DF6406" w:rsidRDefault="00DF6406"/>
              </w:tc>
            </w:tr>
            <w:tr w:rsidR="00DF6406" w14:paraId="4D827665" w14:textId="77777777">
              <w:tc>
                <w:tcPr>
                  <w:tcW w:w="1851" w:type="dxa"/>
                </w:tcPr>
                <w:p w14:paraId="4954D14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5ED28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63C2C77" w14:textId="77777777" w:rsidR="00DF6406" w:rsidRDefault="00DF6406"/>
              </w:tc>
            </w:tr>
            <w:tr w:rsidR="00DF6406" w14:paraId="6266C9FD" w14:textId="77777777">
              <w:tc>
                <w:tcPr>
                  <w:tcW w:w="1851" w:type="dxa"/>
                </w:tcPr>
                <w:p w14:paraId="2104DE2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2CA5E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8A66468" w14:textId="77777777" w:rsidR="00DF6406" w:rsidRDefault="00DF6406"/>
              </w:tc>
            </w:tr>
            <w:tr w:rsidR="00DF6406" w14:paraId="2DB67EDF" w14:textId="77777777">
              <w:tc>
                <w:tcPr>
                  <w:tcW w:w="1851" w:type="dxa"/>
                </w:tcPr>
                <w:p w14:paraId="1C5FD17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2F2B06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366E6F1" w14:textId="77777777" w:rsidR="00DF6406" w:rsidRDefault="00DF6406"/>
              </w:tc>
            </w:tr>
            <w:tr w:rsidR="00DF6406" w14:paraId="5FD9404F" w14:textId="77777777">
              <w:tc>
                <w:tcPr>
                  <w:tcW w:w="1851" w:type="dxa"/>
                </w:tcPr>
                <w:p w14:paraId="4D2E0A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4C1FE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570B4E9" w14:textId="77777777" w:rsidR="00DF6406" w:rsidRDefault="00DF6406"/>
              </w:tc>
            </w:tr>
            <w:tr w:rsidR="00DF6406" w14:paraId="6933C745" w14:textId="77777777">
              <w:tc>
                <w:tcPr>
                  <w:tcW w:w="1851" w:type="dxa"/>
                </w:tcPr>
                <w:p w14:paraId="2C85059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6346B7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40B8681" w14:textId="77777777" w:rsidR="00DF6406" w:rsidRDefault="00DF6406"/>
              </w:tc>
            </w:tr>
          </w:tbl>
          <w:p w14:paraId="02709C0E" w14:textId="77777777" w:rsidR="00DF6406" w:rsidRDefault="00DF6406"/>
          <w:p w14:paraId="351F6D79" w14:textId="77777777" w:rsidR="00DF6406" w:rsidRDefault="00000000">
            <w:r>
              <w:t>Total: R$ __________________</w:t>
            </w:r>
          </w:p>
          <w:p w14:paraId="11B7912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A47651F" w14:textId="77777777" w:rsidR="00DF6406" w:rsidRDefault="00DF6406"/>
          <w:p w14:paraId="2FFF30B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65F84E" wp14:editId="0DF39B96">
                  <wp:extent cx="432000" cy="460262"/>
                  <wp:effectExtent l="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C261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34DD26A" w14:textId="77777777" w:rsidR="00DF6406" w:rsidRDefault="00000000">
            <w:r>
              <w:rPr>
                <w:b/>
              </w:rPr>
              <w:t>Comanda nº: 140</w:t>
            </w:r>
          </w:p>
          <w:p w14:paraId="1B8DFDC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FD5644B" w14:textId="77777777">
              <w:tc>
                <w:tcPr>
                  <w:tcW w:w="1851" w:type="dxa"/>
                </w:tcPr>
                <w:p w14:paraId="314EA4C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113163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4482C39" w14:textId="77777777" w:rsidR="00DF6406" w:rsidRDefault="00000000">
                  <w:r>
                    <w:t>Qtde</w:t>
                  </w:r>
                </w:p>
              </w:tc>
            </w:tr>
            <w:tr w:rsidR="00DF6406" w14:paraId="3A4A8572" w14:textId="77777777">
              <w:tc>
                <w:tcPr>
                  <w:tcW w:w="1851" w:type="dxa"/>
                </w:tcPr>
                <w:p w14:paraId="5875661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AD9655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1112878" w14:textId="77777777" w:rsidR="00DF6406" w:rsidRDefault="00DF6406"/>
              </w:tc>
            </w:tr>
            <w:tr w:rsidR="00DF6406" w14:paraId="46CFCE91" w14:textId="77777777">
              <w:tc>
                <w:tcPr>
                  <w:tcW w:w="1851" w:type="dxa"/>
                </w:tcPr>
                <w:p w14:paraId="57EE380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8E79D8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8927CF0" w14:textId="77777777" w:rsidR="00DF6406" w:rsidRDefault="00DF6406"/>
              </w:tc>
            </w:tr>
            <w:tr w:rsidR="00DF6406" w14:paraId="5F133432" w14:textId="77777777">
              <w:tc>
                <w:tcPr>
                  <w:tcW w:w="1851" w:type="dxa"/>
                </w:tcPr>
                <w:p w14:paraId="2D34602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D5A6D7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1268D9B" w14:textId="77777777" w:rsidR="00DF6406" w:rsidRDefault="00DF6406"/>
              </w:tc>
            </w:tr>
            <w:tr w:rsidR="00DF6406" w14:paraId="2BA86ED9" w14:textId="77777777">
              <w:tc>
                <w:tcPr>
                  <w:tcW w:w="1851" w:type="dxa"/>
                </w:tcPr>
                <w:p w14:paraId="7EC6478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7B3701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E119D2" w14:textId="77777777" w:rsidR="00DF6406" w:rsidRDefault="00DF6406"/>
              </w:tc>
            </w:tr>
            <w:tr w:rsidR="00DF6406" w14:paraId="3DA56EA5" w14:textId="77777777">
              <w:tc>
                <w:tcPr>
                  <w:tcW w:w="1851" w:type="dxa"/>
                </w:tcPr>
                <w:p w14:paraId="77B141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247D8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0F04C22" w14:textId="77777777" w:rsidR="00DF6406" w:rsidRDefault="00DF6406"/>
              </w:tc>
            </w:tr>
            <w:tr w:rsidR="00DF6406" w14:paraId="20D0ED5B" w14:textId="77777777">
              <w:tc>
                <w:tcPr>
                  <w:tcW w:w="1851" w:type="dxa"/>
                </w:tcPr>
                <w:p w14:paraId="0E9295E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88E3A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3626531" w14:textId="77777777" w:rsidR="00DF6406" w:rsidRDefault="00DF6406"/>
              </w:tc>
            </w:tr>
            <w:tr w:rsidR="00DF6406" w14:paraId="36FE40C3" w14:textId="77777777">
              <w:tc>
                <w:tcPr>
                  <w:tcW w:w="1851" w:type="dxa"/>
                </w:tcPr>
                <w:p w14:paraId="0A2E8C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6E079B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CAB6994" w14:textId="77777777" w:rsidR="00DF6406" w:rsidRDefault="00DF6406"/>
              </w:tc>
            </w:tr>
          </w:tbl>
          <w:p w14:paraId="53074531" w14:textId="77777777" w:rsidR="00DF6406" w:rsidRDefault="00DF6406"/>
          <w:p w14:paraId="58F64629" w14:textId="77777777" w:rsidR="00DF6406" w:rsidRDefault="00000000">
            <w:r>
              <w:t>Total: R$ __________________</w:t>
            </w:r>
          </w:p>
          <w:p w14:paraId="7AEE792B" w14:textId="77777777" w:rsidR="00DF6406" w:rsidRDefault="00000000">
            <w:r>
              <w:t>Pagamento: ☐ PIX ☐ Dinheiro ☐ Débito ☐ Crédito</w:t>
            </w:r>
          </w:p>
        </w:tc>
      </w:tr>
    </w:tbl>
    <w:p w14:paraId="2F3B6256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0AD86E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4383CEF" w14:textId="77777777" w:rsidR="00DF6406" w:rsidRDefault="00DF6406"/>
          <w:p w14:paraId="4C865F6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A47566" wp14:editId="2138B4D4">
                  <wp:extent cx="432000" cy="460262"/>
                  <wp:effectExtent l="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08118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2950040" w14:textId="77777777" w:rsidR="00DF6406" w:rsidRDefault="00000000">
            <w:r>
              <w:rPr>
                <w:b/>
              </w:rPr>
              <w:t>Comanda nº: 141</w:t>
            </w:r>
          </w:p>
          <w:p w14:paraId="29373E1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80BF5A0" w14:textId="77777777">
              <w:tc>
                <w:tcPr>
                  <w:tcW w:w="1851" w:type="dxa"/>
                </w:tcPr>
                <w:p w14:paraId="4754C91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AB3BA6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C028742" w14:textId="77777777" w:rsidR="00DF6406" w:rsidRDefault="00000000">
                  <w:r>
                    <w:t>Qtde</w:t>
                  </w:r>
                </w:p>
              </w:tc>
            </w:tr>
            <w:tr w:rsidR="00DF6406" w14:paraId="0962BF31" w14:textId="77777777">
              <w:tc>
                <w:tcPr>
                  <w:tcW w:w="1851" w:type="dxa"/>
                </w:tcPr>
                <w:p w14:paraId="4DDABE5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BC4C07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61832D4" w14:textId="77777777" w:rsidR="00DF6406" w:rsidRDefault="00DF6406"/>
              </w:tc>
            </w:tr>
            <w:tr w:rsidR="00DF6406" w14:paraId="429DDFE4" w14:textId="77777777">
              <w:tc>
                <w:tcPr>
                  <w:tcW w:w="1851" w:type="dxa"/>
                </w:tcPr>
                <w:p w14:paraId="2C4D7BE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39793E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912D5B8" w14:textId="77777777" w:rsidR="00DF6406" w:rsidRDefault="00DF6406"/>
              </w:tc>
            </w:tr>
            <w:tr w:rsidR="00DF6406" w14:paraId="40F7123C" w14:textId="77777777">
              <w:tc>
                <w:tcPr>
                  <w:tcW w:w="1851" w:type="dxa"/>
                </w:tcPr>
                <w:p w14:paraId="3DA304D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1FCC1B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A0194A" w14:textId="77777777" w:rsidR="00DF6406" w:rsidRDefault="00DF6406"/>
              </w:tc>
            </w:tr>
            <w:tr w:rsidR="00DF6406" w14:paraId="4BD9E85B" w14:textId="77777777">
              <w:tc>
                <w:tcPr>
                  <w:tcW w:w="1851" w:type="dxa"/>
                </w:tcPr>
                <w:p w14:paraId="6183664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8F7B3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1BC3214" w14:textId="77777777" w:rsidR="00DF6406" w:rsidRDefault="00DF6406"/>
              </w:tc>
            </w:tr>
            <w:tr w:rsidR="00DF6406" w14:paraId="7F247502" w14:textId="77777777">
              <w:tc>
                <w:tcPr>
                  <w:tcW w:w="1851" w:type="dxa"/>
                </w:tcPr>
                <w:p w14:paraId="01B3C2A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83F411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DB18ABE" w14:textId="77777777" w:rsidR="00DF6406" w:rsidRDefault="00DF6406"/>
              </w:tc>
            </w:tr>
            <w:tr w:rsidR="00DF6406" w14:paraId="677E5102" w14:textId="77777777">
              <w:tc>
                <w:tcPr>
                  <w:tcW w:w="1851" w:type="dxa"/>
                </w:tcPr>
                <w:p w14:paraId="34A9D3B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2B4B2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EFCC54" w14:textId="77777777" w:rsidR="00DF6406" w:rsidRDefault="00DF6406"/>
              </w:tc>
            </w:tr>
            <w:tr w:rsidR="00DF6406" w14:paraId="06D4322F" w14:textId="77777777">
              <w:tc>
                <w:tcPr>
                  <w:tcW w:w="1851" w:type="dxa"/>
                </w:tcPr>
                <w:p w14:paraId="73F6B72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DD6CE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BA86915" w14:textId="77777777" w:rsidR="00DF6406" w:rsidRDefault="00DF6406"/>
              </w:tc>
            </w:tr>
          </w:tbl>
          <w:p w14:paraId="1595E9C0" w14:textId="77777777" w:rsidR="00DF6406" w:rsidRDefault="00DF6406"/>
          <w:p w14:paraId="333538D4" w14:textId="77777777" w:rsidR="00DF6406" w:rsidRDefault="00000000">
            <w:r>
              <w:t>Total: R$ __________________</w:t>
            </w:r>
          </w:p>
          <w:p w14:paraId="1BD1DAD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C4F199" w14:textId="77777777" w:rsidR="00DF6406" w:rsidRDefault="00DF6406"/>
          <w:p w14:paraId="0A755AB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DFCA3" wp14:editId="5751C7F7">
                  <wp:extent cx="432000" cy="460262"/>
                  <wp:effectExtent l="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5FA0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2F6507C" w14:textId="77777777" w:rsidR="00DF6406" w:rsidRDefault="00000000">
            <w:r>
              <w:rPr>
                <w:b/>
              </w:rPr>
              <w:t>Comanda nº: 142</w:t>
            </w:r>
          </w:p>
          <w:p w14:paraId="6E7A92B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C0B7590" w14:textId="77777777">
              <w:tc>
                <w:tcPr>
                  <w:tcW w:w="1851" w:type="dxa"/>
                </w:tcPr>
                <w:p w14:paraId="6F5C59D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4F0613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4CDF3B6" w14:textId="77777777" w:rsidR="00DF6406" w:rsidRDefault="00000000">
                  <w:r>
                    <w:t>Qtde</w:t>
                  </w:r>
                </w:p>
              </w:tc>
            </w:tr>
            <w:tr w:rsidR="00DF6406" w14:paraId="47FA6690" w14:textId="77777777">
              <w:tc>
                <w:tcPr>
                  <w:tcW w:w="1851" w:type="dxa"/>
                </w:tcPr>
                <w:p w14:paraId="5EAA1D7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F38ECF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5E89DCD" w14:textId="77777777" w:rsidR="00DF6406" w:rsidRDefault="00DF6406"/>
              </w:tc>
            </w:tr>
            <w:tr w:rsidR="00DF6406" w14:paraId="101CE71C" w14:textId="77777777">
              <w:tc>
                <w:tcPr>
                  <w:tcW w:w="1851" w:type="dxa"/>
                </w:tcPr>
                <w:p w14:paraId="6C3D78C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D4F5BA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7C357E" w14:textId="77777777" w:rsidR="00DF6406" w:rsidRDefault="00DF6406"/>
              </w:tc>
            </w:tr>
            <w:tr w:rsidR="00DF6406" w14:paraId="1D7042F9" w14:textId="77777777">
              <w:tc>
                <w:tcPr>
                  <w:tcW w:w="1851" w:type="dxa"/>
                </w:tcPr>
                <w:p w14:paraId="3FDAE9D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C4916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AF1E879" w14:textId="77777777" w:rsidR="00DF6406" w:rsidRDefault="00DF6406"/>
              </w:tc>
            </w:tr>
            <w:tr w:rsidR="00DF6406" w14:paraId="0ADF3AEE" w14:textId="77777777">
              <w:tc>
                <w:tcPr>
                  <w:tcW w:w="1851" w:type="dxa"/>
                </w:tcPr>
                <w:p w14:paraId="76C61C3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934D74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B327C80" w14:textId="77777777" w:rsidR="00DF6406" w:rsidRDefault="00DF6406"/>
              </w:tc>
            </w:tr>
            <w:tr w:rsidR="00DF6406" w14:paraId="7C2CCE29" w14:textId="77777777">
              <w:tc>
                <w:tcPr>
                  <w:tcW w:w="1851" w:type="dxa"/>
                </w:tcPr>
                <w:p w14:paraId="30E47CD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95859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B33C582" w14:textId="77777777" w:rsidR="00DF6406" w:rsidRDefault="00DF6406"/>
              </w:tc>
            </w:tr>
            <w:tr w:rsidR="00DF6406" w14:paraId="200704C3" w14:textId="77777777">
              <w:tc>
                <w:tcPr>
                  <w:tcW w:w="1851" w:type="dxa"/>
                </w:tcPr>
                <w:p w14:paraId="5DEDF51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CE0CA2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6B8F11F" w14:textId="77777777" w:rsidR="00DF6406" w:rsidRDefault="00DF6406"/>
              </w:tc>
            </w:tr>
            <w:tr w:rsidR="00DF6406" w14:paraId="12A133C5" w14:textId="77777777">
              <w:tc>
                <w:tcPr>
                  <w:tcW w:w="1851" w:type="dxa"/>
                </w:tcPr>
                <w:p w14:paraId="484E5FC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1BDB60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5FC143C" w14:textId="77777777" w:rsidR="00DF6406" w:rsidRDefault="00DF6406"/>
              </w:tc>
            </w:tr>
          </w:tbl>
          <w:p w14:paraId="4D4BBB3F" w14:textId="77777777" w:rsidR="00DF6406" w:rsidRDefault="00DF6406"/>
          <w:p w14:paraId="6D5B3FF1" w14:textId="77777777" w:rsidR="00DF6406" w:rsidRDefault="00000000">
            <w:r>
              <w:t>Total: R$ __________________</w:t>
            </w:r>
          </w:p>
          <w:p w14:paraId="60B0FB82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B33B170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C1D8CF0" w14:textId="77777777" w:rsidR="00DF6406" w:rsidRDefault="00DF6406"/>
          <w:p w14:paraId="34B4831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77124E5" wp14:editId="4AA1610C">
                  <wp:extent cx="432000" cy="460262"/>
                  <wp:effectExtent l="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150B2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E592BC0" w14:textId="77777777" w:rsidR="00DF6406" w:rsidRDefault="00000000">
            <w:r>
              <w:rPr>
                <w:b/>
              </w:rPr>
              <w:t>Comanda nº: 143</w:t>
            </w:r>
          </w:p>
          <w:p w14:paraId="5DF0216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271AFB2" w14:textId="77777777">
              <w:tc>
                <w:tcPr>
                  <w:tcW w:w="1851" w:type="dxa"/>
                </w:tcPr>
                <w:p w14:paraId="603E5AE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332100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9ED582" w14:textId="77777777" w:rsidR="00DF6406" w:rsidRDefault="00000000">
                  <w:r>
                    <w:t>Qtde</w:t>
                  </w:r>
                </w:p>
              </w:tc>
            </w:tr>
            <w:tr w:rsidR="00DF6406" w14:paraId="6EA34736" w14:textId="77777777">
              <w:tc>
                <w:tcPr>
                  <w:tcW w:w="1851" w:type="dxa"/>
                </w:tcPr>
                <w:p w14:paraId="3E6E26D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2D4E48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C4F70B2" w14:textId="77777777" w:rsidR="00DF6406" w:rsidRDefault="00DF6406"/>
              </w:tc>
            </w:tr>
            <w:tr w:rsidR="00DF6406" w14:paraId="7B83BA30" w14:textId="77777777">
              <w:tc>
                <w:tcPr>
                  <w:tcW w:w="1851" w:type="dxa"/>
                </w:tcPr>
                <w:p w14:paraId="08EFC7B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1CCD2D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9C1D135" w14:textId="77777777" w:rsidR="00DF6406" w:rsidRDefault="00DF6406"/>
              </w:tc>
            </w:tr>
            <w:tr w:rsidR="00DF6406" w14:paraId="5B13A48E" w14:textId="77777777">
              <w:tc>
                <w:tcPr>
                  <w:tcW w:w="1851" w:type="dxa"/>
                </w:tcPr>
                <w:p w14:paraId="078ABEC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0C564C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B9197C" w14:textId="77777777" w:rsidR="00DF6406" w:rsidRDefault="00DF6406"/>
              </w:tc>
            </w:tr>
            <w:tr w:rsidR="00DF6406" w14:paraId="55221CE7" w14:textId="77777777">
              <w:tc>
                <w:tcPr>
                  <w:tcW w:w="1851" w:type="dxa"/>
                </w:tcPr>
                <w:p w14:paraId="1B9CB4C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5CF096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2A9BF70" w14:textId="77777777" w:rsidR="00DF6406" w:rsidRDefault="00DF6406"/>
              </w:tc>
            </w:tr>
            <w:tr w:rsidR="00DF6406" w14:paraId="01BA9E0B" w14:textId="77777777">
              <w:tc>
                <w:tcPr>
                  <w:tcW w:w="1851" w:type="dxa"/>
                </w:tcPr>
                <w:p w14:paraId="18BBB55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299CC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6F8E7F" w14:textId="77777777" w:rsidR="00DF6406" w:rsidRDefault="00DF6406"/>
              </w:tc>
            </w:tr>
            <w:tr w:rsidR="00DF6406" w14:paraId="2A02DF9F" w14:textId="77777777">
              <w:tc>
                <w:tcPr>
                  <w:tcW w:w="1851" w:type="dxa"/>
                </w:tcPr>
                <w:p w14:paraId="6F4DC1D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13527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1508B76" w14:textId="77777777" w:rsidR="00DF6406" w:rsidRDefault="00DF6406"/>
              </w:tc>
            </w:tr>
            <w:tr w:rsidR="00DF6406" w14:paraId="13E5560F" w14:textId="77777777">
              <w:tc>
                <w:tcPr>
                  <w:tcW w:w="1851" w:type="dxa"/>
                </w:tcPr>
                <w:p w14:paraId="4B49A19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C9EF7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7F52DA7" w14:textId="77777777" w:rsidR="00DF6406" w:rsidRDefault="00DF6406"/>
              </w:tc>
            </w:tr>
          </w:tbl>
          <w:p w14:paraId="602330A0" w14:textId="77777777" w:rsidR="00DF6406" w:rsidRDefault="00DF6406"/>
          <w:p w14:paraId="410D4649" w14:textId="77777777" w:rsidR="00DF6406" w:rsidRDefault="00000000">
            <w:r>
              <w:t>Total: R$ __________________</w:t>
            </w:r>
          </w:p>
          <w:p w14:paraId="354E486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73C176C" w14:textId="77777777" w:rsidR="00DF6406" w:rsidRDefault="00DF6406"/>
          <w:p w14:paraId="775B3DB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14ECF1" wp14:editId="39D29C63">
                  <wp:extent cx="432000" cy="460262"/>
                  <wp:effectExtent l="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B40C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1D15EED" w14:textId="77777777" w:rsidR="00DF6406" w:rsidRDefault="00000000">
            <w:r>
              <w:rPr>
                <w:b/>
              </w:rPr>
              <w:t>Comanda nº: 144</w:t>
            </w:r>
          </w:p>
          <w:p w14:paraId="58335FE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5E62288" w14:textId="77777777">
              <w:tc>
                <w:tcPr>
                  <w:tcW w:w="1851" w:type="dxa"/>
                </w:tcPr>
                <w:p w14:paraId="45F2D51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FE4A93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23BA999" w14:textId="77777777" w:rsidR="00DF6406" w:rsidRDefault="00000000">
                  <w:r>
                    <w:t>Qtde</w:t>
                  </w:r>
                </w:p>
              </w:tc>
            </w:tr>
            <w:tr w:rsidR="00DF6406" w14:paraId="55B1DA08" w14:textId="77777777">
              <w:tc>
                <w:tcPr>
                  <w:tcW w:w="1851" w:type="dxa"/>
                </w:tcPr>
                <w:p w14:paraId="78C78DF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A9E901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00B1F05" w14:textId="77777777" w:rsidR="00DF6406" w:rsidRDefault="00DF6406"/>
              </w:tc>
            </w:tr>
            <w:tr w:rsidR="00DF6406" w14:paraId="675399F0" w14:textId="77777777">
              <w:tc>
                <w:tcPr>
                  <w:tcW w:w="1851" w:type="dxa"/>
                </w:tcPr>
                <w:p w14:paraId="23064F3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41A5A9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212D3C9" w14:textId="77777777" w:rsidR="00DF6406" w:rsidRDefault="00DF6406"/>
              </w:tc>
            </w:tr>
            <w:tr w:rsidR="00DF6406" w14:paraId="1EC8DF29" w14:textId="77777777">
              <w:tc>
                <w:tcPr>
                  <w:tcW w:w="1851" w:type="dxa"/>
                </w:tcPr>
                <w:p w14:paraId="0D4576D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CEBCF3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7A7AE1" w14:textId="77777777" w:rsidR="00DF6406" w:rsidRDefault="00DF6406"/>
              </w:tc>
            </w:tr>
            <w:tr w:rsidR="00DF6406" w14:paraId="2B5503C2" w14:textId="77777777">
              <w:tc>
                <w:tcPr>
                  <w:tcW w:w="1851" w:type="dxa"/>
                </w:tcPr>
                <w:p w14:paraId="1B25DE1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6C5188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4AD188" w14:textId="77777777" w:rsidR="00DF6406" w:rsidRDefault="00DF6406"/>
              </w:tc>
            </w:tr>
            <w:tr w:rsidR="00DF6406" w14:paraId="37778E2C" w14:textId="77777777">
              <w:tc>
                <w:tcPr>
                  <w:tcW w:w="1851" w:type="dxa"/>
                </w:tcPr>
                <w:p w14:paraId="777DE9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75389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008AA3D" w14:textId="77777777" w:rsidR="00DF6406" w:rsidRDefault="00DF6406"/>
              </w:tc>
            </w:tr>
            <w:tr w:rsidR="00DF6406" w14:paraId="5F88A5D1" w14:textId="77777777">
              <w:tc>
                <w:tcPr>
                  <w:tcW w:w="1851" w:type="dxa"/>
                </w:tcPr>
                <w:p w14:paraId="009607A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B13B9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47A4C3" w14:textId="77777777" w:rsidR="00DF6406" w:rsidRDefault="00DF6406"/>
              </w:tc>
            </w:tr>
            <w:tr w:rsidR="00DF6406" w14:paraId="019DECF5" w14:textId="77777777">
              <w:tc>
                <w:tcPr>
                  <w:tcW w:w="1851" w:type="dxa"/>
                </w:tcPr>
                <w:p w14:paraId="184E245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D61FC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98E429B" w14:textId="77777777" w:rsidR="00DF6406" w:rsidRDefault="00DF6406"/>
              </w:tc>
            </w:tr>
          </w:tbl>
          <w:p w14:paraId="229832C5" w14:textId="77777777" w:rsidR="00DF6406" w:rsidRDefault="00DF6406"/>
          <w:p w14:paraId="43E07926" w14:textId="77777777" w:rsidR="00DF6406" w:rsidRDefault="00000000">
            <w:r>
              <w:t>Total: R$ __________________</w:t>
            </w:r>
          </w:p>
          <w:p w14:paraId="15947405" w14:textId="77777777" w:rsidR="00DF6406" w:rsidRDefault="00000000">
            <w:r>
              <w:t>Pagamento: ☐ PIX ☐ Dinheiro ☐ Débito ☐ Crédito</w:t>
            </w:r>
          </w:p>
        </w:tc>
      </w:tr>
    </w:tbl>
    <w:p w14:paraId="092B1CC9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017BF06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5FC11AD" w14:textId="77777777" w:rsidR="00DF6406" w:rsidRDefault="00DF6406"/>
          <w:p w14:paraId="423EFEB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65CB4" wp14:editId="57DF3DF4">
                  <wp:extent cx="432000" cy="460262"/>
                  <wp:effectExtent l="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BE059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5E99FFD" w14:textId="77777777" w:rsidR="00DF6406" w:rsidRDefault="00000000">
            <w:r>
              <w:rPr>
                <w:b/>
              </w:rPr>
              <w:t>Comanda nº: 145</w:t>
            </w:r>
          </w:p>
          <w:p w14:paraId="4EAB8BD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84DC68A" w14:textId="77777777">
              <w:tc>
                <w:tcPr>
                  <w:tcW w:w="1851" w:type="dxa"/>
                </w:tcPr>
                <w:p w14:paraId="2620BCA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0F13A3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1522B23" w14:textId="77777777" w:rsidR="00DF6406" w:rsidRDefault="00000000">
                  <w:r>
                    <w:t>Qtde</w:t>
                  </w:r>
                </w:p>
              </w:tc>
            </w:tr>
            <w:tr w:rsidR="00DF6406" w14:paraId="33098D6E" w14:textId="77777777">
              <w:tc>
                <w:tcPr>
                  <w:tcW w:w="1851" w:type="dxa"/>
                </w:tcPr>
                <w:p w14:paraId="3AC67A6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B523B7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CC169ED" w14:textId="77777777" w:rsidR="00DF6406" w:rsidRDefault="00DF6406"/>
              </w:tc>
            </w:tr>
            <w:tr w:rsidR="00DF6406" w14:paraId="14BC8C4C" w14:textId="77777777">
              <w:tc>
                <w:tcPr>
                  <w:tcW w:w="1851" w:type="dxa"/>
                </w:tcPr>
                <w:p w14:paraId="108370C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D89740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D3426AD" w14:textId="77777777" w:rsidR="00DF6406" w:rsidRDefault="00DF6406"/>
              </w:tc>
            </w:tr>
            <w:tr w:rsidR="00DF6406" w14:paraId="75BE490E" w14:textId="77777777">
              <w:tc>
                <w:tcPr>
                  <w:tcW w:w="1851" w:type="dxa"/>
                </w:tcPr>
                <w:p w14:paraId="205F041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82CE74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DB28C53" w14:textId="77777777" w:rsidR="00DF6406" w:rsidRDefault="00DF6406"/>
              </w:tc>
            </w:tr>
            <w:tr w:rsidR="00DF6406" w14:paraId="6036F7D9" w14:textId="77777777">
              <w:tc>
                <w:tcPr>
                  <w:tcW w:w="1851" w:type="dxa"/>
                </w:tcPr>
                <w:p w14:paraId="2005967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16B5C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B85237" w14:textId="77777777" w:rsidR="00DF6406" w:rsidRDefault="00DF6406"/>
              </w:tc>
            </w:tr>
            <w:tr w:rsidR="00DF6406" w14:paraId="31F57FA1" w14:textId="77777777">
              <w:tc>
                <w:tcPr>
                  <w:tcW w:w="1851" w:type="dxa"/>
                </w:tcPr>
                <w:p w14:paraId="37CF20F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2F809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65D050" w14:textId="77777777" w:rsidR="00DF6406" w:rsidRDefault="00DF6406"/>
              </w:tc>
            </w:tr>
            <w:tr w:rsidR="00DF6406" w14:paraId="29C9E20F" w14:textId="77777777">
              <w:tc>
                <w:tcPr>
                  <w:tcW w:w="1851" w:type="dxa"/>
                </w:tcPr>
                <w:p w14:paraId="322E12E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98632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D211906" w14:textId="77777777" w:rsidR="00DF6406" w:rsidRDefault="00DF6406"/>
              </w:tc>
            </w:tr>
            <w:tr w:rsidR="00DF6406" w14:paraId="128EED31" w14:textId="77777777">
              <w:tc>
                <w:tcPr>
                  <w:tcW w:w="1851" w:type="dxa"/>
                </w:tcPr>
                <w:p w14:paraId="40F21C1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2B57A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0CE39DE" w14:textId="77777777" w:rsidR="00DF6406" w:rsidRDefault="00DF6406"/>
              </w:tc>
            </w:tr>
          </w:tbl>
          <w:p w14:paraId="102E27BA" w14:textId="77777777" w:rsidR="00DF6406" w:rsidRDefault="00DF6406"/>
          <w:p w14:paraId="55B6C384" w14:textId="77777777" w:rsidR="00DF6406" w:rsidRDefault="00000000">
            <w:r>
              <w:t>Total: R$ __________________</w:t>
            </w:r>
          </w:p>
          <w:p w14:paraId="5F777A9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5A6D251" w14:textId="77777777" w:rsidR="00DF6406" w:rsidRDefault="00DF6406"/>
          <w:p w14:paraId="6BDF30A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58AE4E" wp14:editId="2723B90F">
                  <wp:extent cx="432000" cy="460262"/>
                  <wp:effectExtent l="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59B46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86BCA49" w14:textId="77777777" w:rsidR="00DF6406" w:rsidRDefault="00000000">
            <w:r>
              <w:rPr>
                <w:b/>
              </w:rPr>
              <w:t>Comanda nº: 146</w:t>
            </w:r>
          </w:p>
          <w:p w14:paraId="6A3C22C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A61DA94" w14:textId="77777777">
              <w:tc>
                <w:tcPr>
                  <w:tcW w:w="1851" w:type="dxa"/>
                </w:tcPr>
                <w:p w14:paraId="200EA7A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425B1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5ADDF72" w14:textId="77777777" w:rsidR="00DF6406" w:rsidRDefault="00000000">
                  <w:r>
                    <w:t>Qtde</w:t>
                  </w:r>
                </w:p>
              </w:tc>
            </w:tr>
            <w:tr w:rsidR="00DF6406" w14:paraId="64D96429" w14:textId="77777777">
              <w:tc>
                <w:tcPr>
                  <w:tcW w:w="1851" w:type="dxa"/>
                </w:tcPr>
                <w:p w14:paraId="370B222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12A097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4B9BECD" w14:textId="77777777" w:rsidR="00DF6406" w:rsidRDefault="00DF6406"/>
              </w:tc>
            </w:tr>
            <w:tr w:rsidR="00DF6406" w14:paraId="2EF86632" w14:textId="77777777">
              <w:tc>
                <w:tcPr>
                  <w:tcW w:w="1851" w:type="dxa"/>
                </w:tcPr>
                <w:p w14:paraId="02E460C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E604FC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FE1A80B" w14:textId="77777777" w:rsidR="00DF6406" w:rsidRDefault="00DF6406"/>
              </w:tc>
            </w:tr>
            <w:tr w:rsidR="00DF6406" w14:paraId="4D8891BB" w14:textId="77777777">
              <w:tc>
                <w:tcPr>
                  <w:tcW w:w="1851" w:type="dxa"/>
                </w:tcPr>
                <w:p w14:paraId="0A75487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06A78F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FB067BD" w14:textId="77777777" w:rsidR="00DF6406" w:rsidRDefault="00DF6406"/>
              </w:tc>
            </w:tr>
            <w:tr w:rsidR="00DF6406" w14:paraId="136BB6DD" w14:textId="77777777">
              <w:tc>
                <w:tcPr>
                  <w:tcW w:w="1851" w:type="dxa"/>
                </w:tcPr>
                <w:p w14:paraId="0B4B852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B3F26C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C0117C" w14:textId="77777777" w:rsidR="00DF6406" w:rsidRDefault="00DF6406"/>
              </w:tc>
            </w:tr>
            <w:tr w:rsidR="00DF6406" w14:paraId="52421510" w14:textId="77777777">
              <w:tc>
                <w:tcPr>
                  <w:tcW w:w="1851" w:type="dxa"/>
                </w:tcPr>
                <w:p w14:paraId="2652F6A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CD519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AC0D1EB" w14:textId="77777777" w:rsidR="00DF6406" w:rsidRDefault="00DF6406"/>
              </w:tc>
            </w:tr>
            <w:tr w:rsidR="00DF6406" w14:paraId="2CDD2A54" w14:textId="77777777">
              <w:tc>
                <w:tcPr>
                  <w:tcW w:w="1851" w:type="dxa"/>
                </w:tcPr>
                <w:p w14:paraId="4C2EE7D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812BE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C7EF07F" w14:textId="77777777" w:rsidR="00DF6406" w:rsidRDefault="00DF6406"/>
              </w:tc>
            </w:tr>
            <w:tr w:rsidR="00DF6406" w14:paraId="497CFCB9" w14:textId="77777777">
              <w:tc>
                <w:tcPr>
                  <w:tcW w:w="1851" w:type="dxa"/>
                </w:tcPr>
                <w:p w14:paraId="3BADAB7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97AAA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579B762" w14:textId="77777777" w:rsidR="00DF6406" w:rsidRDefault="00DF6406"/>
              </w:tc>
            </w:tr>
          </w:tbl>
          <w:p w14:paraId="5AF8220B" w14:textId="77777777" w:rsidR="00DF6406" w:rsidRDefault="00DF6406"/>
          <w:p w14:paraId="7C3EDBDB" w14:textId="77777777" w:rsidR="00DF6406" w:rsidRDefault="00000000">
            <w:r>
              <w:t>Total: R$ __________________</w:t>
            </w:r>
          </w:p>
          <w:p w14:paraId="128554E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5E84DB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A080220" w14:textId="77777777" w:rsidR="00DF6406" w:rsidRDefault="00DF6406"/>
          <w:p w14:paraId="3046614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7F3C4F" wp14:editId="4C395D98">
                  <wp:extent cx="432000" cy="460262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E26C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4F349B0" w14:textId="77777777" w:rsidR="00DF6406" w:rsidRDefault="00000000">
            <w:r>
              <w:rPr>
                <w:b/>
              </w:rPr>
              <w:t>Comanda nº: 147</w:t>
            </w:r>
          </w:p>
          <w:p w14:paraId="545E95C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B23F152" w14:textId="77777777">
              <w:tc>
                <w:tcPr>
                  <w:tcW w:w="1851" w:type="dxa"/>
                </w:tcPr>
                <w:p w14:paraId="4BA550B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015FFE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7080E94" w14:textId="77777777" w:rsidR="00DF6406" w:rsidRDefault="00000000">
                  <w:r>
                    <w:t>Qtde</w:t>
                  </w:r>
                </w:p>
              </w:tc>
            </w:tr>
            <w:tr w:rsidR="00DF6406" w14:paraId="4C48A42A" w14:textId="77777777">
              <w:tc>
                <w:tcPr>
                  <w:tcW w:w="1851" w:type="dxa"/>
                </w:tcPr>
                <w:p w14:paraId="0CEDC16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821C53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296BFCA" w14:textId="77777777" w:rsidR="00DF6406" w:rsidRDefault="00DF6406"/>
              </w:tc>
            </w:tr>
            <w:tr w:rsidR="00DF6406" w14:paraId="0A28A864" w14:textId="77777777">
              <w:tc>
                <w:tcPr>
                  <w:tcW w:w="1851" w:type="dxa"/>
                </w:tcPr>
                <w:p w14:paraId="19CEBBC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B07411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0593A91" w14:textId="77777777" w:rsidR="00DF6406" w:rsidRDefault="00DF6406"/>
              </w:tc>
            </w:tr>
            <w:tr w:rsidR="00DF6406" w14:paraId="5EB864B0" w14:textId="77777777">
              <w:tc>
                <w:tcPr>
                  <w:tcW w:w="1851" w:type="dxa"/>
                </w:tcPr>
                <w:p w14:paraId="54D0C46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80B15C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C4F7140" w14:textId="77777777" w:rsidR="00DF6406" w:rsidRDefault="00DF6406"/>
              </w:tc>
            </w:tr>
            <w:tr w:rsidR="00DF6406" w14:paraId="5F114E62" w14:textId="77777777">
              <w:tc>
                <w:tcPr>
                  <w:tcW w:w="1851" w:type="dxa"/>
                </w:tcPr>
                <w:p w14:paraId="62FB95D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8B14EF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530754F" w14:textId="77777777" w:rsidR="00DF6406" w:rsidRDefault="00DF6406"/>
              </w:tc>
            </w:tr>
            <w:tr w:rsidR="00DF6406" w14:paraId="06702B6E" w14:textId="77777777">
              <w:tc>
                <w:tcPr>
                  <w:tcW w:w="1851" w:type="dxa"/>
                </w:tcPr>
                <w:p w14:paraId="35F8FB0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C2942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2B9A15C" w14:textId="77777777" w:rsidR="00DF6406" w:rsidRDefault="00DF6406"/>
              </w:tc>
            </w:tr>
            <w:tr w:rsidR="00DF6406" w14:paraId="4C56F461" w14:textId="77777777">
              <w:tc>
                <w:tcPr>
                  <w:tcW w:w="1851" w:type="dxa"/>
                </w:tcPr>
                <w:p w14:paraId="183EC8B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BA7FA3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35E31F" w14:textId="77777777" w:rsidR="00DF6406" w:rsidRDefault="00DF6406"/>
              </w:tc>
            </w:tr>
            <w:tr w:rsidR="00DF6406" w14:paraId="18245671" w14:textId="77777777">
              <w:tc>
                <w:tcPr>
                  <w:tcW w:w="1851" w:type="dxa"/>
                </w:tcPr>
                <w:p w14:paraId="3EE9F81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DF75C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7B72573" w14:textId="77777777" w:rsidR="00DF6406" w:rsidRDefault="00DF6406"/>
              </w:tc>
            </w:tr>
          </w:tbl>
          <w:p w14:paraId="4514E03A" w14:textId="77777777" w:rsidR="00DF6406" w:rsidRDefault="00DF6406"/>
          <w:p w14:paraId="4CEAED3B" w14:textId="77777777" w:rsidR="00DF6406" w:rsidRDefault="00000000">
            <w:r>
              <w:t>Total: R$ __________________</w:t>
            </w:r>
          </w:p>
          <w:p w14:paraId="6B9BDA4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512D56D" w14:textId="77777777" w:rsidR="00DF6406" w:rsidRDefault="00DF6406"/>
          <w:p w14:paraId="4E92907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C86137" wp14:editId="55466261">
                  <wp:extent cx="432000" cy="460262"/>
                  <wp:effectExtent l="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BEA5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F1AA4D0" w14:textId="77777777" w:rsidR="00DF6406" w:rsidRDefault="00000000">
            <w:r>
              <w:rPr>
                <w:b/>
              </w:rPr>
              <w:t>Comanda nº: 148</w:t>
            </w:r>
          </w:p>
          <w:p w14:paraId="2C318DC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E889698" w14:textId="77777777">
              <w:tc>
                <w:tcPr>
                  <w:tcW w:w="1851" w:type="dxa"/>
                </w:tcPr>
                <w:p w14:paraId="04194A2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93DECB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7AE232F" w14:textId="77777777" w:rsidR="00DF6406" w:rsidRDefault="00000000">
                  <w:r>
                    <w:t>Qtde</w:t>
                  </w:r>
                </w:p>
              </w:tc>
            </w:tr>
            <w:tr w:rsidR="00DF6406" w14:paraId="203B038A" w14:textId="77777777">
              <w:tc>
                <w:tcPr>
                  <w:tcW w:w="1851" w:type="dxa"/>
                </w:tcPr>
                <w:p w14:paraId="49061AD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A415B5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85AD8C7" w14:textId="77777777" w:rsidR="00DF6406" w:rsidRDefault="00DF6406"/>
              </w:tc>
            </w:tr>
            <w:tr w:rsidR="00DF6406" w14:paraId="3E1886F1" w14:textId="77777777">
              <w:tc>
                <w:tcPr>
                  <w:tcW w:w="1851" w:type="dxa"/>
                </w:tcPr>
                <w:p w14:paraId="1303964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BA9172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0E9380F" w14:textId="77777777" w:rsidR="00DF6406" w:rsidRDefault="00DF6406"/>
              </w:tc>
            </w:tr>
            <w:tr w:rsidR="00DF6406" w14:paraId="61B0B3C0" w14:textId="77777777">
              <w:tc>
                <w:tcPr>
                  <w:tcW w:w="1851" w:type="dxa"/>
                </w:tcPr>
                <w:p w14:paraId="4DFDB02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85CAC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4DCCA5" w14:textId="77777777" w:rsidR="00DF6406" w:rsidRDefault="00DF6406"/>
              </w:tc>
            </w:tr>
            <w:tr w:rsidR="00DF6406" w14:paraId="7499DF88" w14:textId="77777777">
              <w:tc>
                <w:tcPr>
                  <w:tcW w:w="1851" w:type="dxa"/>
                </w:tcPr>
                <w:p w14:paraId="52ECB67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E21251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8998541" w14:textId="77777777" w:rsidR="00DF6406" w:rsidRDefault="00DF6406"/>
              </w:tc>
            </w:tr>
            <w:tr w:rsidR="00DF6406" w14:paraId="40840E88" w14:textId="77777777">
              <w:tc>
                <w:tcPr>
                  <w:tcW w:w="1851" w:type="dxa"/>
                </w:tcPr>
                <w:p w14:paraId="4E216B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1A7B0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EEFD9B" w14:textId="77777777" w:rsidR="00DF6406" w:rsidRDefault="00DF6406"/>
              </w:tc>
            </w:tr>
            <w:tr w:rsidR="00DF6406" w14:paraId="30737254" w14:textId="77777777">
              <w:tc>
                <w:tcPr>
                  <w:tcW w:w="1851" w:type="dxa"/>
                </w:tcPr>
                <w:p w14:paraId="252E4E7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85545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018C63" w14:textId="77777777" w:rsidR="00DF6406" w:rsidRDefault="00DF6406"/>
              </w:tc>
            </w:tr>
            <w:tr w:rsidR="00DF6406" w14:paraId="0F0B4A6C" w14:textId="77777777">
              <w:tc>
                <w:tcPr>
                  <w:tcW w:w="1851" w:type="dxa"/>
                </w:tcPr>
                <w:p w14:paraId="57F5DB7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F1C4C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F1761B0" w14:textId="77777777" w:rsidR="00DF6406" w:rsidRDefault="00DF6406"/>
              </w:tc>
            </w:tr>
          </w:tbl>
          <w:p w14:paraId="3F32CE87" w14:textId="77777777" w:rsidR="00DF6406" w:rsidRDefault="00DF6406"/>
          <w:p w14:paraId="1B29DADA" w14:textId="77777777" w:rsidR="00DF6406" w:rsidRDefault="00000000">
            <w:r>
              <w:t>Total: R$ __________________</w:t>
            </w:r>
          </w:p>
          <w:p w14:paraId="2FBD8D73" w14:textId="77777777" w:rsidR="00DF6406" w:rsidRDefault="00000000">
            <w:r>
              <w:t>Pagamento: ☐ PIX ☐ Dinheiro ☐ Débito ☐ Crédito</w:t>
            </w:r>
          </w:p>
        </w:tc>
      </w:tr>
    </w:tbl>
    <w:p w14:paraId="0BFA56A0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83A3AD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DD9F63E" w14:textId="77777777" w:rsidR="00DF6406" w:rsidRDefault="00DF6406"/>
          <w:p w14:paraId="4DC8724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39168F" wp14:editId="11230DF8">
                  <wp:extent cx="432000" cy="460262"/>
                  <wp:effectExtent l="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3F74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7C1A266" w14:textId="77777777" w:rsidR="00DF6406" w:rsidRDefault="00000000">
            <w:r>
              <w:rPr>
                <w:b/>
              </w:rPr>
              <w:t>Comanda nº: 149</w:t>
            </w:r>
          </w:p>
          <w:p w14:paraId="0A8013D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4F63771" w14:textId="77777777">
              <w:tc>
                <w:tcPr>
                  <w:tcW w:w="1851" w:type="dxa"/>
                </w:tcPr>
                <w:p w14:paraId="6E85474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A0CC03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636F232" w14:textId="77777777" w:rsidR="00DF6406" w:rsidRDefault="00000000">
                  <w:r>
                    <w:t>Qtde</w:t>
                  </w:r>
                </w:p>
              </w:tc>
            </w:tr>
            <w:tr w:rsidR="00DF6406" w14:paraId="13F7F97D" w14:textId="77777777">
              <w:tc>
                <w:tcPr>
                  <w:tcW w:w="1851" w:type="dxa"/>
                </w:tcPr>
                <w:p w14:paraId="14B9A44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DFCA1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4582108" w14:textId="77777777" w:rsidR="00DF6406" w:rsidRDefault="00DF6406"/>
              </w:tc>
            </w:tr>
            <w:tr w:rsidR="00DF6406" w14:paraId="1AC98D90" w14:textId="77777777">
              <w:tc>
                <w:tcPr>
                  <w:tcW w:w="1851" w:type="dxa"/>
                </w:tcPr>
                <w:p w14:paraId="2B2AF22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997749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25FA855" w14:textId="77777777" w:rsidR="00DF6406" w:rsidRDefault="00DF6406"/>
              </w:tc>
            </w:tr>
            <w:tr w:rsidR="00DF6406" w14:paraId="22EA436B" w14:textId="77777777">
              <w:tc>
                <w:tcPr>
                  <w:tcW w:w="1851" w:type="dxa"/>
                </w:tcPr>
                <w:p w14:paraId="4148882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69B4A6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E8156C2" w14:textId="77777777" w:rsidR="00DF6406" w:rsidRDefault="00DF6406"/>
              </w:tc>
            </w:tr>
            <w:tr w:rsidR="00DF6406" w14:paraId="0FA14672" w14:textId="77777777">
              <w:tc>
                <w:tcPr>
                  <w:tcW w:w="1851" w:type="dxa"/>
                </w:tcPr>
                <w:p w14:paraId="10292BC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68124D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6F4B1B" w14:textId="77777777" w:rsidR="00DF6406" w:rsidRDefault="00DF6406"/>
              </w:tc>
            </w:tr>
            <w:tr w:rsidR="00DF6406" w14:paraId="6456101E" w14:textId="77777777">
              <w:tc>
                <w:tcPr>
                  <w:tcW w:w="1851" w:type="dxa"/>
                </w:tcPr>
                <w:p w14:paraId="39182BC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F552DA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1C4C213" w14:textId="77777777" w:rsidR="00DF6406" w:rsidRDefault="00DF6406"/>
              </w:tc>
            </w:tr>
            <w:tr w:rsidR="00DF6406" w14:paraId="196DE8DD" w14:textId="77777777">
              <w:tc>
                <w:tcPr>
                  <w:tcW w:w="1851" w:type="dxa"/>
                </w:tcPr>
                <w:p w14:paraId="54B5381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35F1D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8ADDDA" w14:textId="77777777" w:rsidR="00DF6406" w:rsidRDefault="00DF6406"/>
              </w:tc>
            </w:tr>
            <w:tr w:rsidR="00DF6406" w14:paraId="76B8A16C" w14:textId="77777777">
              <w:tc>
                <w:tcPr>
                  <w:tcW w:w="1851" w:type="dxa"/>
                </w:tcPr>
                <w:p w14:paraId="288B12B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59EBA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6B2DC41" w14:textId="77777777" w:rsidR="00DF6406" w:rsidRDefault="00DF6406"/>
              </w:tc>
            </w:tr>
          </w:tbl>
          <w:p w14:paraId="24159716" w14:textId="77777777" w:rsidR="00DF6406" w:rsidRDefault="00DF6406"/>
          <w:p w14:paraId="6B51DB5D" w14:textId="77777777" w:rsidR="00DF6406" w:rsidRDefault="00000000">
            <w:r>
              <w:t>Total: R$ __________________</w:t>
            </w:r>
          </w:p>
          <w:p w14:paraId="3E597DB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A38A3EF" w14:textId="77777777" w:rsidR="00DF6406" w:rsidRDefault="00DF6406"/>
          <w:p w14:paraId="39F5C21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DBA868" wp14:editId="6DD851EE">
                  <wp:extent cx="432000" cy="460262"/>
                  <wp:effectExtent l="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24DEE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5871962" w14:textId="77777777" w:rsidR="00DF6406" w:rsidRDefault="00000000">
            <w:r>
              <w:rPr>
                <w:b/>
              </w:rPr>
              <w:t>Comanda nº: 150</w:t>
            </w:r>
          </w:p>
          <w:p w14:paraId="1AE58E8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9FAA599" w14:textId="77777777">
              <w:tc>
                <w:tcPr>
                  <w:tcW w:w="1851" w:type="dxa"/>
                </w:tcPr>
                <w:p w14:paraId="739AC22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316AFC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86230E5" w14:textId="77777777" w:rsidR="00DF6406" w:rsidRDefault="00000000">
                  <w:r>
                    <w:t>Qtde</w:t>
                  </w:r>
                </w:p>
              </w:tc>
            </w:tr>
            <w:tr w:rsidR="00DF6406" w14:paraId="75E3B741" w14:textId="77777777">
              <w:tc>
                <w:tcPr>
                  <w:tcW w:w="1851" w:type="dxa"/>
                </w:tcPr>
                <w:p w14:paraId="3FAFA15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FCD80B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D0AF59" w14:textId="77777777" w:rsidR="00DF6406" w:rsidRDefault="00DF6406"/>
              </w:tc>
            </w:tr>
            <w:tr w:rsidR="00DF6406" w14:paraId="6EADFFD6" w14:textId="77777777">
              <w:tc>
                <w:tcPr>
                  <w:tcW w:w="1851" w:type="dxa"/>
                </w:tcPr>
                <w:p w14:paraId="3BFA353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8D881E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4FB7B16" w14:textId="77777777" w:rsidR="00DF6406" w:rsidRDefault="00DF6406"/>
              </w:tc>
            </w:tr>
            <w:tr w:rsidR="00DF6406" w14:paraId="3836637D" w14:textId="77777777">
              <w:tc>
                <w:tcPr>
                  <w:tcW w:w="1851" w:type="dxa"/>
                </w:tcPr>
                <w:p w14:paraId="243CB6E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841364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8CCE9EA" w14:textId="77777777" w:rsidR="00DF6406" w:rsidRDefault="00DF6406"/>
              </w:tc>
            </w:tr>
            <w:tr w:rsidR="00DF6406" w14:paraId="646E0369" w14:textId="77777777">
              <w:tc>
                <w:tcPr>
                  <w:tcW w:w="1851" w:type="dxa"/>
                </w:tcPr>
                <w:p w14:paraId="1993961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DF0D3F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B011ACD" w14:textId="77777777" w:rsidR="00DF6406" w:rsidRDefault="00DF6406"/>
              </w:tc>
            </w:tr>
            <w:tr w:rsidR="00DF6406" w14:paraId="445ACB74" w14:textId="77777777">
              <w:tc>
                <w:tcPr>
                  <w:tcW w:w="1851" w:type="dxa"/>
                </w:tcPr>
                <w:p w14:paraId="6B85C44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C8090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60E0ECD" w14:textId="77777777" w:rsidR="00DF6406" w:rsidRDefault="00DF6406"/>
              </w:tc>
            </w:tr>
            <w:tr w:rsidR="00DF6406" w14:paraId="3EBA7812" w14:textId="77777777">
              <w:tc>
                <w:tcPr>
                  <w:tcW w:w="1851" w:type="dxa"/>
                </w:tcPr>
                <w:p w14:paraId="6A3BFA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F5C26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42FF444" w14:textId="77777777" w:rsidR="00DF6406" w:rsidRDefault="00DF6406"/>
              </w:tc>
            </w:tr>
            <w:tr w:rsidR="00DF6406" w14:paraId="3F131DEB" w14:textId="77777777">
              <w:tc>
                <w:tcPr>
                  <w:tcW w:w="1851" w:type="dxa"/>
                </w:tcPr>
                <w:p w14:paraId="129D1A3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02808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B0878E7" w14:textId="77777777" w:rsidR="00DF6406" w:rsidRDefault="00DF6406"/>
              </w:tc>
            </w:tr>
          </w:tbl>
          <w:p w14:paraId="5B6F9EB4" w14:textId="77777777" w:rsidR="00DF6406" w:rsidRDefault="00DF6406"/>
          <w:p w14:paraId="64285387" w14:textId="77777777" w:rsidR="00DF6406" w:rsidRDefault="00000000">
            <w:r>
              <w:t>Total: R$ __________________</w:t>
            </w:r>
          </w:p>
          <w:p w14:paraId="7A1950B5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BAA094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CEF68ED" w14:textId="77777777" w:rsidR="00DF6406" w:rsidRDefault="00DF6406"/>
          <w:p w14:paraId="77990F6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CC017D" wp14:editId="1361CCCA">
                  <wp:extent cx="432000" cy="460262"/>
                  <wp:effectExtent l="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F000C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35B054C" w14:textId="77777777" w:rsidR="00DF6406" w:rsidRDefault="00000000">
            <w:r>
              <w:rPr>
                <w:b/>
              </w:rPr>
              <w:t>Comanda nº: 151</w:t>
            </w:r>
          </w:p>
          <w:p w14:paraId="75E70C1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973B509" w14:textId="77777777">
              <w:tc>
                <w:tcPr>
                  <w:tcW w:w="1851" w:type="dxa"/>
                </w:tcPr>
                <w:p w14:paraId="3BC9077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A2FF9A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D88856F" w14:textId="77777777" w:rsidR="00DF6406" w:rsidRDefault="00000000">
                  <w:r>
                    <w:t>Qtde</w:t>
                  </w:r>
                </w:p>
              </w:tc>
            </w:tr>
            <w:tr w:rsidR="00DF6406" w14:paraId="035EAF0C" w14:textId="77777777">
              <w:tc>
                <w:tcPr>
                  <w:tcW w:w="1851" w:type="dxa"/>
                </w:tcPr>
                <w:p w14:paraId="76F4FF9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FFD740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95A2C35" w14:textId="77777777" w:rsidR="00DF6406" w:rsidRDefault="00DF6406"/>
              </w:tc>
            </w:tr>
            <w:tr w:rsidR="00DF6406" w14:paraId="622173D8" w14:textId="77777777">
              <w:tc>
                <w:tcPr>
                  <w:tcW w:w="1851" w:type="dxa"/>
                </w:tcPr>
                <w:p w14:paraId="626DFEE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0D8CFD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8A94DFC" w14:textId="77777777" w:rsidR="00DF6406" w:rsidRDefault="00DF6406"/>
              </w:tc>
            </w:tr>
            <w:tr w:rsidR="00DF6406" w14:paraId="177E156B" w14:textId="77777777">
              <w:tc>
                <w:tcPr>
                  <w:tcW w:w="1851" w:type="dxa"/>
                </w:tcPr>
                <w:p w14:paraId="3866014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C4B080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57F160F" w14:textId="77777777" w:rsidR="00DF6406" w:rsidRDefault="00DF6406"/>
              </w:tc>
            </w:tr>
            <w:tr w:rsidR="00DF6406" w14:paraId="622F0FF6" w14:textId="77777777">
              <w:tc>
                <w:tcPr>
                  <w:tcW w:w="1851" w:type="dxa"/>
                </w:tcPr>
                <w:p w14:paraId="5B0866C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C5C20B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55FAAFA" w14:textId="77777777" w:rsidR="00DF6406" w:rsidRDefault="00DF6406"/>
              </w:tc>
            </w:tr>
            <w:tr w:rsidR="00DF6406" w14:paraId="4C464063" w14:textId="77777777">
              <w:tc>
                <w:tcPr>
                  <w:tcW w:w="1851" w:type="dxa"/>
                </w:tcPr>
                <w:p w14:paraId="428433B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C1148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3C599A" w14:textId="77777777" w:rsidR="00DF6406" w:rsidRDefault="00DF6406"/>
              </w:tc>
            </w:tr>
            <w:tr w:rsidR="00DF6406" w14:paraId="6C14C7FC" w14:textId="77777777">
              <w:tc>
                <w:tcPr>
                  <w:tcW w:w="1851" w:type="dxa"/>
                </w:tcPr>
                <w:p w14:paraId="3E20EED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77253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DA8B0A" w14:textId="77777777" w:rsidR="00DF6406" w:rsidRDefault="00DF6406"/>
              </w:tc>
            </w:tr>
            <w:tr w:rsidR="00DF6406" w14:paraId="0E6856F6" w14:textId="77777777">
              <w:tc>
                <w:tcPr>
                  <w:tcW w:w="1851" w:type="dxa"/>
                </w:tcPr>
                <w:p w14:paraId="744908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0C7D91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DDFD12B" w14:textId="77777777" w:rsidR="00DF6406" w:rsidRDefault="00DF6406"/>
              </w:tc>
            </w:tr>
          </w:tbl>
          <w:p w14:paraId="53DCC40D" w14:textId="77777777" w:rsidR="00DF6406" w:rsidRDefault="00DF6406"/>
          <w:p w14:paraId="575A18C3" w14:textId="77777777" w:rsidR="00DF6406" w:rsidRDefault="00000000">
            <w:r>
              <w:t>Total: R$ __________________</w:t>
            </w:r>
          </w:p>
          <w:p w14:paraId="3674DC37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C30E89F" w14:textId="77777777" w:rsidR="00DF6406" w:rsidRDefault="00DF6406"/>
          <w:p w14:paraId="3B58EFE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FA1396" wp14:editId="79CE2FCA">
                  <wp:extent cx="432000" cy="460262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8707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EFEA51A" w14:textId="77777777" w:rsidR="00DF6406" w:rsidRDefault="00000000">
            <w:r>
              <w:rPr>
                <w:b/>
              </w:rPr>
              <w:t>Comanda nº: 152</w:t>
            </w:r>
          </w:p>
          <w:p w14:paraId="2A10883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A5F82E2" w14:textId="77777777">
              <w:tc>
                <w:tcPr>
                  <w:tcW w:w="1851" w:type="dxa"/>
                </w:tcPr>
                <w:p w14:paraId="5745D76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D648FB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5E9188D" w14:textId="77777777" w:rsidR="00DF6406" w:rsidRDefault="00000000">
                  <w:r>
                    <w:t>Qtde</w:t>
                  </w:r>
                </w:p>
              </w:tc>
            </w:tr>
            <w:tr w:rsidR="00DF6406" w14:paraId="2D83FC7F" w14:textId="77777777">
              <w:tc>
                <w:tcPr>
                  <w:tcW w:w="1851" w:type="dxa"/>
                </w:tcPr>
                <w:p w14:paraId="1D2CF1A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03EFCB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B72C888" w14:textId="77777777" w:rsidR="00DF6406" w:rsidRDefault="00DF6406"/>
              </w:tc>
            </w:tr>
            <w:tr w:rsidR="00DF6406" w14:paraId="028AB17D" w14:textId="77777777">
              <w:tc>
                <w:tcPr>
                  <w:tcW w:w="1851" w:type="dxa"/>
                </w:tcPr>
                <w:p w14:paraId="3B7A6DF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2D9E17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BAC7829" w14:textId="77777777" w:rsidR="00DF6406" w:rsidRDefault="00DF6406"/>
              </w:tc>
            </w:tr>
            <w:tr w:rsidR="00DF6406" w14:paraId="0D5DD137" w14:textId="77777777">
              <w:tc>
                <w:tcPr>
                  <w:tcW w:w="1851" w:type="dxa"/>
                </w:tcPr>
                <w:p w14:paraId="1DC7ADC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0635D7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F04FCA9" w14:textId="77777777" w:rsidR="00DF6406" w:rsidRDefault="00DF6406"/>
              </w:tc>
            </w:tr>
            <w:tr w:rsidR="00DF6406" w14:paraId="6DECE2C2" w14:textId="77777777">
              <w:tc>
                <w:tcPr>
                  <w:tcW w:w="1851" w:type="dxa"/>
                </w:tcPr>
                <w:p w14:paraId="632FDB1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DF4A5F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D90FAA8" w14:textId="77777777" w:rsidR="00DF6406" w:rsidRDefault="00DF6406"/>
              </w:tc>
            </w:tr>
            <w:tr w:rsidR="00DF6406" w14:paraId="79D4DC8E" w14:textId="77777777">
              <w:tc>
                <w:tcPr>
                  <w:tcW w:w="1851" w:type="dxa"/>
                </w:tcPr>
                <w:p w14:paraId="33C423B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699F07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AAB547B" w14:textId="77777777" w:rsidR="00DF6406" w:rsidRDefault="00DF6406"/>
              </w:tc>
            </w:tr>
            <w:tr w:rsidR="00DF6406" w14:paraId="23901B02" w14:textId="77777777">
              <w:tc>
                <w:tcPr>
                  <w:tcW w:w="1851" w:type="dxa"/>
                </w:tcPr>
                <w:p w14:paraId="761E26A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DBE94A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5AF5B0" w14:textId="77777777" w:rsidR="00DF6406" w:rsidRDefault="00DF6406"/>
              </w:tc>
            </w:tr>
            <w:tr w:rsidR="00DF6406" w14:paraId="1AB5A7B6" w14:textId="77777777">
              <w:tc>
                <w:tcPr>
                  <w:tcW w:w="1851" w:type="dxa"/>
                </w:tcPr>
                <w:p w14:paraId="6A68ECC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513C7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58A0385" w14:textId="77777777" w:rsidR="00DF6406" w:rsidRDefault="00DF6406"/>
              </w:tc>
            </w:tr>
          </w:tbl>
          <w:p w14:paraId="45EFB2E7" w14:textId="77777777" w:rsidR="00DF6406" w:rsidRDefault="00DF6406"/>
          <w:p w14:paraId="17AF3431" w14:textId="77777777" w:rsidR="00DF6406" w:rsidRDefault="00000000">
            <w:r>
              <w:t>Total: R$ __________________</w:t>
            </w:r>
          </w:p>
          <w:p w14:paraId="37720156" w14:textId="77777777" w:rsidR="00DF6406" w:rsidRDefault="00000000">
            <w:r>
              <w:t>Pagamento: ☐ PIX ☐ Dinheiro ☐ Débito ☐ Crédito</w:t>
            </w:r>
          </w:p>
        </w:tc>
      </w:tr>
    </w:tbl>
    <w:p w14:paraId="35338645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2B1911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4B2E0DB" w14:textId="77777777" w:rsidR="00DF6406" w:rsidRDefault="00DF6406"/>
          <w:p w14:paraId="2D68F89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60C5177" wp14:editId="519E3073">
                  <wp:extent cx="432000" cy="460262"/>
                  <wp:effectExtent l="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59A3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AC8FB67" w14:textId="77777777" w:rsidR="00DF6406" w:rsidRDefault="00000000">
            <w:r>
              <w:rPr>
                <w:b/>
              </w:rPr>
              <w:t>Comanda nº: 153</w:t>
            </w:r>
          </w:p>
          <w:p w14:paraId="3B6181B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2005B46" w14:textId="77777777">
              <w:tc>
                <w:tcPr>
                  <w:tcW w:w="1851" w:type="dxa"/>
                </w:tcPr>
                <w:p w14:paraId="26B97D6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0DB0C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9440854" w14:textId="77777777" w:rsidR="00DF6406" w:rsidRDefault="00000000">
                  <w:r>
                    <w:t>Qtde</w:t>
                  </w:r>
                </w:p>
              </w:tc>
            </w:tr>
            <w:tr w:rsidR="00DF6406" w14:paraId="07D04747" w14:textId="77777777">
              <w:tc>
                <w:tcPr>
                  <w:tcW w:w="1851" w:type="dxa"/>
                </w:tcPr>
                <w:p w14:paraId="12BA87B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8F43D2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CDA2527" w14:textId="77777777" w:rsidR="00DF6406" w:rsidRDefault="00DF6406"/>
              </w:tc>
            </w:tr>
            <w:tr w:rsidR="00DF6406" w14:paraId="5BFA3020" w14:textId="77777777">
              <w:tc>
                <w:tcPr>
                  <w:tcW w:w="1851" w:type="dxa"/>
                </w:tcPr>
                <w:p w14:paraId="5C4B16E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7B9966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5CB86AB" w14:textId="77777777" w:rsidR="00DF6406" w:rsidRDefault="00DF6406"/>
              </w:tc>
            </w:tr>
            <w:tr w:rsidR="00DF6406" w14:paraId="39DE9BC1" w14:textId="77777777">
              <w:tc>
                <w:tcPr>
                  <w:tcW w:w="1851" w:type="dxa"/>
                </w:tcPr>
                <w:p w14:paraId="28152BF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F43A11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885981" w14:textId="77777777" w:rsidR="00DF6406" w:rsidRDefault="00DF6406"/>
              </w:tc>
            </w:tr>
            <w:tr w:rsidR="00DF6406" w14:paraId="66294E19" w14:textId="77777777">
              <w:tc>
                <w:tcPr>
                  <w:tcW w:w="1851" w:type="dxa"/>
                </w:tcPr>
                <w:p w14:paraId="2C0A188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A5CA01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E76FF34" w14:textId="77777777" w:rsidR="00DF6406" w:rsidRDefault="00DF6406"/>
              </w:tc>
            </w:tr>
            <w:tr w:rsidR="00DF6406" w14:paraId="342B9DBB" w14:textId="77777777">
              <w:tc>
                <w:tcPr>
                  <w:tcW w:w="1851" w:type="dxa"/>
                </w:tcPr>
                <w:p w14:paraId="59A5F79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19166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07D5B7E" w14:textId="77777777" w:rsidR="00DF6406" w:rsidRDefault="00DF6406"/>
              </w:tc>
            </w:tr>
            <w:tr w:rsidR="00DF6406" w14:paraId="2E61F5D9" w14:textId="77777777">
              <w:tc>
                <w:tcPr>
                  <w:tcW w:w="1851" w:type="dxa"/>
                </w:tcPr>
                <w:p w14:paraId="084EE82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2DC6A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52A2F36" w14:textId="77777777" w:rsidR="00DF6406" w:rsidRDefault="00DF6406"/>
              </w:tc>
            </w:tr>
            <w:tr w:rsidR="00DF6406" w14:paraId="22C6B802" w14:textId="77777777">
              <w:tc>
                <w:tcPr>
                  <w:tcW w:w="1851" w:type="dxa"/>
                </w:tcPr>
                <w:p w14:paraId="7F21476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ABCC50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6E0A27E" w14:textId="77777777" w:rsidR="00DF6406" w:rsidRDefault="00DF6406"/>
              </w:tc>
            </w:tr>
          </w:tbl>
          <w:p w14:paraId="3C8DDE7F" w14:textId="77777777" w:rsidR="00DF6406" w:rsidRDefault="00DF6406"/>
          <w:p w14:paraId="299D89B3" w14:textId="77777777" w:rsidR="00DF6406" w:rsidRDefault="00000000">
            <w:r>
              <w:t>Total: R$ __________________</w:t>
            </w:r>
          </w:p>
          <w:p w14:paraId="1BB87085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DC165A7" w14:textId="77777777" w:rsidR="00DF6406" w:rsidRDefault="00DF6406"/>
          <w:p w14:paraId="4F65682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CB58D1C" wp14:editId="1BF34324">
                  <wp:extent cx="432000" cy="460262"/>
                  <wp:effectExtent l="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59414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B2A724B" w14:textId="77777777" w:rsidR="00DF6406" w:rsidRDefault="00000000">
            <w:r>
              <w:rPr>
                <w:b/>
              </w:rPr>
              <w:t>Comanda nº: 154</w:t>
            </w:r>
          </w:p>
          <w:p w14:paraId="266FB33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79B8472" w14:textId="77777777">
              <w:tc>
                <w:tcPr>
                  <w:tcW w:w="1851" w:type="dxa"/>
                </w:tcPr>
                <w:p w14:paraId="263B128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342C52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392F3AF" w14:textId="77777777" w:rsidR="00DF6406" w:rsidRDefault="00000000">
                  <w:r>
                    <w:t>Qtde</w:t>
                  </w:r>
                </w:p>
              </w:tc>
            </w:tr>
            <w:tr w:rsidR="00DF6406" w14:paraId="3041BB3F" w14:textId="77777777">
              <w:tc>
                <w:tcPr>
                  <w:tcW w:w="1851" w:type="dxa"/>
                </w:tcPr>
                <w:p w14:paraId="5434FDA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FF2D8C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272916B" w14:textId="77777777" w:rsidR="00DF6406" w:rsidRDefault="00DF6406"/>
              </w:tc>
            </w:tr>
            <w:tr w:rsidR="00DF6406" w14:paraId="5375A5AB" w14:textId="77777777">
              <w:tc>
                <w:tcPr>
                  <w:tcW w:w="1851" w:type="dxa"/>
                </w:tcPr>
                <w:p w14:paraId="64B91FA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D00134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6EF3FF6" w14:textId="77777777" w:rsidR="00DF6406" w:rsidRDefault="00DF6406"/>
              </w:tc>
            </w:tr>
            <w:tr w:rsidR="00DF6406" w14:paraId="63A33E6C" w14:textId="77777777">
              <w:tc>
                <w:tcPr>
                  <w:tcW w:w="1851" w:type="dxa"/>
                </w:tcPr>
                <w:p w14:paraId="6361812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EA40AC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63D95A8" w14:textId="77777777" w:rsidR="00DF6406" w:rsidRDefault="00DF6406"/>
              </w:tc>
            </w:tr>
            <w:tr w:rsidR="00DF6406" w14:paraId="3C0FCED3" w14:textId="77777777">
              <w:tc>
                <w:tcPr>
                  <w:tcW w:w="1851" w:type="dxa"/>
                </w:tcPr>
                <w:p w14:paraId="089EA0C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889FF0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0A87FC" w14:textId="77777777" w:rsidR="00DF6406" w:rsidRDefault="00DF6406"/>
              </w:tc>
            </w:tr>
            <w:tr w:rsidR="00DF6406" w14:paraId="440C30D1" w14:textId="77777777">
              <w:tc>
                <w:tcPr>
                  <w:tcW w:w="1851" w:type="dxa"/>
                </w:tcPr>
                <w:p w14:paraId="457E4D4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680B8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8E958E" w14:textId="77777777" w:rsidR="00DF6406" w:rsidRDefault="00DF6406"/>
              </w:tc>
            </w:tr>
            <w:tr w:rsidR="00DF6406" w14:paraId="438AB0F9" w14:textId="77777777">
              <w:tc>
                <w:tcPr>
                  <w:tcW w:w="1851" w:type="dxa"/>
                </w:tcPr>
                <w:p w14:paraId="22B99FA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62EF92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191015" w14:textId="77777777" w:rsidR="00DF6406" w:rsidRDefault="00DF6406"/>
              </w:tc>
            </w:tr>
            <w:tr w:rsidR="00DF6406" w14:paraId="7F6A907B" w14:textId="77777777">
              <w:tc>
                <w:tcPr>
                  <w:tcW w:w="1851" w:type="dxa"/>
                </w:tcPr>
                <w:p w14:paraId="3AB414E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992B09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B8D866A" w14:textId="77777777" w:rsidR="00DF6406" w:rsidRDefault="00DF6406"/>
              </w:tc>
            </w:tr>
          </w:tbl>
          <w:p w14:paraId="3635C82E" w14:textId="77777777" w:rsidR="00DF6406" w:rsidRDefault="00DF6406"/>
          <w:p w14:paraId="484D4C2D" w14:textId="77777777" w:rsidR="00DF6406" w:rsidRDefault="00000000">
            <w:r>
              <w:t>Total: R$ __________________</w:t>
            </w:r>
          </w:p>
          <w:p w14:paraId="58702E6B" w14:textId="77777777" w:rsidR="00DF6406" w:rsidRDefault="00000000">
            <w:r>
              <w:t>Pagamento: ☐ PIX ☐ Dinheiro ☐ Débito ☐ Crédito</w:t>
            </w:r>
          </w:p>
        </w:tc>
      </w:tr>
      <w:tr w:rsidR="00DF6406" w14:paraId="600160B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1171CFB" w14:textId="77777777" w:rsidR="00DF6406" w:rsidRDefault="00DF6406"/>
          <w:p w14:paraId="7EBFA0E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6378FE" wp14:editId="29259BF7">
                  <wp:extent cx="432000" cy="460262"/>
                  <wp:effectExtent l="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D727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56D65CD" w14:textId="77777777" w:rsidR="00DF6406" w:rsidRDefault="00000000">
            <w:r>
              <w:rPr>
                <w:b/>
              </w:rPr>
              <w:t>Comanda nº: 155</w:t>
            </w:r>
          </w:p>
          <w:p w14:paraId="50E714C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70D02DD" w14:textId="77777777">
              <w:tc>
                <w:tcPr>
                  <w:tcW w:w="1851" w:type="dxa"/>
                </w:tcPr>
                <w:p w14:paraId="4C15160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FFB989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2197E3E" w14:textId="77777777" w:rsidR="00DF6406" w:rsidRDefault="00000000">
                  <w:r>
                    <w:t>Qtde</w:t>
                  </w:r>
                </w:p>
              </w:tc>
            </w:tr>
            <w:tr w:rsidR="00DF6406" w14:paraId="6DBE2948" w14:textId="77777777">
              <w:tc>
                <w:tcPr>
                  <w:tcW w:w="1851" w:type="dxa"/>
                </w:tcPr>
                <w:p w14:paraId="0933B92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0537B2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DA7E9B9" w14:textId="77777777" w:rsidR="00DF6406" w:rsidRDefault="00DF6406"/>
              </w:tc>
            </w:tr>
            <w:tr w:rsidR="00DF6406" w14:paraId="3D2D92B2" w14:textId="77777777">
              <w:tc>
                <w:tcPr>
                  <w:tcW w:w="1851" w:type="dxa"/>
                </w:tcPr>
                <w:p w14:paraId="3342AF8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053EDE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EDADBC2" w14:textId="77777777" w:rsidR="00DF6406" w:rsidRDefault="00DF6406"/>
              </w:tc>
            </w:tr>
            <w:tr w:rsidR="00DF6406" w14:paraId="1DBA0DF5" w14:textId="77777777">
              <w:tc>
                <w:tcPr>
                  <w:tcW w:w="1851" w:type="dxa"/>
                </w:tcPr>
                <w:p w14:paraId="18617BC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ED53A5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2CAB73" w14:textId="77777777" w:rsidR="00DF6406" w:rsidRDefault="00DF6406"/>
              </w:tc>
            </w:tr>
            <w:tr w:rsidR="00DF6406" w14:paraId="2712BB4A" w14:textId="77777777">
              <w:tc>
                <w:tcPr>
                  <w:tcW w:w="1851" w:type="dxa"/>
                </w:tcPr>
                <w:p w14:paraId="05B625C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7D5135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4540A10" w14:textId="77777777" w:rsidR="00DF6406" w:rsidRDefault="00DF6406"/>
              </w:tc>
            </w:tr>
            <w:tr w:rsidR="00DF6406" w14:paraId="0E39FC1E" w14:textId="77777777">
              <w:tc>
                <w:tcPr>
                  <w:tcW w:w="1851" w:type="dxa"/>
                </w:tcPr>
                <w:p w14:paraId="14A7D7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6053BF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DAB40C" w14:textId="77777777" w:rsidR="00DF6406" w:rsidRDefault="00DF6406"/>
              </w:tc>
            </w:tr>
            <w:tr w:rsidR="00DF6406" w14:paraId="6192FDF6" w14:textId="77777777">
              <w:tc>
                <w:tcPr>
                  <w:tcW w:w="1851" w:type="dxa"/>
                </w:tcPr>
                <w:p w14:paraId="6189B08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45727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545607A" w14:textId="77777777" w:rsidR="00DF6406" w:rsidRDefault="00DF6406"/>
              </w:tc>
            </w:tr>
            <w:tr w:rsidR="00DF6406" w14:paraId="2DA87482" w14:textId="77777777">
              <w:tc>
                <w:tcPr>
                  <w:tcW w:w="1851" w:type="dxa"/>
                </w:tcPr>
                <w:p w14:paraId="5F25B7C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5095A3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2D5C30D" w14:textId="77777777" w:rsidR="00DF6406" w:rsidRDefault="00DF6406"/>
              </w:tc>
            </w:tr>
          </w:tbl>
          <w:p w14:paraId="328A6E34" w14:textId="77777777" w:rsidR="00DF6406" w:rsidRDefault="00DF6406"/>
          <w:p w14:paraId="03B2859B" w14:textId="77777777" w:rsidR="00DF6406" w:rsidRDefault="00000000">
            <w:r>
              <w:t>Total: R$ __________________</w:t>
            </w:r>
          </w:p>
          <w:p w14:paraId="72BC2E1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8407388" w14:textId="77777777" w:rsidR="00DF6406" w:rsidRDefault="00DF6406"/>
          <w:p w14:paraId="1B9D002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DD1797" wp14:editId="16DED2ED">
                  <wp:extent cx="432000" cy="460262"/>
                  <wp:effectExtent l="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1B802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7113E66" w14:textId="77777777" w:rsidR="00DF6406" w:rsidRDefault="00000000">
            <w:r>
              <w:rPr>
                <w:b/>
              </w:rPr>
              <w:t>Comanda nº: 156</w:t>
            </w:r>
          </w:p>
          <w:p w14:paraId="7B93B93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8EF9AF8" w14:textId="77777777">
              <w:tc>
                <w:tcPr>
                  <w:tcW w:w="1851" w:type="dxa"/>
                </w:tcPr>
                <w:p w14:paraId="6D35CEA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44665D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BBDBC59" w14:textId="77777777" w:rsidR="00DF6406" w:rsidRDefault="00000000">
                  <w:r>
                    <w:t>Qtde</w:t>
                  </w:r>
                </w:p>
              </w:tc>
            </w:tr>
            <w:tr w:rsidR="00DF6406" w14:paraId="36882747" w14:textId="77777777">
              <w:tc>
                <w:tcPr>
                  <w:tcW w:w="1851" w:type="dxa"/>
                </w:tcPr>
                <w:p w14:paraId="3B18E08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469887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FA5CBCC" w14:textId="77777777" w:rsidR="00DF6406" w:rsidRDefault="00DF6406"/>
              </w:tc>
            </w:tr>
            <w:tr w:rsidR="00DF6406" w14:paraId="49DDEB01" w14:textId="77777777">
              <w:tc>
                <w:tcPr>
                  <w:tcW w:w="1851" w:type="dxa"/>
                </w:tcPr>
                <w:p w14:paraId="2057A44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D46680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1119068" w14:textId="77777777" w:rsidR="00DF6406" w:rsidRDefault="00DF6406"/>
              </w:tc>
            </w:tr>
            <w:tr w:rsidR="00DF6406" w14:paraId="5636738F" w14:textId="77777777">
              <w:tc>
                <w:tcPr>
                  <w:tcW w:w="1851" w:type="dxa"/>
                </w:tcPr>
                <w:p w14:paraId="618D5DB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750A22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B696AE4" w14:textId="77777777" w:rsidR="00DF6406" w:rsidRDefault="00DF6406"/>
              </w:tc>
            </w:tr>
            <w:tr w:rsidR="00DF6406" w14:paraId="0BB09D37" w14:textId="77777777">
              <w:tc>
                <w:tcPr>
                  <w:tcW w:w="1851" w:type="dxa"/>
                </w:tcPr>
                <w:p w14:paraId="01FC20C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0820E0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60913C" w14:textId="77777777" w:rsidR="00DF6406" w:rsidRDefault="00DF6406"/>
              </w:tc>
            </w:tr>
            <w:tr w:rsidR="00DF6406" w14:paraId="5CC21DCD" w14:textId="77777777">
              <w:tc>
                <w:tcPr>
                  <w:tcW w:w="1851" w:type="dxa"/>
                </w:tcPr>
                <w:p w14:paraId="118C087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42DB3F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85EED4B" w14:textId="77777777" w:rsidR="00DF6406" w:rsidRDefault="00DF6406"/>
              </w:tc>
            </w:tr>
            <w:tr w:rsidR="00DF6406" w14:paraId="48A924A0" w14:textId="77777777">
              <w:tc>
                <w:tcPr>
                  <w:tcW w:w="1851" w:type="dxa"/>
                </w:tcPr>
                <w:p w14:paraId="1DFE2D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B199ED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0EEEA8E" w14:textId="77777777" w:rsidR="00DF6406" w:rsidRDefault="00DF6406"/>
              </w:tc>
            </w:tr>
            <w:tr w:rsidR="00DF6406" w14:paraId="45D88B97" w14:textId="77777777">
              <w:tc>
                <w:tcPr>
                  <w:tcW w:w="1851" w:type="dxa"/>
                </w:tcPr>
                <w:p w14:paraId="1BEEDC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58274B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8C417F9" w14:textId="77777777" w:rsidR="00DF6406" w:rsidRDefault="00DF6406"/>
              </w:tc>
            </w:tr>
          </w:tbl>
          <w:p w14:paraId="1F6FFB6C" w14:textId="77777777" w:rsidR="00DF6406" w:rsidRDefault="00DF6406"/>
          <w:p w14:paraId="260D105D" w14:textId="77777777" w:rsidR="00DF6406" w:rsidRDefault="00000000">
            <w:r>
              <w:t>Total: R$ __________________</w:t>
            </w:r>
          </w:p>
          <w:p w14:paraId="5E39871E" w14:textId="77777777" w:rsidR="00DF6406" w:rsidRDefault="00000000">
            <w:r>
              <w:t>Pagamento: ☐ PIX ☐ Dinheiro ☐ Débito ☐ Crédito</w:t>
            </w:r>
          </w:p>
        </w:tc>
      </w:tr>
    </w:tbl>
    <w:p w14:paraId="2FE9208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9BBB51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D90D9A5" w14:textId="77777777" w:rsidR="00DF6406" w:rsidRDefault="00DF6406"/>
          <w:p w14:paraId="58FA4E2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4E841E" wp14:editId="482F71AD">
                  <wp:extent cx="432000" cy="460262"/>
                  <wp:effectExtent l="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96203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B5FA2B8" w14:textId="77777777" w:rsidR="00DF6406" w:rsidRDefault="00000000">
            <w:r>
              <w:rPr>
                <w:b/>
              </w:rPr>
              <w:t>Comanda nº: 157</w:t>
            </w:r>
          </w:p>
          <w:p w14:paraId="5EF24F8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213B21C" w14:textId="77777777">
              <w:tc>
                <w:tcPr>
                  <w:tcW w:w="1851" w:type="dxa"/>
                </w:tcPr>
                <w:p w14:paraId="10E1A9F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C430E6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38B4CF1" w14:textId="77777777" w:rsidR="00DF6406" w:rsidRDefault="00000000">
                  <w:r>
                    <w:t>Qtde</w:t>
                  </w:r>
                </w:p>
              </w:tc>
            </w:tr>
            <w:tr w:rsidR="00DF6406" w14:paraId="12021CD5" w14:textId="77777777">
              <w:tc>
                <w:tcPr>
                  <w:tcW w:w="1851" w:type="dxa"/>
                </w:tcPr>
                <w:p w14:paraId="08A4C00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368916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DA01994" w14:textId="77777777" w:rsidR="00DF6406" w:rsidRDefault="00DF6406"/>
              </w:tc>
            </w:tr>
            <w:tr w:rsidR="00DF6406" w14:paraId="2A528C59" w14:textId="77777777">
              <w:tc>
                <w:tcPr>
                  <w:tcW w:w="1851" w:type="dxa"/>
                </w:tcPr>
                <w:p w14:paraId="7618D79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213AF3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36D33D" w14:textId="77777777" w:rsidR="00DF6406" w:rsidRDefault="00DF6406"/>
              </w:tc>
            </w:tr>
            <w:tr w:rsidR="00DF6406" w14:paraId="097B3B60" w14:textId="77777777">
              <w:tc>
                <w:tcPr>
                  <w:tcW w:w="1851" w:type="dxa"/>
                </w:tcPr>
                <w:p w14:paraId="3BDF0D3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70B03D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C9F61E3" w14:textId="77777777" w:rsidR="00DF6406" w:rsidRDefault="00DF6406"/>
              </w:tc>
            </w:tr>
            <w:tr w:rsidR="00DF6406" w14:paraId="5EC65D95" w14:textId="77777777">
              <w:tc>
                <w:tcPr>
                  <w:tcW w:w="1851" w:type="dxa"/>
                </w:tcPr>
                <w:p w14:paraId="57A199B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D937C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1034CC" w14:textId="77777777" w:rsidR="00DF6406" w:rsidRDefault="00DF6406"/>
              </w:tc>
            </w:tr>
            <w:tr w:rsidR="00DF6406" w14:paraId="40A25630" w14:textId="77777777">
              <w:tc>
                <w:tcPr>
                  <w:tcW w:w="1851" w:type="dxa"/>
                </w:tcPr>
                <w:p w14:paraId="7B01176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EC01C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0CA853" w14:textId="77777777" w:rsidR="00DF6406" w:rsidRDefault="00DF6406"/>
              </w:tc>
            </w:tr>
            <w:tr w:rsidR="00DF6406" w14:paraId="35C58DBB" w14:textId="77777777">
              <w:tc>
                <w:tcPr>
                  <w:tcW w:w="1851" w:type="dxa"/>
                </w:tcPr>
                <w:p w14:paraId="2ED147B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B89D2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E72D0EB" w14:textId="77777777" w:rsidR="00DF6406" w:rsidRDefault="00DF6406"/>
              </w:tc>
            </w:tr>
            <w:tr w:rsidR="00DF6406" w14:paraId="20F1C9B8" w14:textId="77777777">
              <w:tc>
                <w:tcPr>
                  <w:tcW w:w="1851" w:type="dxa"/>
                </w:tcPr>
                <w:p w14:paraId="76DB07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CB72B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6FC1D02" w14:textId="77777777" w:rsidR="00DF6406" w:rsidRDefault="00DF6406"/>
              </w:tc>
            </w:tr>
          </w:tbl>
          <w:p w14:paraId="76D45236" w14:textId="77777777" w:rsidR="00DF6406" w:rsidRDefault="00DF6406"/>
          <w:p w14:paraId="4A62CE90" w14:textId="77777777" w:rsidR="00DF6406" w:rsidRDefault="00000000">
            <w:r>
              <w:t>Total: R$ __________________</w:t>
            </w:r>
          </w:p>
          <w:p w14:paraId="4B9B485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F33569A" w14:textId="77777777" w:rsidR="00DF6406" w:rsidRDefault="00DF6406"/>
          <w:p w14:paraId="0F8E046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28E093" wp14:editId="3E3C425E">
                  <wp:extent cx="432000" cy="460262"/>
                  <wp:effectExtent l="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4A93B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611C035" w14:textId="77777777" w:rsidR="00DF6406" w:rsidRDefault="00000000">
            <w:r>
              <w:rPr>
                <w:b/>
              </w:rPr>
              <w:t>Comanda nº: 158</w:t>
            </w:r>
          </w:p>
          <w:p w14:paraId="720753D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9ADE83B" w14:textId="77777777">
              <w:tc>
                <w:tcPr>
                  <w:tcW w:w="1851" w:type="dxa"/>
                </w:tcPr>
                <w:p w14:paraId="1E2968B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A2A16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B15AD80" w14:textId="77777777" w:rsidR="00DF6406" w:rsidRDefault="00000000">
                  <w:r>
                    <w:t>Qtde</w:t>
                  </w:r>
                </w:p>
              </w:tc>
            </w:tr>
            <w:tr w:rsidR="00DF6406" w14:paraId="1D20ADAD" w14:textId="77777777">
              <w:tc>
                <w:tcPr>
                  <w:tcW w:w="1851" w:type="dxa"/>
                </w:tcPr>
                <w:p w14:paraId="2FB30C6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2EEC32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CC06CF5" w14:textId="77777777" w:rsidR="00DF6406" w:rsidRDefault="00DF6406"/>
              </w:tc>
            </w:tr>
            <w:tr w:rsidR="00DF6406" w14:paraId="10ACA7CB" w14:textId="77777777">
              <w:tc>
                <w:tcPr>
                  <w:tcW w:w="1851" w:type="dxa"/>
                </w:tcPr>
                <w:p w14:paraId="09B398F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9FF404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050A3E6" w14:textId="77777777" w:rsidR="00DF6406" w:rsidRDefault="00DF6406"/>
              </w:tc>
            </w:tr>
            <w:tr w:rsidR="00DF6406" w14:paraId="3870CBC4" w14:textId="77777777">
              <w:tc>
                <w:tcPr>
                  <w:tcW w:w="1851" w:type="dxa"/>
                </w:tcPr>
                <w:p w14:paraId="4AADC62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798855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411289" w14:textId="77777777" w:rsidR="00DF6406" w:rsidRDefault="00DF6406"/>
              </w:tc>
            </w:tr>
            <w:tr w:rsidR="00DF6406" w14:paraId="6BE02A81" w14:textId="77777777">
              <w:tc>
                <w:tcPr>
                  <w:tcW w:w="1851" w:type="dxa"/>
                </w:tcPr>
                <w:p w14:paraId="5A45E84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6EDF64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20E5BB0" w14:textId="77777777" w:rsidR="00DF6406" w:rsidRDefault="00DF6406"/>
              </w:tc>
            </w:tr>
            <w:tr w:rsidR="00DF6406" w14:paraId="7AD0BCDE" w14:textId="77777777">
              <w:tc>
                <w:tcPr>
                  <w:tcW w:w="1851" w:type="dxa"/>
                </w:tcPr>
                <w:p w14:paraId="11CB803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02807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6064D4F" w14:textId="77777777" w:rsidR="00DF6406" w:rsidRDefault="00DF6406"/>
              </w:tc>
            </w:tr>
            <w:tr w:rsidR="00DF6406" w14:paraId="6D3E4B8F" w14:textId="77777777">
              <w:tc>
                <w:tcPr>
                  <w:tcW w:w="1851" w:type="dxa"/>
                </w:tcPr>
                <w:p w14:paraId="34EA837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3C1440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5B2F9C" w14:textId="77777777" w:rsidR="00DF6406" w:rsidRDefault="00DF6406"/>
              </w:tc>
            </w:tr>
            <w:tr w:rsidR="00DF6406" w14:paraId="6EEB6C0D" w14:textId="77777777">
              <w:tc>
                <w:tcPr>
                  <w:tcW w:w="1851" w:type="dxa"/>
                </w:tcPr>
                <w:p w14:paraId="09E5AFA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B8F5E9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62BF1E3" w14:textId="77777777" w:rsidR="00DF6406" w:rsidRDefault="00DF6406"/>
              </w:tc>
            </w:tr>
          </w:tbl>
          <w:p w14:paraId="589D1FB7" w14:textId="77777777" w:rsidR="00DF6406" w:rsidRDefault="00DF6406"/>
          <w:p w14:paraId="1ED68606" w14:textId="77777777" w:rsidR="00DF6406" w:rsidRDefault="00000000">
            <w:r>
              <w:t>Total: R$ __________________</w:t>
            </w:r>
          </w:p>
          <w:p w14:paraId="26E06627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B807C4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11E3149" w14:textId="77777777" w:rsidR="00DF6406" w:rsidRDefault="00DF6406"/>
          <w:p w14:paraId="7E55646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CAD742" wp14:editId="08B0C0EB">
                  <wp:extent cx="432000" cy="460262"/>
                  <wp:effectExtent l="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9CE0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6621600" w14:textId="77777777" w:rsidR="00DF6406" w:rsidRDefault="00000000">
            <w:r>
              <w:rPr>
                <w:b/>
              </w:rPr>
              <w:t>Comanda nº: 159</w:t>
            </w:r>
          </w:p>
          <w:p w14:paraId="7BF2B29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4D251BA" w14:textId="77777777">
              <w:tc>
                <w:tcPr>
                  <w:tcW w:w="1851" w:type="dxa"/>
                </w:tcPr>
                <w:p w14:paraId="28BA850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68F2C1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D9B95E6" w14:textId="77777777" w:rsidR="00DF6406" w:rsidRDefault="00000000">
                  <w:r>
                    <w:t>Qtde</w:t>
                  </w:r>
                </w:p>
              </w:tc>
            </w:tr>
            <w:tr w:rsidR="00DF6406" w14:paraId="095B8947" w14:textId="77777777">
              <w:tc>
                <w:tcPr>
                  <w:tcW w:w="1851" w:type="dxa"/>
                </w:tcPr>
                <w:p w14:paraId="339616C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FF396D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EEEC72A" w14:textId="77777777" w:rsidR="00DF6406" w:rsidRDefault="00DF6406"/>
              </w:tc>
            </w:tr>
            <w:tr w:rsidR="00DF6406" w14:paraId="28CF8E18" w14:textId="77777777">
              <w:tc>
                <w:tcPr>
                  <w:tcW w:w="1851" w:type="dxa"/>
                </w:tcPr>
                <w:p w14:paraId="17AE154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C7400C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94E3837" w14:textId="77777777" w:rsidR="00DF6406" w:rsidRDefault="00DF6406"/>
              </w:tc>
            </w:tr>
            <w:tr w:rsidR="00DF6406" w14:paraId="70BFF837" w14:textId="77777777">
              <w:tc>
                <w:tcPr>
                  <w:tcW w:w="1851" w:type="dxa"/>
                </w:tcPr>
                <w:p w14:paraId="3D8AE8B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50E7E9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81B0C9E" w14:textId="77777777" w:rsidR="00DF6406" w:rsidRDefault="00DF6406"/>
              </w:tc>
            </w:tr>
            <w:tr w:rsidR="00DF6406" w14:paraId="3C02C199" w14:textId="77777777">
              <w:tc>
                <w:tcPr>
                  <w:tcW w:w="1851" w:type="dxa"/>
                </w:tcPr>
                <w:p w14:paraId="0FA248A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C8D24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638CC4F" w14:textId="77777777" w:rsidR="00DF6406" w:rsidRDefault="00DF6406"/>
              </w:tc>
            </w:tr>
            <w:tr w:rsidR="00DF6406" w14:paraId="3D6DFDA4" w14:textId="77777777">
              <w:tc>
                <w:tcPr>
                  <w:tcW w:w="1851" w:type="dxa"/>
                </w:tcPr>
                <w:p w14:paraId="50C9EEA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DD6A3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E3F4CB1" w14:textId="77777777" w:rsidR="00DF6406" w:rsidRDefault="00DF6406"/>
              </w:tc>
            </w:tr>
            <w:tr w:rsidR="00DF6406" w14:paraId="02A27779" w14:textId="77777777">
              <w:tc>
                <w:tcPr>
                  <w:tcW w:w="1851" w:type="dxa"/>
                </w:tcPr>
                <w:p w14:paraId="3FA8402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B25EF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F18C5C" w14:textId="77777777" w:rsidR="00DF6406" w:rsidRDefault="00DF6406"/>
              </w:tc>
            </w:tr>
            <w:tr w:rsidR="00DF6406" w14:paraId="4C2D2351" w14:textId="77777777">
              <w:tc>
                <w:tcPr>
                  <w:tcW w:w="1851" w:type="dxa"/>
                </w:tcPr>
                <w:p w14:paraId="2DCE0C7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C0EAD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7FE91D4" w14:textId="77777777" w:rsidR="00DF6406" w:rsidRDefault="00DF6406"/>
              </w:tc>
            </w:tr>
          </w:tbl>
          <w:p w14:paraId="7AB0C831" w14:textId="77777777" w:rsidR="00DF6406" w:rsidRDefault="00DF6406"/>
          <w:p w14:paraId="6AFD03F9" w14:textId="77777777" w:rsidR="00DF6406" w:rsidRDefault="00000000">
            <w:r>
              <w:t>Total: R$ __________________</w:t>
            </w:r>
          </w:p>
          <w:p w14:paraId="078E512F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9CD36F0" w14:textId="77777777" w:rsidR="00DF6406" w:rsidRDefault="00DF6406"/>
          <w:p w14:paraId="50C17E3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E5A4D9" wp14:editId="27F222DA">
                  <wp:extent cx="432000" cy="460262"/>
                  <wp:effectExtent l="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14B71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C19BEA" w14:textId="77777777" w:rsidR="00DF6406" w:rsidRDefault="00000000">
            <w:r>
              <w:rPr>
                <w:b/>
              </w:rPr>
              <w:t>Comanda nº: 160</w:t>
            </w:r>
          </w:p>
          <w:p w14:paraId="59874BA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C7561E2" w14:textId="77777777">
              <w:tc>
                <w:tcPr>
                  <w:tcW w:w="1851" w:type="dxa"/>
                </w:tcPr>
                <w:p w14:paraId="366F2CC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2167F1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416DEFE" w14:textId="77777777" w:rsidR="00DF6406" w:rsidRDefault="00000000">
                  <w:r>
                    <w:t>Qtde</w:t>
                  </w:r>
                </w:p>
              </w:tc>
            </w:tr>
            <w:tr w:rsidR="00DF6406" w14:paraId="29C38EC8" w14:textId="77777777">
              <w:tc>
                <w:tcPr>
                  <w:tcW w:w="1851" w:type="dxa"/>
                </w:tcPr>
                <w:p w14:paraId="4E38EA0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875E61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E09670F" w14:textId="77777777" w:rsidR="00DF6406" w:rsidRDefault="00DF6406"/>
              </w:tc>
            </w:tr>
            <w:tr w:rsidR="00DF6406" w14:paraId="2162DCC6" w14:textId="77777777">
              <w:tc>
                <w:tcPr>
                  <w:tcW w:w="1851" w:type="dxa"/>
                </w:tcPr>
                <w:p w14:paraId="4E494A7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CB9F5A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5127D6F" w14:textId="77777777" w:rsidR="00DF6406" w:rsidRDefault="00DF6406"/>
              </w:tc>
            </w:tr>
            <w:tr w:rsidR="00DF6406" w14:paraId="702712A8" w14:textId="77777777">
              <w:tc>
                <w:tcPr>
                  <w:tcW w:w="1851" w:type="dxa"/>
                </w:tcPr>
                <w:p w14:paraId="68BC5C6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D32291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5F6EB6" w14:textId="77777777" w:rsidR="00DF6406" w:rsidRDefault="00DF6406"/>
              </w:tc>
            </w:tr>
            <w:tr w:rsidR="00DF6406" w14:paraId="541A9E69" w14:textId="77777777">
              <w:tc>
                <w:tcPr>
                  <w:tcW w:w="1851" w:type="dxa"/>
                </w:tcPr>
                <w:p w14:paraId="2603AF5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66B783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3EF0835" w14:textId="77777777" w:rsidR="00DF6406" w:rsidRDefault="00DF6406"/>
              </w:tc>
            </w:tr>
            <w:tr w:rsidR="00DF6406" w14:paraId="11C6FB74" w14:textId="77777777">
              <w:tc>
                <w:tcPr>
                  <w:tcW w:w="1851" w:type="dxa"/>
                </w:tcPr>
                <w:p w14:paraId="1C3C151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01B8E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51F031C" w14:textId="77777777" w:rsidR="00DF6406" w:rsidRDefault="00DF6406"/>
              </w:tc>
            </w:tr>
            <w:tr w:rsidR="00DF6406" w14:paraId="4121E651" w14:textId="77777777">
              <w:tc>
                <w:tcPr>
                  <w:tcW w:w="1851" w:type="dxa"/>
                </w:tcPr>
                <w:p w14:paraId="19A9400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D0ADAF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7ED798" w14:textId="77777777" w:rsidR="00DF6406" w:rsidRDefault="00DF6406"/>
              </w:tc>
            </w:tr>
            <w:tr w:rsidR="00DF6406" w14:paraId="6E8FAC55" w14:textId="77777777">
              <w:tc>
                <w:tcPr>
                  <w:tcW w:w="1851" w:type="dxa"/>
                </w:tcPr>
                <w:p w14:paraId="4C8D944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7D71D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D85BC24" w14:textId="77777777" w:rsidR="00DF6406" w:rsidRDefault="00DF6406"/>
              </w:tc>
            </w:tr>
          </w:tbl>
          <w:p w14:paraId="18D3315E" w14:textId="77777777" w:rsidR="00DF6406" w:rsidRDefault="00DF6406"/>
          <w:p w14:paraId="7919999E" w14:textId="77777777" w:rsidR="00DF6406" w:rsidRDefault="00000000">
            <w:r>
              <w:t>Total: R$ __________________</w:t>
            </w:r>
          </w:p>
          <w:p w14:paraId="6627449F" w14:textId="77777777" w:rsidR="00DF6406" w:rsidRDefault="00000000">
            <w:r>
              <w:t>Pagamento: ☐ PIX ☐ Dinheiro ☐ Débito ☐ Crédito</w:t>
            </w:r>
          </w:p>
        </w:tc>
      </w:tr>
    </w:tbl>
    <w:p w14:paraId="5B2C7493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1C08044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38121DD" w14:textId="77777777" w:rsidR="00DF6406" w:rsidRDefault="00DF6406"/>
          <w:p w14:paraId="1BFCFBC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2FCF27" wp14:editId="382AC95C">
                  <wp:extent cx="432000" cy="460262"/>
                  <wp:effectExtent l="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5472C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9C47344" w14:textId="77777777" w:rsidR="00DF6406" w:rsidRDefault="00000000">
            <w:r>
              <w:rPr>
                <w:b/>
              </w:rPr>
              <w:t>Comanda nº: 161</w:t>
            </w:r>
          </w:p>
          <w:p w14:paraId="3086E74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DC84755" w14:textId="77777777">
              <w:tc>
                <w:tcPr>
                  <w:tcW w:w="1851" w:type="dxa"/>
                </w:tcPr>
                <w:p w14:paraId="42632DA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1DBA64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287C61F" w14:textId="77777777" w:rsidR="00DF6406" w:rsidRDefault="00000000">
                  <w:r>
                    <w:t>Qtde</w:t>
                  </w:r>
                </w:p>
              </w:tc>
            </w:tr>
            <w:tr w:rsidR="00DF6406" w14:paraId="64FFA8BB" w14:textId="77777777">
              <w:tc>
                <w:tcPr>
                  <w:tcW w:w="1851" w:type="dxa"/>
                </w:tcPr>
                <w:p w14:paraId="0765914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E83EF8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68986A9" w14:textId="77777777" w:rsidR="00DF6406" w:rsidRDefault="00DF6406"/>
              </w:tc>
            </w:tr>
            <w:tr w:rsidR="00DF6406" w14:paraId="38746821" w14:textId="77777777">
              <w:tc>
                <w:tcPr>
                  <w:tcW w:w="1851" w:type="dxa"/>
                </w:tcPr>
                <w:p w14:paraId="3EF8F5A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F430A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5FC3B1D" w14:textId="77777777" w:rsidR="00DF6406" w:rsidRDefault="00DF6406"/>
              </w:tc>
            </w:tr>
            <w:tr w:rsidR="00DF6406" w14:paraId="3876F029" w14:textId="77777777">
              <w:tc>
                <w:tcPr>
                  <w:tcW w:w="1851" w:type="dxa"/>
                </w:tcPr>
                <w:p w14:paraId="64CB945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1071CC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8E80790" w14:textId="77777777" w:rsidR="00DF6406" w:rsidRDefault="00DF6406"/>
              </w:tc>
            </w:tr>
            <w:tr w:rsidR="00DF6406" w14:paraId="5CAF7442" w14:textId="77777777">
              <w:tc>
                <w:tcPr>
                  <w:tcW w:w="1851" w:type="dxa"/>
                </w:tcPr>
                <w:p w14:paraId="45E82E5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747549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685F909" w14:textId="77777777" w:rsidR="00DF6406" w:rsidRDefault="00DF6406"/>
              </w:tc>
            </w:tr>
            <w:tr w:rsidR="00DF6406" w14:paraId="3F19A636" w14:textId="77777777">
              <w:tc>
                <w:tcPr>
                  <w:tcW w:w="1851" w:type="dxa"/>
                </w:tcPr>
                <w:p w14:paraId="520BE5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69FA8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BC97D5" w14:textId="77777777" w:rsidR="00DF6406" w:rsidRDefault="00DF6406"/>
              </w:tc>
            </w:tr>
            <w:tr w:rsidR="00DF6406" w14:paraId="68F9F1EF" w14:textId="77777777">
              <w:tc>
                <w:tcPr>
                  <w:tcW w:w="1851" w:type="dxa"/>
                </w:tcPr>
                <w:p w14:paraId="560A4B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05C81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CDA2CEA" w14:textId="77777777" w:rsidR="00DF6406" w:rsidRDefault="00DF6406"/>
              </w:tc>
            </w:tr>
            <w:tr w:rsidR="00DF6406" w14:paraId="54D79778" w14:textId="77777777">
              <w:tc>
                <w:tcPr>
                  <w:tcW w:w="1851" w:type="dxa"/>
                </w:tcPr>
                <w:p w14:paraId="57C3515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153A1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861A3D8" w14:textId="77777777" w:rsidR="00DF6406" w:rsidRDefault="00DF6406"/>
              </w:tc>
            </w:tr>
          </w:tbl>
          <w:p w14:paraId="6DDAB620" w14:textId="77777777" w:rsidR="00DF6406" w:rsidRDefault="00DF6406"/>
          <w:p w14:paraId="7A89DA2A" w14:textId="77777777" w:rsidR="00DF6406" w:rsidRDefault="00000000">
            <w:r>
              <w:t>Total: R$ __________________</w:t>
            </w:r>
          </w:p>
          <w:p w14:paraId="158376DF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F73F4FE" w14:textId="77777777" w:rsidR="00DF6406" w:rsidRDefault="00DF6406"/>
          <w:p w14:paraId="4E8AA60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7B9F1E" wp14:editId="0D9433CB">
                  <wp:extent cx="432000" cy="460262"/>
                  <wp:effectExtent l="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0FB71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DF03D81" w14:textId="77777777" w:rsidR="00DF6406" w:rsidRDefault="00000000">
            <w:r>
              <w:rPr>
                <w:b/>
              </w:rPr>
              <w:t>Comanda nº: 162</w:t>
            </w:r>
          </w:p>
          <w:p w14:paraId="14746EA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F5AC390" w14:textId="77777777">
              <w:tc>
                <w:tcPr>
                  <w:tcW w:w="1851" w:type="dxa"/>
                </w:tcPr>
                <w:p w14:paraId="51C4FE7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D63DFC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B8B7029" w14:textId="77777777" w:rsidR="00DF6406" w:rsidRDefault="00000000">
                  <w:r>
                    <w:t>Qtde</w:t>
                  </w:r>
                </w:p>
              </w:tc>
            </w:tr>
            <w:tr w:rsidR="00DF6406" w14:paraId="5DD47AC3" w14:textId="77777777">
              <w:tc>
                <w:tcPr>
                  <w:tcW w:w="1851" w:type="dxa"/>
                </w:tcPr>
                <w:p w14:paraId="180D500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1C3881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5489DA4" w14:textId="77777777" w:rsidR="00DF6406" w:rsidRDefault="00DF6406"/>
              </w:tc>
            </w:tr>
            <w:tr w:rsidR="00DF6406" w14:paraId="41BED475" w14:textId="77777777">
              <w:tc>
                <w:tcPr>
                  <w:tcW w:w="1851" w:type="dxa"/>
                </w:tcPr>
                <w:p w14:paraId="3B76710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9DB838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5524F74" w14:textId="77777777" w:rsidR="00DF6406" w:rsidRDefault="00DF6406"/>
              </w:tc>
            </w:tr>
            <w:tr w:rsidR="00DF6406" w14:paraId="59D295FD" w14:textId="77777777">
              <w:tc>
                <w:tcPr>
                  <w:tcW w:w="1851" w:type="dxa"/>
                </w:tcPr>
                <w:p w14:paraId="50E952A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21411A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6F616B8" w14:textId="77777777" w:rsidR="00DF6406" w:rsidRDefault="00DF6406"/>
              </w:tc>
            </w:tr>
            <w:tr w:rsidR="00DF6406" w14:paraId="2DDC640D" w14:textId="77777777">
              <w:tc>
                <w:tcPr>
                  <w:tcW w:w="1851" w:type="dxa"/>
                </w:tcPr>
                <w:p w14:paraId="7ED1029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35C77F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D72881B" w14:textId="77777777" w:rsidR="00DF6406" w:rsidRDefault="00DF6406"/>
              </w:tc>
            </w:tr>
            <w:tr w:rsidR="00DF6406" w14:paraId="10A768C7" w14:textId="77777777">
              <w:tc>
                <w:tcPr>
                  <w:tcW w:w="1851" w:type="dxa"/>
                </w:tcPr>
                <w:p w14:paraId="7AF7247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3E7F4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6A4F066" w14:textId="77777777" w:rsidR="00DF6406" w:rsidRDefault="00DF6406"/>
              </w:tc>
            </w:tr>
            <w:tr w:rsidR="00DF6406" w14:paraId="61DED1E7" w14:textId="77777777">
              <w:tc>
                <w:tcPr>
                  <w:tcW w:w="1851" w:type="dxa"/>
                </w:tcPr>
                <w:p w14:paraId="016B471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937BC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3FF3D48" w14:textId="77777777" w:rsidR="00DF6406" w:rsidRDefault="00DF6406"/>
              </w:tc>
            </w:tr>
            <w:tr w:rsidR="00DF6406" w14:paraId="2E18299B" w14:textId="77777777">
              <w:tc>
                <w:tcPr>
                  <w:tcW w:w="1851" w:type="dxa"/>
                </w:tcPr>
                <w:p w14:paraId="3C276BD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F60DBE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1E089ED" w14:textId="77777777" w:rsidR="00DF6406" w:rsidRDefault="00DF6406"/>
              </w:tc>
            </w:tr>
          </w:tbl>
          <w:p w14:paraId="7000F759" w14:textId="77777777" w:rsidR="00DF6406" w:rsidRDefault="00DF6406"/>
          <w:p w14:paraId="701DFB94" w14:textId="77777777" w:rsidR="00DF6406" w:rsidRDefault="00000000">
            <w:r>
              <w:t>Total: R$ __________________</w:t>
            </w:r>
          </w:p>
          <w:p w14:paraId="49494C7C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8A03B70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A998384" w14:textId="77777777" w:rsidR="00DF6406" w:rsidRDefault="00DF6406"/>
          <w:p w14:paraId="6E5749B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93A9D2" wp14:editId="00E6A42D">
                  <wp:extent cx="432000" cy="460262"/>
                  <wp:effectExtent l="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B4384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DDF5E80" w14:textId="77777777" w:rsidR="00DF6406" w:rsidRDefault="00000000">
            <w:r>
              <w:rPr>
                <w:b/>
              </w:rPr>
              <w:t>Comanda nº: 163</w:t>
            </w:r>
          </w:p>
          <w:p w14:paraId="4D39072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7026BE" w14:textId="77777777">
              <w:tc>
                <w:tcPr>
                  <w:tcW w:w="1851" w:type="dxa"/>
                </w:tcPr>
                <w:p w14:paraId="1FD434E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AFED55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D4C4142" w14:textId="77777777" w:rsidR="00DF6406" w:rsidRDefault="00000000">
                  <w:r>
                    <w:t>Qtde</w:t>
                  </w:r>
                </w:p>
              </w:tc>
            </w:tr>
            <w:tr w:rsidR="00DF6406" w14:paraId="1D8FD8E1" w14:textId="77777777">
              <w:tc>
                <w:tcPr>
                  <w:tcW w:w="1851" w:type="dxa"/>
                </w:tcPr>
                <w:p w14:paraId="068B0F7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FDDADF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678CC3" w14:textId="77777777" w:rsidR="00DF6406" w:rsidRDefault="00DF6406"/>
              </w:tc>
            </w:tr>
            <w:tr w:rsidR="00DF6406" w14:paraId="1FC95C74" w14:textId="77777777">
              <w:tc>
                <w:tcPr>
                  <w:tcW w:w="1851" w:type="dxa"/>
                </w:tcPr>
                <w:p w14:paraId="327FE08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ED50B4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E1FA9FD" w14:textId="77777777" w:rsidR="00DF6406" w:rsidRDefault="00DF6406"/>
              </w:tc>
            </w:tr>
            <w:tr w:rsidR="00DF6406" w14:paraId="5BC4A042" w14:textId="77777777">
              <w:tc>
                <w:tcPr>
                  <w:tcW w:w="1851" w:type="dxa"/>
                </w:tcPr>
                <w:p w14:paraId="0AEC864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EE7940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279D27" w14:textId="77777777" w:rsidR="00DF6406" w:rsidRDefault="00DF6406"/>
              </w:tc>
            </w:tr>
            <w:tr w:rsidR="00DF6406" w14:paraId="0622729A" w14:textId="77777777">
              <w:tc>
                <w:tcPr>
                  <w:tcW w:w="1851" w:type="dxa"/>
                </w:tcPr>
                <w:p w14:paraId="2144DB9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9A8307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4589A40" w14:textId="77777777" w:rsidR="00DF6406" w:rsidRDefault="00DF6406"/>
              </w:tc>
            </w:tr>
            <w:tr w:rsidR="00DF6406" w14:paraId="7151FB00" w14:textId="77777777">
              <w:tc>
                <w:tcPr>
                  <w:tcW w:w="1851" w:type="dxa"/>
                </w:tcPr>
                <w:p w14:paraId="7293406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1AB4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979D0F5" w14:textId="77777777" w:rsidR="00DF6406" w:rsidRDefault="00DF6406"/>
              </w:tc>
            </w:tr>
            <w:tr w:rsidR="00DF6406" w14:paraId="51987776" w14:textId="77777777">
              <w:tc>
                <w:tcPr>
                  <w:tcW w:w="1851" w:type="dxa"/>
                </w:tcPr>
                <w:p w14:paraId="711731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1D0EBC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6F1495E" w14:textId="77777777" w:rsidR="00DF6406" w:rsidRDefault="00DF6406"/>
              </w:tc>
            </w:tr>
            <w:tr w:rsidR="00DF6406" w14:paraId="45B95F6D" w14:textId="77777777">
              <w:tc>
                <w:tcPr>
                  <w:tcW w:w="1851" w:type="dxa"/>
                </w:tcPr>
                <w:p w14:paraId="612BBB5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BDD6E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EEA833C" w14:textId="77777777" w:rsidR="00DF6406" w:rsidRDefault="00DF6406"/>
              </w:tc>
            </w:tr>
          </w:tbl>
          <w:p w14:paraId="738EAF23" w14:textId="77777777" w:rsidR="00DF6406" w:rsidRDefault="00DF6406"/>
          <w:p w14:paraId="43E1CA0D" w14:textId="77777777" w:rsidR="00DF6406" w:rsidRDefault="00000000">
            <w:r>
              <w:t>Total: R$ __________________</w:t>
            </w:r>
          </w:p>
          <w:p w14:paraId="481123C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4962E9B" w14:textId="77777777" w:rsidR="00DF6406" w:rsidRDefault="00DF6406"/>
          <w:p w14:paraId="2086DBA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4FF62" wp14:editId="2B360C73">
                  <wp:extent cx="432000" cy="460262"/>
                  <wp:effectExtent l="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A6873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F9E1D20" w14:textId="77777777" w:rsidR="00DF6406" w:rsidRDefault="00000000">
            <w:r>
              <w:rPr>
                <w:b/>
              </w:rPr>
              <w:t>Comanda nº: 164</w:t>
            </w:r>
          </w:p>
          <w:p w14:paraId="2FD02DD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95563E5" w14:textId="77777777">
              <w:tc>
                <w:tcPr>
                  <w:tcW w:w="1851" w:type="dxa"/>
                </w:tcPr>
                <w:p w14:paraId="607C5DE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E2C942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F3D9A4E" w14:textId="77777777" w:rsidR="00DF6406" w:rsidRDefault="00000000">
                  <w:r>
                    <w:t>Qtde</w:t>
                  </w:r>
                </w:p>
              </w:tc>
            </w:tr>
            <w:tr w:rsidR="00DF6406" w14:paraId="74A436E1" w14:textId="77777777">
              <w:tc>
                <w:tcPr>
                  <w:tcW w:w="1851" w:type="dxa"/>
                </w:tcPr>
                <w:p w14:paraId="0BE645E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C1540A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65D4EC8" w14:textId="77777777" w:rsidR="00DF6406" w:rsidRDefault="00DF6406"/>
              </w:tc>
            </w:tr>
            <w:tr w:rsidR="00DF6406" w14:paraId="0838B854" w14:textId="77777777">
              <w:tc>
                <w:tcPr>
                  <w:tcW w:w="1851" w:type="dxa"/>
                </w:tcPr>
                <w:p w14:paraId="5ADA490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331668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937AEC7" w14:textId="77777777" w:rsidR="00DF6406" w:rsidRDefault="00DF6406"/>
              </w:tc>
            </w:tr>
            <w:tr w:rsidR="00DF6406" w14:paraId="40EF6FCF" w14:textId="77777777">
              <w:tc>
                <w:tcPr>
                  <w:tcW w:w="1851" w:type="dxa"/>
                </w:tcPr>
                <w:p w14:paraId="0304233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0C6DCE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814618E" w14:textId="77777777" w:rsidR="00DF6406" w:rsidRDefault="00DF6406"/>
              </w:tc>
            </w:tr>
            <w:tr w:rsidR="00DF6406" w14:paraId="33EDBE7F" w14:textId="77777777">
              <w:tc>
                <w:tcPr>
                  <w:tcW w:w="1851" w:type="dxa"/>
                </w:tcPr>
                <w:p w14:paraId="3CA12F5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EA1FFF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7E554A9" w14:textId="77777777" w:rsidR="00DF6406" w:rsidRDefault="00DF6406"/>
              </w:tc>
            </w:tr>
            <w:tr w:rsidR="00DF6406" w14:paraId="22660CFF" w14:textId="77777777">
              <w:tc>
                <w:tcPr>
                  <w:tcW w:w="1851" w:type="dxa"/>
                </w:tcPr>
                <w:p w14:paraId="42B1E59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C137A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88005AA" w14:textId="77777777" w:rsidR="00DF6406" w:rsidRDefault="00DF6406"/>
              </w:tc>
            </w:tr>
            <w:tr w:rsidR="00DF6406" w14:paraId="5E28BD5F" w14:textId="77777777">
              <w:tc>
                <w:tcPr>
                  <w:tcW w:w="1851" w:type="dxa"/>
                </w:tcPr>
                <w:p w14:paraId="400D5B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8EF27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5F7CAB8" w14:textId="77777777" w:rsidR="00DF6406" w:rsidRDefault="00DF6406"/>
              </w:tc>
            </w:tr>
            <w:tr w:rsidR="00DF6406" w14:paraId="050B1E56" w14:textId="77777777">
              <w:tc>
                <w:tcPr>
                  <w:tcW w:w="1851" w:type="dxa"/>
                </w:tcPr>
                <w:p w14:paraId="5BF5DF1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27D7A8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2D29E2E" w14:textId="77777777" w:rsidR="00DF6406" w:rsidRDefault="00DF6406"/>
              </w:tc>
            </w:tr>
          </w:tbl>
          <w:p w14:paraId="169788A2" w14:textId="77777777" w:rsidR="00DF6406" w:rsidRDefault="00DF6406"/>
          <w:p w14:paraId="4E617BF4" w14:textId="77777777" w:rsidR="00DF6406" w:rsidRDefault="00000000">
            <w:r>
              <w:t>Total: R$ __________________</w:t>
            </w:r>
          </w:p>
          <w:p w14:paraId="0CDD15F6" w14:textId="77777777" w:rsidR="00DF6406" w:rsidRDefault="00000000">
            <w:r>
              <w:t>Pagamento: ☐ PIX ☐ Dinheiro ☐ Débito ☐ Crédito</w:t>
            </w:r>
          </w:p>
        </w:tc>
      </w:tr>
    </w:tbl>
    <w:p w14:paraId="5614EC96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FB9A25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BC51978" w14:textId="77777777" w:rsidR="00DF6406" w:rsidRDefault="00DF6406"/>
          <w:p w14:paraId="536F0EC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85F72" wp14:editId="31C27B6F">
                  <wp:extent cx="432000" cy="460262"/>
                  <wp:effectExtent l="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96974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A362E00" w14:textId="77777777" w:rsidR="00DF6406" w:rsidRDefault="00000000">
            <w:r>
              <w:rPr>
                <w:b/>
              </w:rPr>
              <w:t>Comanda nº: 165</w:t>
            </w:r>
          </w:p>
          <w:p w14:paraId="4B8F7A1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F944538" w14:textId="77777777">
              <w:tc>
                <w:tcPr>
                  <w:tcW w:w="1851" w:type="dxa"/>
                </w:tcPr>
                <w:p w14:paraId="5A4C624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F63436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E1D27FF" w14:textId="77777777" w:rsidR="00DF6406" w:rsidRDefault="00000000">
                  <w:r>
                    <w:t>Qtde</w:t>
                  </w:r>
                </w:p>
              </w:tc>
            </w:tr>
            <w:tr w:rsidR="00DF6406" w14:paraId="06345146" w14:textId="77777777">
              <w:tc>
                <w:tcPr>
                  <w:tcW w:w="1851" w:type="dxa"/>
                </w:tcPr>
                <w:p w14:paraId="1630382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2E8177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CD86F58" w14:textId="77777777" w:rsidR="00DF6406" w:rsidRDefault="00DF6406"/>
              </w:tc>
            </w:tr>
            <w:tr w:rsidR="00DF6406" w14:paraId="2F09CDDF" w14:textId="77777777">
              <w:tc>
                <w:tcPr>
                  <w:tcW w:w="1851" w:type="dxa"/>
                </w:tcPr>
                <w:p w14:paraId="201E96C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08B8B3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469846C" w14:textId="77777777" w:rsidR="00DF6406" w:rsidRDefault="00DF6406"/>
              </w:tc>
            </w:tr>
            <w:tr w:rsidR="00DF6406" w14:paraId="305C8DE5" w14:textId="77777777">
              <w:tc>
                <w:tcPr>
                  <w:tcW w:w="1851" w:type="dxa"/>
                </w:tcPr>
                <w:p w14:paraId="262BA50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367B0A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BF1A53A" w14:textId="77777777" w:rsidR="00DF6406" w:rsidRDefault="00DF6406"/>
              </w:tc>
            </w:tr>
            <w:tr w:rsidR="00DF6406" w14:paraId="55666FC2" w14:textId="77777777">
              <w:tc>
                <w:tcPr>
                  <w:tcW w:w="1851" w:type="dxa"/>
                </w:tcPr>
                <w:p w14:paraId="69BC4C5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7CA017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BA649B5" w14:textId="77777777" w:rsidR="00DF6406" w:rsidRDefault="00DF6406"/>
              </w:tc>
            </w:tr>
            <w:tr w:rsidR="00DF6406" w14:paraId="548A3DBB" w14:textId="77777777">
              <w:tc>
                <w:tcPr>
                  <w:tcW w:w="1851" w:type="dxa"/>
                </w:tcPr>
                <w:p w14:paraId="55DA387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B643D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E566C6B" w14:textId="77777777" w:rsidR="00DF6406" w:rsidRDefault="00DF6406"/>
              </w:tc>
            </w:tr>
            <w:tr w:rsidR="00DF6406" w14:paraId="349B3654" w14:textId="77777777">
              <w:tc>
                <w:tcPr>
                  <w:tcW w:w="1851" w:type="dxa"/>
                </w:tcPr>
                <w:p w14:paraId="566F085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9F266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09022FF" w14:textId="77777777" w:rsidR="00DF6406" w:rsidRDefault="00DF6406"/>
              </w:tc>
            </w:tr>
            <w:tr w:rsidR="00DF6406" w14:paraId="313DB7A2" w14:textId="77777777">
              <w:tc>
                <w:tcPr>
                  <w:tcW w:w="1851" w:type="dxa"/>
                </w:tcPr>
                <w:p w14:paraId="417FF60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0D604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D32CF0B" w14:textId="77777777" w:rsidR="00DF6406" w:rsidRDefault="00DF6406"/>
              </w:tc>
            </w:tr>
          </w:tbl>
          <w:p w14:paraId="27BA8524" w14:textId="77777777" w:rsidR="00DF6406" w:rsidRDefault="00DF6406"/>
          <w:p w14:paraId="39926DE7" w14:textId="77777777" w:rsidR="00DF6406" w:rsidRDefault="00000000">
            <w:r>
              <w:t>Total: R$ __________________</w:t>
            </w:r>
          </w:p>
          <w:p w14:paraId="418EF6C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49D4107" w14:textId="77777777" w:rsidR="00DF6406" w:rsidRDefault="00DF6406"/>
          <w:p w14:paraId="3FD4672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061969" wp14:editId="3E097A95">
                  <wp:extent cx="432000" cy="460262"/>
                  <wp:effectExtent l="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85690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31B1E0A" w14:textId="77777777" w:rsidR="00DF6406" w:rsidRDefault="00000000">
            <w:r>
              <w:rPr>
                <w:b/>
              </w:rPr>
              <w:t>Comanda nº: 166</w:t>
            </w:r>
          </w:p>
          <w:p w14:paraId="225C401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3D48A70" w14:textId="77777777">
              <w:tc>
                <w:tcPr>
                  <w:tcW w:w="1851" w:type="dxa"/>
                </w:tcPr>
                <w:p w14:paraId="4812D59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599070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AAE8296" w14:textId="77777777" w:rsidR="00DF6406" w:rsidRDefault="00000000">
                  <w:r>
                    <w:t>Qtde</w:t>
                  </w:r>
                </w:p>
              </w:tc>
            </w:tr>
            <w:tr w:rsidR="00DF6406" w14:paraId="5A94F5E7" w14:textId="77777777">
              <w:tc>
                <w:tcPr>
                  <w:tcW w:w="1851" w:type="dxa"/>
                </w:tcPr>
                <w:p w14:paraId="0BCFAB4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8EA8C4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1520B8" w14:textId="77777777" w:rsidR="00DF6406" w:rsidRDefault="00DF6406"/>
              </w:tc>
            </w:tr>
            <w:tr w:rsidR="00DF6406" w14:paraId="027E5266" w14:textId="77777777">
              <w:tc>
                <w:tcPr>
                  <w:tcW w:w="1851" w:type="dxa"/>
                </w:tcPr>
                <w:p w14:paraId="1FAA8E9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D2BF68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A9CF560" w14:textId="77777777" w:rsidR="00DF6406" w:rsidRDefault="00DF6406"/>
              </w:tc>
            </w:tr>
            <w:tr w:rsidR="00DF6406" w14:paraId="5773FC3D" w14:textId="77777777">
              <w:tc>
                <w:tcPr>
                  <w:tcW w:w="1851" w:type="dxa"/>
                </w:tcPr>
                <w:p w14:paraId="432BC37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F6466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2F6F725" w14:textId="77777777" w:rsidR="00DF6406" w:rsidRDefault="00DF6406"/>
              </w:tc>
            </w:tr>
            <w:tr w:rsidR="00DF6406" w14:paraId="6ADF48A0" w14:textId="77777777">
              <w:tc>
                <w:tcPr>
                  <w:tcW w:w="1851" w:type="dxa"/>
                </w:tcPr>
                <w:p w14:paraId="17A0A58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8FB3D2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966E155" w14:textId="77777777" w:rsidR="00DF6406" w:rsidRDefault="00DF6406"/>
              </w:tc>
            </w:tr>
            <w:tr w:rsidR="00DF6406" w14:paraId="55E7013C" w14:textId="77777777">
              <w:tc>
                <w:tcPr>
                  <w:tcW w:w="1851" w:type="dxa"/>
                </w:tcPr>
                <w:p w14:paraId="12F21EA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D8EE8A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E80FFEE" w14:textId="77777777" w:rsidR="00DF6406" w:rsidRDefault="00DF6406"/>
              </w:tc>
            </w:tr>
            <w:tr w:rsidR="00DF6406" w14:paraId="63D0001C" w14:textId="77777777">
              <w:tc>
                <w:tcPr>
                  <w:tcW w:w="1851" w:type="dxa"/>
                </w:tcPr>
                <w:p w14:paraId="1A27485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0F20D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F6D011A" w14:textId="77777777" w:rsidR="00DF6406" w:rsidRDefault="00DF6406"/>
              </w:tc>
            </w:tr>
            <w:tr w:rsidR="00DF6406" w14:paraId="2200728E" w14:textId="77777777">
              <w:tc>
                <w:tcPr>
                  <w:tcW w:w="1851" w:type="dxa"/>
                </w:tcPr>
                <w:p w14:paraId="3DA11ED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28204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36C04C9" w14:textId="77777777" w:rsidR="00DF6406" w:rsidRDefault="00DF6406"/>
              </w:tc>
            </w:tr>
          </w:tbl>
          <w:p w14:paraId="06377BC5" w14:textId="77777777" w:rsidR="00DF6406" w:rsidRDefault="00DF6406"/>
          <w:p w14:paraId="1993E14D" w14:textId="77777777" w:rsidR="00DF6406" w:rsidRDefault="00000000">
            <w:r>
              <w:t>Total: R$ __________________</w:t>
            </w:r>
          </w:p>
          <w:p w14:paraId="59370B4E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33404E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F962990" w14:textId="77777777" w:rsidR="00DF6406" w:rsidRDefault="00DF6406"/>
          <w:p w14:paraId="3EC5757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CB06AC4" wp14:editId="66FCA35D">
                  <wp:extent cx="432000" cy="460262"/>
                  <wp:effectExtent l="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3855A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43BF34A" w14:textId="77777777" w:rsidR="00DF6406" w:rsidRDefault="00000000">
            <w:r>
              <w:rPr>
                <w:b/>
              </w:rPr>
              <w:t>Comanda nº: 167</w:t>
            </w:r>
          </w:p>
          <w:p w14:paraId="6AF13A1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8F5FB52" w14:textId="77777777">
              <w:tc>
                <w:tcPr>
                  <w:tcW w:w="1851" w:type="dxa"/>
                </w:tcPr>
                <w:p w14:paraId="434F81B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C311EC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376A071" w14:textId="77777777" w:rsidR="00DF6406" w:rsidRDefault="00000000">
                  <w:r>
                    <w:t>Qtde</w:t>
                  </w:r>
                </w:p>
              </w:tc>
            </w:tr>
            <w:tr w:rsidR="00DF6406" w14:paraId="7EDD017B" w14:textId="77777777">
              <w:tc>
                <w:tcPr>
                  <w:tcW w:w="1851" w:type="dxa"/>
                </w:tcPr>
                <w:p w14:paraId="6FB764A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99E7CF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02DFA03" w14:textId="77777777" w:rsidR="00DF6406" w:rsidRDefault="00DF6406"/>
              </w:tc>
            </w:tr>
            <w:tr w:rsidR="00DF6406" w14:paraId="453A65C2" w14:textId="77777777">
              <w:tc>
                <w:tcPr>
                  <w:tcW w:w="1851" w:type="dxa"/>
                </w:tcPr>
                <w:p w14:paraId="7F8EB4F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0C10B2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8D66DAE" w14:textId="77777777" w:rsidR="00DF6406" w:rsidRDefault="00DF6406"/>
              </w:tc>
            </w:tr>
            <w:tr w:rsidR="00DF6406" w14:paraId="08662205" w14:textId="77777777">
              <w:tc>
                <w:tcPr>
                  <w:tcW w:w="1851" w:type="dxa"/>
                </w:tcPr>
                <w:p w14:paraId="6C5E8A2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1E61F3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47FA9C" w14:textId="77777777" w:rsidR="00DF6406" w:rsidRDefault="00DF6406"/>
              </w:tc>
            </w:tr>
            <w:tr w:rsidR="00DF6406" w14:paraId="0AAF2C01" w14:textId="77777777">
              <w:tc>
                <w:tcPr>
                  <w:tcW w:w="1851" w:type="dxa"/>
                </w:tcPr>
                <w:p w14:paraId="5133E13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E54258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D3022AE" w14:textId="77777777" w:rsidR="00DF6406" w:rsidRDefault="00DF6406"/>
              </w:tc>
            </w:tr>
            <w:tr w:rsidR="00DF6406" w14:paraId="2653D71B" w14:textId="77777777">
              <w:tc>
                <w:tcPr>
                  <w:tcW w:w="1851" w:type="dxa"/>
                </w:tcPr>
                <w:p w14:paraId="7D37DE1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34F9C8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035ADA9" w14:textId="77777777" w:rsidR="00DF6406" w:rsidRDefault="00DF6406"/>
              </w:tc>
            </w:tr>
            <w:tr w:rsidR="00DF6406" w14:paraId="2A8DC998" w14:textId="77777777">
              <w:tc>
                <w:tcPr>
                  <w:tcW w:w="1851" w:type="dxa"/>
                </w:tcPr>
                <w:p w14:paraId="796FEED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299F2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5CB1267" w14:textId="77777777" w:rsidR="00DF6406" w:rsidRDefault="00DF6406"/>
              </w:tc>
            </w:tr>
            <w:tr w:rsidR="00DF6406" w14:paraId="5050CEFB" w14:textId="77777777">
              <w:tc>
                <w:tcPr>
                  <w:tcW w:w="1851" w:type="dxa"/>
                </w:tcPr>
                <w:p w14:paraId="1C7B8D5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E9C9C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5EF81BC" w14:textId="77777777" w:rsidR="00DF6406" w:rsidRDefault="00DF6406"/>
              </w:tc>
            </w:tr>
          </w:tbl>
          <w:p w14:paraId="47214A2D" w14:textId="77777777" w:rsidR="00DF6406" w:rsidRDefault="00DF6406"/>
          <w:p w14:paraId="632775C4" w14:textId="77777777" w:rsidR="00DF6406" w:rsidRDefault="00000000">
            <w:r>
              <w:t>Total: R$ __________________</w:t>
            </w:r>
          </w:p>
          <w:p w14:paraId="7BDDBCBC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49E8504" w14:textId="77777777" w:rsidR="00DF6406" w:rsidRDefault="00DF6406"/>
          <w:p w14:paraId="5061A2B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140F8A" wp14:editId="6DA4D20F">
                  <wp:extent cx="432000" cy="460262"/>
                  <wp:effectExtent l="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AC7CD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03EBBBF" w14:textId="77777777" w:rsidR="00DF6406" w:rsidRDefault="00000000">
            <w:r>
              <w:rPr>
                <w:b/>
              </w:rPr>
              <w:t>Comanda nº: 168</w:t>
            </w:r>
          </w:p>
          <w:p w14:paraId="51B54E3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A99CF01" w14:textId="77777777">
              <w:tc>
                <w:tcPr>
                  <w:tcW w:w="1851" w:type="dxa"/>
                </w:tcPr>
                <w:p w14:paraId="3386D79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70AAC5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F82DE5F" w14:textId="77777777" w:rsidR="00DF6406" w:rsidRDefault="00000000">
                  <w:r>
                    <w:t>Qtde</w:t>
                  </w:r>
                </w:p>
              </w:tc>
            </w:tr>
            <w:tr w:rsidR="00DF6406" w14:paraId="1D50C50F" w14:textId="77777777">
              <w:tc>
                <w:tcPr>
                  <w:tcW w:w="1851" w:type="dxa"/>
                </w:tcPr>
                <w:p w14:paraId="29A75A2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43AE05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1BC3BD9" w14:textId="77777777" w:rsidR="00DF6406" w:rsidRDefault="00DF6406"/>
              </w:tc>
            </w:tr>
            <w:tr w:rsidR="00DF6406" w14:paraId="434BACAF" w14:textId="77777777">
              <w:tc>
                <w:tcPr>
                  <w:tcW w:w="1851" w:type="dxa"/>
                </w:tcPr>
                <w:p w14:paraId="3EA4800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7D0737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2EB98A5" w14:textId="77777777" w:rsidR="00DF6406" w:rsidRDefault="00DF6406"/>
              </w:tc>
            </w:tr>
            <w:tr w:rsidR="00DF6406" w14:paraId="6E7602D8" w14:textId="77777777">
              <w:tc>
                <w:tcPr>
                  <w:tcW w:w="1851" w:type="dxa"/>
                </w:tcPr>
                <w:p w14:paraId="492C9F0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FDC8C4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AFE725B" w14:textId="77777777" w:rsidR="00DF6406" w:rsidRDefault="00DF6406"/>
              </w:tc>
            </w:tr>
            <w:tr w:rsidR="00DF6406" w14:paraId="34DC9100" w14:textId="77777777">
              <w:tc>
                <w:tcPr>
                  <w:tcW w:w="1851" w:type="dxa"/>
                </w:tcPr>
                <w:p w14:paraId="405806F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C10EEC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0A42999" w14:textId="77777777" w:rsidR="00DF6406" w:rsidRDefault="00DF6406"/>
              </w:tc>
            </w:tr>
            <w:tr w:rsidR="00DF6406" w14:paraId="1AA11C00" w14:textId="77777777">
              <w:tc>
                <w:tcPr>
                  <w:tcW w:w="1851" w:type="dxa"/>
                </w:tcPr>
                <w:p w14:paraId="0CB36C3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4C513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CD38BA5" w14:textId="77777777" w:rsidR="00DF6406" w:rsidRDefault="00DF6406"/>
              </w:tc>
            </w:tr>
            <w:tr w:rsidR="00DF6406" w14:paraId="58AA965D" w14:textId="77777777">
              <w:tc>
                <w:tcPr>
                  <w:tcW w:w="1851" w:type="dxa"/>
                </w:tcPr>
                <w:p w14:paraId="31BBE46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36D47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816273" w14:textId="77777777" w:rsidR="00DF6406" w:rsidRDefault="00DF6406"/>
              </w:tc>
            </w:tr>
            <w:tr w:rsidR="00DF6406" w14:paraId="095ABD58" w14:textId="77777777">
              <w:tc>
                <w:tcPr>
                  <w:tcW w:w="1851" w:type="dxa"/>
                </w:tcPr>
                <w:p w14:paraId="23575DA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9B0B0C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7A855B" w14:textId="77777777" w:rsidR="00DF6406" w:rsidRDefault="00DF6406"/>
              </w:tc>
            </w:tr>
          </w:tbl>
          <w:p w14:paraId="791E7ECE" w14:textId="77777777" w:rsidR="00DF6406" w:rsidRDefault="00DF6406"/>
          <w:p w14:paraId="21F39AA0" w14:textId="77777777" w:rsidR="00DF6406" w:rsidRDefault="00000000">
            <w:r>
              <w:t>Total: R$ __________________</w:t>
            </w:r>
          </w:p>
          <w:p w14:paraId="197FB449" w14:textId="77777777" w:rsidR="00DF6406" w:rsidRDefault="00000000">
            <w:r>
              <w:t>Pagamento: ☐ PIX ☐ Dinheiro ☐ Débito ☐ Crédito</w:t>
            </w:r>
          </w:p>
        </w:tc>
      </w:tr>
    </w:tbl>
    <w:p w14:paraId="0DADB89D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62F697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902192" w14:textId="77777777" w:rsidR="00DF6406" w:rsidRDefault="00DF6406"/>
          <w:p w14:paraId="2064C34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1B7ABD" wp14:editId="24409714">
                  <wp:extent cx="432000" cy="460262"/>
                  <wp:effectExtent l="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3F0C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057E8EB" w14:textId="77777777" w:rsidR="00DF6406" w:rsidRDefault="00000000">
            <w:r>
              <w:rPr>
                <w:b/>
              </w:rPr>
              <w:t>Comanda nº: 169</w:t>
            </w:r>
          </w:p>
          <w:p w14:paraId="378F39D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1C05E2D" w14:textId="77777777">
              <w:tc>
                <w:tcPr>
                  <w:tcW w:w="1851" w:type="dxa"/>
                </w:tcPr>
                <w:p w14:paraId="0CA9D47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A49261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346E4B3" w14:textId="77777777" w:rsidR="00DF6406" w:rsidRDefault="00000000">
                  <w:r>
                    <w:t>Qtde</w:t>
                  </w:r>
                </w:p>
              </w:tc>
            </w:tr>
            <w:tr w:rsidR="00DF6406" w14:paraId="003711EA" w14:textId="77777777">
              <w:tc>
                <w:tcPr>
                  <w:tcW w:w="1851" w:type="dxa"/>
                </w:tcPr>
                <w:p w14:paraId="6BE9B23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F661DC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B922235" w14:textId="77777777" w:rsidR="00DF6406" w:rsidRDefault="00DF6406"/>
              </w:tc>
            </w:tr>
            <w:tr w:rsidR="00DF6406" w14:paraId="4D96C7FF" w14:textId="77777777">
              <w:tc>
                <w:tcPr>
                  <w:tcW w:w="1851" w:type="dxa"/>
                </w:tcPr>
                <w:p w14:paraId="5BB6FC7F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60180B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2B38F8C" w14:textId="77777777" w:rsidR="00DF6406" w:rsidRDefault="00DF6406"/>
              </w:tc>
            </w:tr>
            <w:tr w:rsidR="00DF6406" w14:paraId="5529BA4F" w14:textId="77777777">
              <w:tc>
                <w:tcPr>
                  <w:tcW w:w="1851" w:type="dxa"/>
                </w:tcPr>
                <w:p w14:paraId="2C836F2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94D26F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FDD3AE9" w14:textId="77777777" w:rsidR="00DF6406" w:rsidRDefault="00DF6406"/>
              </w:tc>
            </w:tr>
            <w:tr w:rsidR="00DF6406" w14:paraId="6E0BFB30" w14:textId="77777777">
              <w:tc>
                <w:tcPr>
                  <w:tcW w:w="1851" w:type="dxa"/>
                </w:tcPr>
                <w:p w14:paraId="3CDD555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21FF95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FAD7FC7" w14:textId="77777777" w:rsidR="00DF6406" w:rsidRDefault="00DF6406"/>
              </w:tc>
            </w:tr>
            <w:tr w:rsidR="00DF6406" w14:paraId="08907EAC" w14:textId="77777777">
              <w:tc>
                <w:tcPr>
                  <w:tcW w:w="1851" w:type="dxa"/>
                </w:tcPr>
                <w:p w14:paraId="5CB0510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22603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D25842" w14:textId="77777777" w:rsidR="00DF6406" w:rsidRDefault="00DF6406"/>
              </w:tc>
            </w:tr>
            <w:tr w:rsidR="00DF6406" w14:paraId="03D4A5C0" w14:textId="77777777">
              <w:tc>
                <w:tcPr>
                  <w:tcW w:w="1851" w:type="dxa"/>
                </w:tcPr>
                <w:p w14:paraId="2A5843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2D2B7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AE87B72" w14:textId="77777777" w:rsidR="00DF6406" w:rsidRDefault="00DF6406"/>
              </w:tc>
            </w:tr>
            <w:tr w:rsidR="00DF6406" w14:paraId="6409C9A9" w14:textId="77777777">
              <w:tc>
                <w:tcPr>
                  <w:tcW w:w="1851" w:type="dxa"/>
                </w:tcPr>
                <w:p w14:paraId="0FE7685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B9B27F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A596F25" w14:textId="77777777" w:rsidR="00DF6406" w:rsidRDefault="00DF6406"/>
              </w:tc>
            </w:tr>
          </w:tbl>
          <w:p w14:paraId="668A55D3" w14:textId="77777777" w:rsidR="00DF6406" w:rsidRDefault="00DF6406"/>
          <w:p w14:paraId="640B5C09" w14:textId="77777777" w:rsidR="00DF6406" w:rsidRDefault="00000000">
            <w:r>
              <w:t>Total: R$ __________________</w:t>
            </w:r>
          </w:p>
          <w:p w14:paraId="22D6C40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42BE717" w14:textId="77777777" w:rsidR="00DF6406" w:rsidRDefault="00DF6406"/>
          <w:p w14:paraId="434D11F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F09BC0" wp14:editId="15940B84">
                  <wp:extent cx="432000" cy="460262"/>
                  <wp:effectExtent l="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B6AB1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0CF3979" w14:textId="77777777" w:rsidR="00DF6406" w:rsidRDefault="00000000">
            <w:r>
              <w:rPr>
                <w:b/>
              </w:rPr>
              <w:t>Comanda nº: 170</w:t>
            </w:r>
          </w:p>
          <w:p w14:paraId="68DCAAC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4E24B99" w14:textId="77777777">
              <w:tc>
                <w:tcPr>
                  <w:tcW w:w="1851" w:type="dxa"/>
                </w:tcPr>
                <w:p w14:paraId="74915E2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7D4E1C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CE6FF71" w14:textId="77777777" w:rsidR="00DF6406" w:rsidRDefault="00000000">
                  <w:r>
                    <w:t>Qtde</w:t>
                  </w:r>
                </w:p>
              </w:tc>
            </w:tr>
            <w:tr w:rsidR="00DF6406" w14:paraId="6C4C87CD" w14:textId="77777777">
              <w:tc>
                <w:tcPr>
                  <w:tcW w:w="1851" w:type="dxa"/>
                </w:tcPr>
                <w:p w14:paraId="487AF33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FD2500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2546FA9" w14:textId="77777777" w:rsidR="00DF6406" w:rsidRDefault="00DF6406"/>
              </w:tc>
            </w:tr>
            <w:tr w:rsidR="00DF6406" w14:paraId="239C85D8" w14:textId="77777777">
              <w:tc>
                <w:tcPr>
                  <w:tcW w:w="1851" w:type="dxa"/>
                </w:tcPr>
                <w:p w14:paraId="4F02A26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31D4F0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66D2120" w14:textId="77777777" w:rsidR="00DF6406" w:rsidRDefault="00DF6406"/>
              </w:tc>
            </w:tr>
            <w:tr w:rsidR="00DF6406" w14:paraId="06F1740C" w14:textId="77777777">
              <w:tc>
                <w:tcPr>
                  <w:tcW w:w="1851" w:type="dxa"/>
                </w:tcPr>
                <w:p w14:paraId="46C7724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C78F51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5EB277" w14:textId="77777777" w:rsidR="00DF6406" w:rsidRDefault="00DF6406"/>
              </w:tc>
            </w:tr>
            <w:tr w:rsidR="00DF6406" w14:paraId="16F5312E" w14:textId="77777777">
              <w:tc>
                <w:tcPr>
                  <w:tcW w:w="1851" w:type="dxa"/>
                </w:tcPr>
                <w:p w14:paraId="77FDAAB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98B8E8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E73BFD" w14:textId="77777777" w:rsidR="00DF6406" w:rsidRDefault="00DF6406"/>
              </w:tc>
            </w:tr>
            <w:tr w:rsidR="00DF6406" w14:paraId="32BC52C6" w14:textId="77777777">
              <w:tc>
                <w:tcPr>
                  <w:tcW w:w="1851" w:type="dxa"/>
                </w:tcPr>
                <w:p w14:paraId="576C642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4A75E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79AA517" w14:textId="77777777" w:rsidR="00DF6406" w:rsidRDefault="00DF6406"/>
              </w:tc>
            </w:tr>
            <w:tr w:rsidR="00DF6406" w14:paraId="2CD68CA9" w14:textId="77777777">
              <w:tc>
                <w:tcPr>
                  <w:tcW w:w="1851" w:type="dxa"/>
                </w:tcPr>
                <w:p w14:paraId="7DC0539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53A3A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1B9B80C" w14:textId="77777777" w:rsidR="00DF6406" w:rsidRDefault="00DF6406"/>
              </w:tc>
            </w:tr>
            <w:tr w:rsidR="00DF6406" w14:paraId="2F5A398D" w14:textId="77777777">
              <w:tc>
                <w:tcPr>
                  <w:tcW w:w="1851" w:type="dxa"/>
                </w:tcPr>
                <w:p w14:paraId="3DDF033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8C1ED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D8701BB" w14:textId="77777777" w:rsidR="00DF6406" w:rsidRDefault="00DF6406"/>
              </w:tc>
            </w:tr>
          </w:tbl>
          <w:p w14:paraId="335EAF2A" w14:textId="77777777" w:rsidR="00DF6406" w:rsidRDefault="00DF6406"/>
          <w:p w14:paraId="5272A909" w14:textId="77777777" w:rsidR="00DF6406" w:rsidRDefault="00000000">
            <w:r>
              <w:t>Total: R$ __________________</w:t>
            </w:r>
          </w:p>
          <w:p w14:paraId="13CBA2C0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F4142E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3EE6355" w14:textId="77777777" w:rsidR="00DF6406" w:rsidRDefault="00DF6406"/>
          <w:p w14:paraId="4B6590F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8A769B" wp14:editId="39F5063B">
                  <wp:extent cx="432000" cy="460262"/>
                  <wp:effectExtent l="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7637F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C4D73A4" w14:textId="77777777" w:rsidR="00DF6406" w:rsidRDefault="00000000">
            <w:r>
              <w:rPr>
                <w:b/>
              </w:rPr>
              <w:t>Comanda nº: 171</w:t>
            </w:r>
          </w:p>
          <w:p w14:paraId="225A38E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FA58123" w14:textId="77777777">
              <w:tc>
                <w:tcPr>
                  <w:tcW w:w="1851" w:type="dxa"/>
                </w:tcPr>
                <w:p w14:paraId="7A4636C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2B0855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8F7A5EE" w14:textId="77777777" w:rsidR="00DF6406" w:rsidRDefault="00000000">
                  <w:r>
                    <w:t>Qtde</w:t>
                  </w:r>
                </w:p>
              </w:tc>
            </w:tr>
            <w:tr w:rsidR="00DF6406" w14:paraId="5B4C4A10" w14:textId="77777777">
              <w:tc>
                <w:tcPr>
                  <w:tcW w:w="1851" w:type="dxa"/>
                </w:tcPr>
                <w:p w14:paraId="1B58084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B42B9E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9E39808" w14:textId="77777777" w:rsidR="00DF6406" w:rsidRDefault="00DF6406"/>
              </w:tc>
            </w:tr>
            <w:tr w:rsidR="00DF6406" w14:paraId="0F3D02E9" w14:textId="77777777">
              <w:tc>
                <w:tcPr>
                  <w:tcW w:w="1851" w:type="dxa"/>
                </w:tcPr>
                <w:p w14:paraId="18C23BE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E7FE81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BF709BA" w14:textId="77777777" w:rsidR="00DF6406" w:rsidRDefault="00DF6406"/>
              </w:tc>
            </w:tr>
            <w:tr w:rsidR="00DF6406" w14:paraId="02CEBB90" w14:textId="77777777">
              <w:tc>
                <w:tcPr>
                  <w:tcW w:w="1851" w:type="dxa"/>
                </w:tcPr>
                <w:p w14:paraId="32A54C0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63A3C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B8E07D2" w14:textId="77777777" w:rsidR="00DF6406" w:rsidRDefault="00DF6406"/>
              </w:tc>
            </w:tr>
            <w:tr w:rsidR="00DF6406" w14:paraId="5CC8B0A0" w14:textId="77777777">
              <w:tc>
                <w:tcPr>
                  <w:tcW w:w="1851" w:type="dxa"/>
                </w:tcPr>
                <w:p w14:paraId="4FFE469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8E739C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9A01169" w14:textId="77777777" w:rsidR="00DF6406" w:rsidRDefault="00DF6406"/>
              </w:tc>
            </w:tr>
            <w:tr w:rsidR="00DF6406" w14:paraId="4C40C507" w14:textId="77777777">
              <w:tc>
                <w:tcPr>
                  <w:tcW w:w="1851" w:type="dxa"/>
                </w:tcPr>
                <w:p w14:paraId="1A2CCEE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40A598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1928D8" w14:textId="77777777" w:rsidR="00DF6406" w:rsidRDefault="00DF6406"/>
              </w:tc>
            </w:tr>
            <w:tr w:rsidR="00DF6406" w14:paraId="29861871" w14:textId="77777777">
              <w:tc>
                <w:tcPr>
                  <w:tcW w:w="1851" w:type="dxa"/>
                </w:tcPr>
                <w:p w14:paraId="6BD3803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EAED0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E9371EA" w14:textId="77777777" w:rsidR="00DF6406" w:rsidRDefault="00DF6406"/>
              </w:tc>
            </w:tr>
            <w:tr w:rsidR="00DF6406" w14:paraId="76F28BC6" w14:textId="77777777">
              <w:tc>
                <w:tcPr>
                  <w:tcW w:w="1851" w:type="dxa"/>
                </w:tcPr>
                <w:p w14:paraId="1864796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192096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80B6D3" w14:textId="77777777" w:rsidR="00DF6406" w:rsidRDefault="00DF6406"/>
              </w:tc>
            </w:tr>
          </w:tbl>
          <w:p w14:paraId="51E923F0" w14:textId="77777777" w:rsidR="00DF6406" w:rsidRDefault="00DF6406"/>
          <w:p w14:paraId="78149583" w14:textId="77777777" w:rsidR="00DF6406" w:rsidRDefault="00000000">
            <w:r>
              <w:t>Total: R$ __________________</w:t>
            </w:r>
          </w:p>
          <w:p w14:paraId="48B8AEF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01BF9D6" w14:textId="77777777" w:rsidR="00DF6406" w:rsidRDefault="00DF6406"/>
          <w:p w14:paraId="7C4C7FF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FCCAE5" wp14:editId="08007548">
                  <wp:extent cx="432000" cy="460262"/>
                  <wp:effectExtent l="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D66FC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68A72DE" w14:textId="77777777" w:rsidR="00DF6406" w:rsidRDefault="00000000">
            <w:r>
              <w:rPr>
                <w:b/>
              </w:rPr>
              <w:t>Comanda nº: 172</w:t>
            </w:r>
          </w:p>
          <w:p w14:paraId="48657F1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EB9DE9F" w14:textId="77777777">
              <w:tc>
                <w:tcPr>
                  <w:tcW w:w="1851" w:type="dxa"/>
                </w:tcPr>
                <w:p w14:paraId="78CAA53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1324BB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18E64B2" w14:textId="77777777" w:rsidR="00DF6406" w:rsidRDefault="00000000">
                  <w:r>
                    <w:t>Qtde</w:t>
                  </w:r>
                </w:p>
              </w:tc>
            </w:tr>
            <w:tr w:rsidR="00DF6406" w14:paraId="5227DE4F" w14:textId="77777777">
              <w:tc>
                <w:tcPr>
                  <w:tcW w:w="1851" w:type="dxa"/>
                </w:tcPr>
                <w:p w14:paraId="1B9E716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872192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C3B8346" w14:textId="77777777" w:rsidR="00DF6406" w:rsidRDefault="00DF6406"/>
              </w:tc>
            </w:tr>
            <w:tr w:rsidR="00DF6406" w14:paraId="23186670" w14:textId="77777777">
              <w:tc>
                <w:tcPr>
                  <w:tcW w:w="1851" w:type="dxa"/>
                </w:tcPr>
                <w:p w14:paraId="5E885A4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FFC775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37B0FC3" w14:textId="77777777" w:rsidR="00DF6406" w:rsidRDefault="00DF6406"/>
              </w:tc>
            </w:tr>
            <w:tr w:rsidR="00DF6406" w14:paraId="35E3A2E2" w14:textId="77777777">
              <w:tc>
                <w:tcPr>
                  <w:tcW w:w="1851" w:type="dxa"/>
                </w:tcPr>
                <w:p w14:paraId="7A1E8BC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E67C1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5332372" w14:textId="77777777" w:rsidR="00DF6406" w:rsidRDefault="00DF6406"/>
              </w:tc>
            </w:tr>
            <w:tr w:rsidR="00DF6406" w14:paraId="7ED2A13A" w14:textId="77777777">
              <w:tc>
                <w:tcPr>
                  <w:tcW w:w="1851" w:type="dxa"/>
                </w:tcPr>
                <w:p w14:paraId="78EC8E9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627B20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BE517E5" w14:textId="77777777" w:rsidR="00DF6406" w:rsidRDefault="00DF6406"/>
              </w:tc>
            </w:tr>
            <w:tr w:rsidR="00DF6406" w14:paraId="377B9FF0" w14:textId="77777777">
              <w:tc>
                <w:tcPr>
                  <w:tcW w:w="1851" w:type="dxa"/>
                </w:tcPr>
                <w:p w14:paraId="718023A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E3D78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D0B34E" w14:textId="77777777" w:rsidR="00DF6406" w:rsidRDefault="00DF6406"/>
              </w:tc>
            </w:tr>
            <w:tr w:rsidR="00DF6406" w14:paraId="3184AB21" w14:textId="77777777">
              <w:tc>
                <w:tcPr>
                  <w:tcW w:w="1851" w:type="dxa"/>
                </w:tcPr>
                <w:p w14:paraId="1CB3838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CA3EA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2D2F16D" w14:textId="77777777" w:rsidR="00DF6406" w:rsidRDefault="00DF6406"/>
              </w:tc>
            </w:tr>
            <w:tr w:rsidR="00DF6406" w14:paraId="4060DFF9" w14:textId="77777777">
              <w:tc>
                <w:tcPr>
                  <w:tcW w:w="1851" w:type="dxa"/>
                </w:tcPr>
                <w:p w14:paraId="49A5E43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31A41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7700AF4" w14:textId="77777777" w:rsidR="00DF6406" w:rsidRDefault="00DF6406"/>
              </w:tc>
            </w:tr>
          </w:tbl>
          <w:p w14:paraId="5F7D292C" w14:textId="77777777" w:rsidR="00DF6406" w:rsidRDefault="00DF6406"/>
          <w:p w14:paraId="5FA17564" w14:textId="77777777" w:rsidR="00DF6406" w:rsidRDefault="00000000">
            <w:r>
              <w:t>Total: R$ __________________</w:t>
            </w:r>
          </w:p>
          <w:p w14:paraId="5021798F" w14:textId="77777777" w:rsidR="00DF6406" w:rsidRDefault="00000000">
            <w:r>
              <w:t>Pagamento: ☐ PIX ☐ Dinheiro ☐ Débito ☐ Crédito</w:t>
            </w:r>
          </w:p>
        </w:tc>
      </w:tr>
    </w:tbl>
    <w:p w14:paraId="75B1987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D472C9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9325483" w14:textId="77777777" w:rsidR="00DF6406" w:rsidRDefault="00DF6406"/>
          <w:p w14:paraId="5AE0EC3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A00694" wp14:editId="5A2910D0">
                  <wp:extent cx="432000" cy="460262"/>
                  <wp:effectExtent l="0" t="0" r="0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D411B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FB96C3B" w14:textId="77777777" w:rsidR="00DF6406" w:rsidRDefault="00000000">
            <w:r>
              <w:rPr>
                <w:b/>
              </w:rPr>
              <w:t>Comanda nº: 173</w:t>
            </w:r>
          </w:p>
          <w:p w14:paraId="4779F4D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70F555C" w14:textId="77777777">
              <w:tc>
                <w:tcPr>
                  <w:tcW w:w="1851" w:type="dxa"/>
                </w:tcPr>
                <w:p w14:paraId="2CB2D20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330C61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12C2EE1" w14:textId="77777777" w:rsidR="00DF6406" w:rsidRDefault="00000000">
                  <w:r>
                    <w:t>Qtde</w:t>
                  </w:r>
                </w:p>
              </w:tc>
            </w:tr>
            <w:tr w:rsidR="00DF6406" w14:paraId="3641EA34" w14:textId="77777777">
              <w:tc>
                <w:tcPr>
                  <w:tcW w:w="1851" w:type="dxa"/>
                </w:tcPr>
                <w:p w14:paraId="224AB2A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6B4201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740A68A" w14:textId="77777777" w:rsidR="00DF6406" w:rsidRDefault="00DF6406"/>
              </w:tc>
            </w:tr>
            <w:tr w:rsidR="00DF6406" w14:paraId="7A6E539C" w14:textId="77777777">
              <w:tc>
                <w:tcPr>
                  <w:tcW w:w="1851" w:type="dxa"/>
                </w:tcPr>
                <w:p w14:paraId="19C2A03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A8910D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7588836" w14:textId="77777777" w:rsidR="00DF6406" w:rsidRDefault="00DF6406"/>
              </w:tc>
            </w:tr>
            <w:tr w:rsidR="00DF6406" w14:paraId="568AAB4E" w14:textId="77777777">
              <w:tc>
                <w:tcPr>
                  <w:tcW w:w="1851" w:type="dxa"/>
                </w:tcPr>
                <w:p w14:paraId="758A794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C5AE74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666F325" w14:textId="77777777" w:rsidR="00DF6406" w:rsidRDefault="00DF6406"/>
              </w:tc>
            </w:tr>
            <w:tr w:rsidR="00DF6406" w14:paraId="29B0FDB0" w14:textId="77777777">
              <w:tc>
                <w:tcPr>
                  <w:tcW w:w="1851" w:type="dxa"/>
                </w:tcPr>
                <w:p w14:paraId="20DAB98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20B98D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F2C660" w14:textId="77777777" w:rsidR="00DF6406" w:rsidRDefault="00DF6406"/>
              </w:tc>
            </w:tr>
            <w:tr w:rsidR="00DF6406" w14:paraId="317260BC" w14:textId="77777777">
              <w:tc>
                <w:tcPr>
                  <w:tcW w:w="1851" w:type="dxa"/>
                </w:tcPr>
                <w:p w14:paraId="060104E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25119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91FBBBE" w14:textId="77777777" w:rsidR="00DF6406" w:rsidRDefault="00DF6406"/>
              </w:tc>
            </w:tr>
            <w:tr w:rsidR="00DF6406" w14:paraId="04169B27" w14:textId="77777777">
              <w:tc>
                <w:tcPr>
                  <w:tcW w:w="1851" w:type="dxa"/>
                </w:tcPr>
                <w:p w14:paraId="0BF5D7A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15FD75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4D54076" w14:textId="77777777" w:rsidR="00DF6406" w:rsidRDefault="00DF6406"/>
              </w:tc>
            </w:tr>
            <w:tr w:rsidR="00DF6406" w14:paraId="4CD25CFD" w14:textId="77777777">
              <w:tc>
                <w:tcPr>
                  <w:tcW w:w="1851" w:type="dxa"/>
                </w:tcPr>
                <w:p w14:paraId="724AE80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EB5467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B5D13EE" w14:textId="77777777" w:rsidR="00DF6406" w:rsidRDefault="00DF6406"/>
              </w:tc>
            </w:tr>
          </w:tbl>
          <w:p w14:paraId="3D463359" w14:textId="77777777" w:rsidR="00DF6406" w:rsidRDefault="00DF6406"/>
          <w:p w14:paraId="492CA437" w14:textId="77777777" w:rsidR="00DF6406" w:rsidRDefault="00000000">
            <w:r>
              <w:t>Total: R$ __________________</w:t>
            </w:r>
          </w:p>
          <w:p w14:paraId="50A4A56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7693415" w14:textId="77777777" w:rsidR="00DF6406" w:rsidRDefault="00DF6406"/>
          <w:p w14:paraId="79FFEC2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6EC7A" wp14:editId="115AFA43">
                  <wp:extent cx="432000" cy="460262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3B54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11DB990" w14:textId="77777777" w:rsidR="00DF6406" w:rsidRDefault="00000000">
            <w:r>
              <w:rPr>
                <w:b/>
              </w:rPr>
              <w:t>Comanda nº: 174</w:t>
            </w:r>
          </w:p>
          <w:p w14:paraId="3C64843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B06BF24" w14:textId="77777777">
              <w:tc>
                <w:tcPr>
                  <w:tcW w:w="1851" w:type="dxa"/>
                </w:tcPr>
                <w:p w14:paraId="7730B64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2CC9CA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EA27F9F" w14:textId="77777777" w:rsidR="00DF6406" w:rsidRDefault="00000000">
                  <w:r>
                    <w:t>Qtde</w:t>
                  </w:r>
                </w:p>
              </w:tc>
            </w:tr>
            <w:tr w:rsidR="00DF6406" w14:paraId="76AE8D72" w14:textId="77777777">
              <w:tc>
                <w:tcPr>
                  <w:tcW w:w="1851" w:type="dxa"/>
                </w:tcPr>
                <w:p w14:paraId="2CDFB3C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CFFA74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C09F5E" w14:textId="77777777" w:rsidR="00DF6406" w:rsidRDefault="00DF6406"/>
              </w:tc>
            </w:tr>
            <w:tr w:rsidR="00DF6406" w14:paraId="5A992845" w14:textId="77777777">
              <w:tc>
                <w:tcPr>
                  <w:tcW w:w="1851" w:type="dxa"/>
                </w:tcPr>
                <w:p w14:paraId="2175466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B19A35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19D4CD4" w14:textId="77777777" w:rsidR="00DF6406" w:rsidRDefault="00DF6406"/>
              </w:tc>
            </w:tr>
            <w:tr w:rsidR="00DF6406" w14:paraId="232AD4FB" w14:textId="77777777">
              <w:tc>
                <w:tcPr>
                  <w:tcW w:w="1851" w:type="dxa"/>
                </w:tcPr>
                <w:p w14:paraId="40AAD54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4C5DCF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5B9C797" w14:textId="77777777" w:rsidR="00DF6406" w:rsidRDefault="00DF6406"/>
              </w:tc>
            </w:tr>
            <w:tr w:rsidR="00DF6406" w14:paraId="1335F24C" w14:textId="77777777">
              <w:tc>
                <w:tcPr>
                  <w:tcW w:w="1851" w:type="dxa"/>
                </w:tcPr>
                <w:p w14:paraId="3D3974F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048915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AFC1171" w14:textId="77777777" w:rsidR="00DF6406" w:rsidRDefault="00DF6406"/>
              </w:tc>
            </w:tr>
            <w:tr w:rsidR="00DF6406" w14:paraId="55A86820" w14:textId="77777777">
              <w:tc>
                <w:tcPr>
                  <w:tcW w:w="1851" w:type="dxa"/>
                </w:tcPr>
                <w:p w14:paraId="179D03B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DA4162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AF21F53" w14:textId="77777777" w:rsidR="00DF6406" w:rsidRDefault="00DF6406"/>
              </w:tc>
            </w:tr>
            <w:tr w:rsidR="00DF6406" w14:paraId="114BB286" w14:textId="77777777">
              <w:tc>
                <w:tcPr>
                  <w:tcW w:w="1851" w:type="dxa"/>
                </w:tcPr>
                <w:p w14:paraId="38AF7D9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F71441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4E48CC" w14:textId="77777777" w:rsidR="00DF6406" w:rsidRDefault="00DF6406"/>
              </w:tc>
            </w:tr>
            <w:tr w:rsidR="00DF6406" w14:paraId="7B126BD6" w14:textId="77777777">
              <w:tc>
                <w:tcPr>
                  <w:tcW w:w="1851" w:type="dxa"/>
                </w:tcPr>
                <w:p w14:paraId="200C6E4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7EEC0E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D6C33F7" w14:textId="77777777" w:rsidR="00DF6406" w:rsidRDefault="00DF6406"/>
              </w:tc>
            </w:tr>
          </w:tbl>
          <w:p w14:paraId="0CBFDA2B" w14:textId="77777777" w:rsidR="00DF6406" w:rsidRDefault="00DF6406"/>
          <w:p w14:paraId="37216CFA" w14:textId="77777777" w:rsidR="00DF6406" w:rsidRDefault="00000000">
            <w:r>
              <w:t>Total: R$ __________________</w:t>
            </w:r>
          </w:p>
          <w:p w14:paraId="185E85FE" w14:textId="77777777" w:rsidR="00DF6406" w:rsidRDefault="00000000">
            <w:r>
              <w:t>Pagamento: ☐ PIX ☐ Dinheiro ☐ Débito ☐ Crédito</w:t>
            </w:r>
          </w:p>
        </w:tc>
      </w:tr>
      <w:tr w:rsidR="00DF6406" w14:paraId="3C496E9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E85F24C" w14:textId="77777777" w:rsidR="00DF6406" w:rsidRDefault="00DF6406"/>
          <w:p w14:paraId="63AD20D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F8C37" wp14:editId="22F31CCF">
                  <wp:extent cx="432000" cy="460262"/>
                  <wp:effectExtent l="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D243D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48106CA" w14:textId="77777777" w:rsidR="00DF6406" w:rsidRDefault="00000000">
            <w:r>
              <w:rPr>
                <w:b/>
              </w:rPr>
              <w:t>Comanda nº: 175</w:t>
            </w:r>
          </w:p>
          <w:p w14:paraId="54EE470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D6D75AE" w14:textId="77777777">
              <w:tc>
                <w:tcPr>
                  <w:tcW w:w="1851" w:type="dxa"/>
                </w:tcPr>
                <w:p w14:paraId="5426C01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A4EEB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B6644E2" w14:textId="77777777" w:rsidR="00DF6406" w:rsidRDefault="00000000">
                  <w:r>
                    <w:t>Qtde</w:t>
                  </w:r>
                </w:p>
              </w:tc>
            </w:tr>
            <w:tr w:rsidR="00DF6406" w14:paraId="4CB113A0" w14:textId="77777777">
              <w:tc>
                <w:tcPr>
                  <w:tcW w:w="1851" w:type="dxa"/>
                </w:tcPr>
                <w:p w14:paraId="7B487D7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702DFC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44EC38F" w14:textId="77777777" w:rsidR="00DF6406" w:rsidRDefault="00DF6406"/>
              </w:tc>
            </w:tr>
            <w:tr w:rsidR="00DF6406" w14:paraId="52F45DA1" w14:textId="77777777">
              <w:tc>
                <w:tcPr>
                  <w:tcW w:w="1851" w:type="dxa"/>
                </w:tcPr>
                <w:p w14:paraId="404AB05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C5B39C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2C3F756" w14:textId="77777777" w:rsidR="00DF6406" w:rsidRDefault="00DF6406"/>
              </w:tc>
            </w:tr>
            <w:tr w:rsidR="00DF6406" w14:paraId="1791D197" w14:textId="77777777">
              <w:tc>
                <w:tcPr>
                  <w:tcW w:w="1851" w:type="dxa"/>
                </w:tcPr>
                <w:p w14:paraId="03B8DCF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60152F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BD8646F" w14:textId="77777777" w:rsidR="00DF6406" w:rsidRDefault="00DF6406"/>
              </w:tc>
            </w:tr>
            <w:tr w:rsidR="00DF6406" w14:paraId="11502300" w14:textId="77777777">
              <w:tc>
                <w:tcPr>
                  <w:tcW w:w="1851" w:type="dxa"/>
                </w:tcPr>
                <w:p w14:paraId="50224A7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E8FDBC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FEF1045" w14:textId="77777777" w:rsidR="00DF6406" w:rsidRDefault="00DF6406"/>
              </w:tc>
            </w:tr>
            <w:tr w:rsidR="00DF6406" w14:paraId="1279CD68" w14:textId="77777777">
              <w:tc>
                <w:tcPr>
                  <w:tcW w:w="1851" w:type="dxa"/>
                </w:tcPr>
                <w:p w14:paraId="4A5B7B4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947F0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5D9E02D" w14:textId="77777777" w:rsidR="00DF6406" w:rsidRDefault="00DF6406"/>
              </w:tc>
            </w:tr>
            <w:tr w:rsidR="00DF6406" w14:paraId="1E02DE31" w14:textId="77777777">
              <w:tc>
                <w:tcPr>
                  <w:tcW w:w="1851" w:type="dxa"/>
                </w:tcPr>
                <w:p w14:paraId="65C9C4F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95AAF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CDB0C1" w14:textId="77777777" w:rsidR="00DF6406" w:rsidRDefault="00DF6406"/>
              </w:tc>
            </w:tr>
            <w:tr w:rsidR="00DF6406" w14:paraId="37A98BCB" w14:textId="77777777">
              <w:tc>
                <w:tcPr>
                  <w:tcW w:w="1851" w:type="dxa"/>
                </w:tcPr>
                <w:p w14:paraId="6F12BDD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D0AACB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D91A666" w14:textId="77777777" w:rsidR="00DF6406" w:rsidRDefault="00DF6406"/>
              </w:tc>
            </w:tr>
          </w:tbl>
          <w:p w14:paraId="7E64C46F" w14:textId="77777777" w:rsidR="00DF6406" w:rsidRDefault="00DF6406"/>
          <w:p w14:paraId="7AD0C06B" w14:textId="77777777" w:rsidR="00DF6406" w:rsidRDefault="00000000">
            <w:r>
              <w:t>Total: R$ __________________</w:t>
            </w:r>
          </w:p>
          <w:p w14:paraId="3572D0D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0C3A234" w14:textId="77777777" w:rsidR="00DF6406" w:rsidRDefault="00DF6406"/>
          <w:p w14:paraId="3C32584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4EA38" wp14:editId="48BA48F3">
                  <wp:extent cx="432000" cy="460262"/>
                  <wp:effectExtent l="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71FFF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A74EACA" w14:textId="77777777" w:rsidR="00DF6406" w:rsidRDefault="00000000">
            <w:r>
              <w:rPr>
                <w:b/>
              </w:rPr>
              <w:t>Comanda nº: 176</w:t>
            </w:r>
          </w:p>
          <w:p w14:paraId="1260153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546C232" w14:textId="77777777">
              <w:tc>
                <w:tcPr>
                  <w:tcW w:w="1851" w:type="dxa"/>
                </w:tcPr>
                <w:p w14:paraId="0B1B6E1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65A891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A4B4945" w14:textId="77777777" w:rsidR="00DF6406" w:rsidRDefault="00000000">
                  <w:r>
                    <w:t>Qtde</w:t>
                  </w:r>
                </w:p>
              </w:tc>
            </w:tr>
            <w:tr w:rsidR="00DF6406" w14:paraId="5249219E" w14:textId="77777777">
              <w:tc>
                <w:tcPr>
                  <w:tcW w:w="1851" w:type="dxa"/>
                </w:tcPr>
                <w:p w14:paraId="4694C1B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D97E1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9C76A62" w14:textId="77777777" w:rsidR="00DF6406" w:rsidRDefault="00DF6406"/>
              </w:tc>
            </w:tr>
            <w:tr w:rsidR="00DF6406" w14:paraId="1A2A222D" w14:textId="77777777">
              <w:tc>
                <w:tcPr>
                  <w:tcW w:w="1851" w:type="dxa"/>
                </w:tcPr>
                <w:p w14:paraId="5A9B997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E5A653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CEA78D4" w14:textId="77777777" w:rsidR="00DF6406" w:rsidRDefault="00DF6406"/>
              </w:tc>
            </w:tr>
            <w:tr w:rsidR="00DF6406" w14:paraId="245502A6" w14:textId="77777777">
              <w:tc>
                <w:tcPr>
                  <w:tcW w:w="1851" w:type="dxa"/>
                </w:tcPr>
                <w:p w14:paraId="5D6DE4E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BF4240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015EDEA" w14:textId="77777777" w:rsidR="00DF6406" w:rsidRDefault="00DF6406"/>
              </w:tc>
            </w:tr>
            <w:tr w:rsidR="00DF6406" w14:paraId="53DE2BD3" w14:textId="77777777">
              <w:tc>
                <w:tcPr>
                  <w:tcW w:w="1851" w:type="dxa"/>
                </w:tcPr>
                <w:p w14:paraId="6C536F9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7EC290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9EDD3AC" w14:textId="77777777" w:rsidR="00DF6406" w:rsidRDefault="00DF6406"/>
              </w:tc>
            </w:tr>
            <w:tr w:rsidR="00DF6406" w14:paraId="62CA2E09" w14:textId="77777777">
              <w:tc>
                <w:tcPr>
                  <w:tcW w:w="1851" w:type="dxa"/>
                </w:tcPr>
                <w:p w14:paraId="0D441C4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FE062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43F7DCF" w14:textId="77777777" w:rsidR="00DF6406" w:rsidRDefault="00DF6406"/>
              </w:tc>
            </w:tr>
            <w:tr w:rsidR="00DF6406" w14:paraId="24B14349" w14:textId="77777777">
              <w:tc>
                <w:tcPr>
                  <w:tcW w:w="1851" w:type="dxa"/>
                </w:tcPr>
                <w:p w14:paraId="0155062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5DAF6A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C35BD70" w14:textId="77777777" w:rsidR="00DF6406" w:rsidRDefault="00DF6406"/>
              </w:tc>
            </w:tr>
            <w:tr w:rsidR="00DF6406" w14:paraId="6DB9BE52" w14:textId="77777777">
              <w:tc>
                <w:tcPr>
                  <w:tcW w:w="1851" w:type="dxa"/>
                </w:tcPr>
                <w:p w14:paraId="3F6F19F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4304E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1FB6EF" w14:textId="77777777" w:rsidR="00DF6406" w:rsidRDefault="00DF6406"/>
              </w:tc>
            </w:tr>
          </w:tbl>
          <w:p w14:paraId="09C74548" w14:textId="77777777" w:rsidR="00DF6406" w:rsidRDefault="00DF6406"/>
          <w:p w14:paraId="3CB98770" w14:textId="77777777" w:rsidR="00DF6406" w:rsidRDefault="00000000">
            <w:r>
              <w:t>Total: R$ __________________</w:t>
            </w:r>
          </w:p>
          <w:p w14:paraId="348DBAF1" w14:textId="77777777" w:rsidR="00DF6406" w:rsidRDefault="00000000">
            <w:r>
              <w:t>Pagamento: ☐ PIX ☐ Dinheiro ☐ Débito ☐ Crédito</w:t>
            </w:r>
          </w:p>
        </w:tc>
      </w:tr>
    </w:tbl>
    <w:p w14:paraId="6823814C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FDE9C5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5242B88" w14:textId="77777777" w:rsidR="00DF6406" w:rsidRDefault="00DF6406"/>
          <w:p w14:paraId="47A6E1F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8D6D9E" wp14:editId="25B309FC">
                  <wp:extent cx="432000" cy="460262"/>
                  <wp:effectExtent l="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37873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54C0614" w14:textId="77777777" w:rsidR="00DF6406" w:rsidRDefault="00000000">
            <w:r>
              <w:rPr>
                <w:b/>
              </w:rPr>
              <w:t>Comanda nº: 177</w:t>
            </w:r>
          </w:p>
          <w:p w14:paraId="4091FBB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1C818A8" w14:textId="77777777">
              <w:tc>
                <w:tcPr>
                  <w:tcW w:w="1851" w:type="dxa"/>
                </w:tcPr>
                <w:p w14:paraId="3B727C2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21130B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885D84E" w14:textId="77777777" w:rsidR="00DF6406" w:rsidRDefault="00000000">
                  <w:r>
                    <w:t>Qtde</w:t>
                  </w:r>
                </w:p>
              </w:tc>
            </w:tr>
            <w:tr w:rsidR="00DF6406" w14:paraId="061A9323" w14:textId="77777777">
              <w:tc>
                <w:tcPr>
                  <w:tcW w:w="1851" w:type="dxa"/>
                </w:tcPr>
                <w:p w14:paraId="1466A33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090926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54D6B50" w14:textId="77777777" w:rsidR="00DF6406" w:rsidRDefault="00DF6406"/>
              </w:tc>
            </w:tr>
            <w:tr w:rsidR="00DF6406" w14:paraId="302C6613" w14:textId="77777777">
              <w:tc>
                <w:tcPr>
                  <w:tcW w:w="1851" w:type="dxa"/>
                </w:tcPr>
                <w:p w14:paraId="448B6C9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3D1FCF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9E2E308" w14:textId="77777777" w:rsidR="00DF6406" w:rsidRDefault="00DF6406"/>
              </w:tc>
            </w:tr>
            <w:tr w:rsidR="00DF6406" w14:paraId="5C409082" w14:textId="77777777">
              <w:tc>
                <w:tcPr>
                  <w:tcW w:w="1851" w:type="dxa"/>
                </w:tcPr>
                <w:p w14:paraId="3254BB4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7A1342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59F608" w14:textId="77777777" w:rsidR="00DF6406" w:rsidRDefault="00DF6406"/>
              </w:tc>
            </w:tr>
            <w:tr w:rsidR="00DF6406" w14:paraId="0B329FD0" w14:textId="77777777">
              <w:tc>
                <w:tcPr>
                  <w:tcW w:w="1851" w:type="dxa"/>
                </w:tcPr>
                <w:p w14:paraId="33F4B1F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D5BB89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2C5D96A" w14:textId="77777777" w:rsidR="00DF6406" w:rsidRDefault="00DF6406"/>
              </w:tc>
            </w:tr>
            <w:tr w:rsidR="00DF6406" w14:paraId="4BFA2593" w14:textId="77777777">
              <w:tc>
                <w:tcPr>
                  <w:tcW w:w="1851" w:type="dxa"/>
                </w:tcPr>
                <w:p w14:paraId="30299C0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5435A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49B117A" w14:textId="77777777" w:rsidR="00DF6406" w:rsidRDefault="00DF6406"/>
              </w:tc>
            </w:tr>
            <w:tr w:rsidR="00DF6406" w14:paraId="50758461" w14:textId="77777777">
              <w:tc>
                <w:tcPr>
                  <w:tcW w:w="1851" w:type="dxa"/>
                </w:tcPr>
                <w:p w14:paraId="5680515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BD67C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441EEDD" w14:textId="77777777" w:rsidR="00DF6406" w:rsidRDefault="00DF6406"/>
              </w:tc>
            </w:tr>
            <w:tr w:rsidR="00DF6406" w14:paraId="141BF37E" w14:textId="77777777">
              <w:tc>
                <w:tcPr>
                  <w:tcW w:w="1851" w:type="dxa"/>
                </w:tcPr>
                <w:p w14:paraId="47644CE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DE67D8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E6A6E72" w14:textId="77777777" w:rsidR="00DF6406" w:rsidRDefault="00DF6406"/>
              </w:tc>
            </w:tr>
          </w:tbl>
          <w:p w14:paraId="0F58E7B7" w14:textId="77777777" w:rsidR="00DF6406" w:rsidRDefault="00DF6406"/>
          <w:p w14:paraId="60BE2122" w14:textId="77777777" w:rsidR="00DF6406" w:rsidRDefault="00000000">
            <w:r>
              <w:t>Total: R$ __________________</w:t>
            </w:r>
          </w:p>
          <w:p w14:paraId="790A046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05777E0" w14:textId="77777777" w:rsidR="00DF6406" w:rsidRDefault="00DF6406"/>
          <w:p w14:paraId="069E967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92DC3D" wp14:editId="7D180C3D">
                  <wp:extent cx="432000" cy="460262"/>
                  <wp:effectExtent l="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FB8D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961CC05" w14:textId="77777777" w:rsidR="00DF6406" w:rsidRDefault="00000000">
            <w:r>
              <w:rPr>
                <w:b/>
              </w:rPr>
              <w:t>Comanda nº: 178</w:t>
            </w:r>
          </w:p>
          <w:p w14:paraId="47DCA81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1E2EF11" w14:textId="77777777">
              <w:tc>
                <w:tcPr>
                  <w:tcW w:w="1851" w:type="dxa"/>
                </w:tcPr>
                <w:p w14:paraId="7729771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CCB579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FEB532E" w14:textId="77777777" w:rsidR="00DF6406" w:rsidRDefault="00000000">
                  <w:r>
                    <w:t>Qtde</w:t>
                  </w:r>
                </w:p>
              </w:tc>
            </w:tr>
            <w:tr w:rsidR="00DF6406" w14:paraId="2570EA15" w14:textId="77777777">
              <w:tc>
                <w:tcPr>
                  <w:tcW w:w="1851" w:type="dxa"/>
                </w:tcPr>
                <w:p w14:paraId="69FA339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E9B2970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1917CE3" w14:textId="77777777" w:rsidR="00DF6406" w:rsidRDefault="00DF6406"/>
              </w:tc>
            </w:tr>
            <w:tr w:rsidR="00DF6406" w14:paraId="4CAC3403" w14:textId="77777777">
              <w:tc>
                <w:tcPr>
                  <w:tcW w:w="1851" w:type="dxa"/>
                </w:tcPr>
                <w:p w14:paraId="77D0E46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D6DC7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4D3CEAB" w14:textId="77777777" w:rsidR="00DF6406" w:rsidRDefault="00DF6406"/>
              </w:tc>
            </w:tr>
            <w:tr w:rsidR="00DF6406" w14:paraId="6E93C3E5" w14:textId="77777777">
              <w:tc>
                <w:tcPr>
                  <w:tcW w:w="1851" w:type="dxa"/>
                </w:tcPr>
                <w:p w14:paraId="0554324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19A9C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5941FC7" w14:textId="77777777" w:rsidR="00DF6406" w:rsidRDefault="00DF6406"/>
              </w:tc>
            </w:tr>
            <w:tr w:rsidR="00DF6406" w14:paraId="0F523570" w14:textId="77777777">
              <w:tc>
                <w:tcPr>
                  <w:tcW w:w="1851" w:type="dxa"/>
                </w:tcPr>
                <w:p w14:paraId="35CF27A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730BDB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3EB9223" w14:textId="77777777" w:rsidR="00DF6406" w:rsidRDefault="00DF6406"/>
              </w:tc>
            </w:tr>
            <w:tr w:rsidR="00DF6406" w14:paraId="1D5DA79E" w14:textId="77777777">
              <w:tc>
                <w:tcPr>
                  <w:tcW w:w="1851" w:type="dxa"/>
                </w:tcPr>
                <w:p w14:paraId="5FD8D2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16C0D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FEFCB79" w14:textId="77777777" w:rsidR="00DF6406" w:rsidRDefault="00DF6406"/>
              </w:tc>
            </w:tr>
            <w:tr w:rsidR="00DF6406" w14:paraId="0EAA84C9" w14:textId="77777777">
              <w:tc>
                <w:tcPr>
                  <w:tcW w:w="1851" w:type="dxa"/>
                </w:tcPr>
                <w:p w14:paraId="2CF416E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1EEF0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CC50DAD" w14:textId="77777777" w:rsidR="00DF6406" w:rsidRDefault="00DF6406"/>
              </w:tc>
            </w:tr>
            <w:tr w:rsidR="00DF6406" w14:paraId="439F927A" w14:textId="77777777">
              <w:tc>
                <w:tcPr>
                  <w:tcW w:w="1851" w:type="dxa"/>
                </w:tcPr>
                <w:p w14:paraId="3EB4CB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FBDEA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19887D4" w14:textId="77777777" w:rsidR="00DF6406" w:rsidRDefault="00DF6406"/>
              </w:tc>
            </w:tr>
          </w:tbl>
          <w:p w14:paraId="5BC33094" w14:textId="77777777" w:rsidR="00DF6406" w:rsidRDefault="00DF6406"/>
          <w:p w14:paraId="6A2B8AEF" w14:textId="77777777" w:rsidR="00DF6406" w:rsidRDefault="00000000">
            <w:r>
              <w:t>Total: R$ __________________</w:t>
            </w:r>
          </w:p>
          <w:p w14:paraId="237DE59E" w14:textId="77777777" w:rsidR="00DF6406" w:rsidRDefault="00000000">
            <w:r>
              <w:t>Pagamento: ☐ PIX ☐ Dinheiro ☐ Débito ☐ Crédito</w:t>
            </w:r>
          </w:p>
        </w:tc>
      </w:tr>
      <w:tr w:rsidR="00DF6406" w14:paraId="68C3A5A8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A217DF2" w14:textId="77777777" w:rsidR="00DF6406" w:rsidRDefault="00DF6406"/>
          <w:p w14:paraId="41E95E7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9A7893" wp14:editId="27104EFC">
                  <wp:extent cx="432000" cy="460262"/>
                  <wp:effectExtent l="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D8F15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DB04E3C" w14:textId="77777777" w:rsidR="00DF6406" w:rsidRDefault="00000000">
            <w:r>
              <w:rPr>
                <w:b/>
              </w:rPr>
              <w:t>Comanda nº: 179</w:t>
            </w:r>
          </w:p>
          <w:p w14:paraId="3FB6184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D3C619B" w14:textId="77777777">
              <w:tc>
                <w:tcPr>
                  <w:tcW w:w="1851" w:type="dxa"/>
                </w:tcPr>
                <w:p w14:paraId="47CE5CB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2C8D60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DC72DFE" w14:textId="77777777" w:rsidR="00DF6406" w:rsidRDefault="00000000">
                  <w:r>
                    <w:t>Qtde</w:t>
                  </w:r>
                </w:p>
              </w:tc>
            </w:tr>
            <w:tr w:rsidR="00DF6406" w14:paraId="37FC8BC7" w14:textId="77777777">
              <w:tc>
                <w:tcPr>
                  <w:tcW w:w="1851" w:type="dxa"/>
                </w:tcPr>
                <w:p w14:paraId="70796CB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D4CC0E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49089A1" w14:textId="77777777" w:rsidR="00DF6406" w:rsidRDefault="00DF6406"/>
              </w:tc>
            </w:tr>
            <w:tr w:rsidR="00DF6406" w14:paraId="2AE7605B" w14:textId="77777777">
              <w:tc>
                <w:tcPr>
                  <w:tcW w:w="1851" w:type="dxa"/>
                </w:tcPr>
                <w:p w14:paraId="6E8B242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AF7350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8BB0CD0" w14:textId="77777777" w:rsidR="00DF6406" w:rsidRDefault="00DF6406"/>
              </w:tc>
            </w:tr>
            <w:tr w:rsidR="00DF6406" w14:paraId="6AFF7DC5" w14:textId="77777777">
              <w:tc>
                <w:tcPr>
                  <w:tcW w:w="1851" w:type="dxa"/>
                </w:tcPr>
                <w:p w14:paraId="09683FE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F68474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E8337C6" w14:textId="77777777" w:rsidR="00DF6406" w:rsidRDefault="00DF6406"/>
              </w:tc>
            </w:tr>
            <w:tr w:rsidR="00DF6406" w14:paraId="0E46DF8E" w14:textId="77777777">
              <w:tc>
                <w:tcPr>
                  <w:tcW w:w="1851" w:type="dxa"/>
                </w:tcPr>
                <w:p w14:paraId="6688DC6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B7C8D1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43CDF14" w14:textId="77777777" w:rsidR="00DF6406" w:rsidRDefault="00DF6406"/>
              </w:tc>
            </w:tr>
            <w:tr w:rsidR="00DF6406" w14:paraId="148390DE" w14:textId="77777777">
              <w:tc>
                <w:tcPr>
                  <w:tcW w:w="1851" w:type="dxa"/>
                </w:tcPr>
                <w:p w14:paraId="4FFB038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BC354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7C0975" w14:textId="77777777" w:rsidR="00DF6406" w:rsidRDefault="00DF6406"/>
              </w:tc>
            </w:tr>
            <w:tr w:rsidR="00DF6406" w14:paraId="6AA7F2D7" w14:textId="77777777">
              <w:tc>
                <w:tcPr>
                  <w:tcW w:w="1851" w:type="dxa"/>
                </w:tcPr>
                <w:p w14:paraId="1659537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E2D1C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796437D" w14:textId="77777777" w:rsidR="00DF6406" w:rsidRDefault="00DF6406"/>
              </w:tc>
            </w:tr>
            <w:tr w:rsidR="00DF6406" w14:paraId="32C3F76C" w14:textId="77777777">
              <w:tc>
                <w:tcPr>
                  <w:tcW w:w="1851" w:type="dxa"/>
                </w:tcPr>
                <w:p w14:paraId="481C19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0CB18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7026AB1" w14:textId="77777777" w:rsidR="00DF6406" w:rsidRDefault="00DF6406"/>
              </w:tc>
            </w:tr>
          </w:tbl>
          <w:p w14:paraId="22F7AC19" w14:textId="77777777" w:rsidR="00DF6406" w:rsidRDefault="00DF6406"/>
          <w:p w14:paraId="129207F6" w14:textId="77777777" w:rsidR="00DF6406" w:rsidRDefault="00000000">
            <w:r>
              <w:t>Total: R$ __________________</w:t>
            </w:r>
          </w:p>
          <w:p w14:paraId="074829C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677A715" w14:textId="77777777" w:rsidR="00DF6406" w:rsidRDefault="00DF6406"/>
          <w:p w14:paraId="6751D12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B2DA23" wp14:editId="63673A38">
                  <wp:extent cx="432000" cy="460262"/>
                  <wp:effectExtent l="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0CC9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D464C8D" w14:textId="77777777" w:rsidR="00DF6406" w:rsidRDefault="00000000">
            <w:r>
              <w:rPr>
                <w:b/>
              </w:rPr>
              <w:t>Comanda nº: 180</w:t>
            </w:r>
          </w:p>
          <w:p w14:paraId="5CF3627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EB8B5D" w14:textId="77777777">
              <w:tc>
                <w:tcPr>
                  <w:tcW w:w="1851" w:type="dxa"/>
                </w:tcPr>
                <w:p w14:paraId="00152D4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776993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BDFC093" w14:textId="77777777" w:rsidR="00DF6406" w:rsidRDefault="00000000">
                  <w:r>
                    <w:t>Qtde</w:t>
                  </w:r>
                </w:p>
              </w:tc>
            </w:tr>
            <w:tr w:rsidR="00DF6406" w14:paraId="46DD3C91" w14:textId="77777777">
              <w:tc>
                <w:tcPr>
                  <w:tcW w:w="1851" w:type="dxa"/>
                </w:tcPr>
                <w:p w14:paraId="044E3EF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8D2247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0CE569B" w14:textId="77777777" w:rsidR="00DF6406" w:rsidRDefault="00DF6406"/>
              </w:tc>
            </w:tr>
            <w:tr w:rsidR="00DF6406" w14:paraId="79DF5F73" w14:textId="77777777">
              <w:tc>
                <w:tcPr>
                  <w:tcW w:w="1851" w:type="dxa"/>
                </w:tcPr>
                <w:p w14:paraId="306972B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862FA3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8254BF2" w14:textId="77777777" w:rsidR="00DF6406" w:rsidRDefault="00DF6406"/>
              </w:tc>
            </w:tr>
            <w:tr w:rsidR="00DF6406" w14:paraId="59CBCC54" w14:textId="77777777">
              <w:tc>
                <w:tcPr>
                  <w:tcW w:w="1851" w:type="dxa"/>
                </w:tcPr>
                <w:p w14:paraId="095DA52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894C1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DD4DA69" w14:textId="77777777" w:rsidR="00DF6406" w:rsidRDefault="00DF6406"/>
              </w:tc>
            </w:tr>
            <w:tr w:rsidR="00DF6406" w14:paraId="0B1CA2B5" w14:textId="77777777">
              <w:tc>
                <w:tcPr>
                  <w:tcW w:w="1851" w:type="dxa"/>
                </w:tcPr>
                <w:p w14:paraId="7A6A98B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6719B6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F632F5C" w14:textId="77777777" w:rsidR="00DF6406" w:rsidRDefault="00DF6406"/>
              </w:tc>
            </w:tr>
            <w:tr w:rsidR="00DF6406" w14:paraId="2FFE7D17" w14:textId="77777777">
              <w:tc>
                <w:tcPr>
                  <w:tcW w:w="1851" w:type="dxa"/>
                </w:tcPr>
                <w:p w14:paraId="649ABBC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22290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8C5DFC" w14:textId="77777777" w:rsidR="00DF6406" w:rsidRDefault="00DF6406"/>
              </w:tc>
            </w:tr>
            <w:tr w:rsidR="00DF6406" w14:paraId="4F0F43BC" w14:textId="77777777">
              <w:tc>
                <w:tcPr>
                  <w:tcW w:w="1851" w:type="dxa"/>
                </w:tcPr>
                <w:p w14:paraId="5111AE9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641C3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9B54C1" w14:textId="77777777" w:rsidR="00DF6406" w:rsidRDefault="00DF6406"/>
              </w:tc>
            </w:tr>
            <w:tr w:rsidR="00DF6406" w14:paraId="44EB0746" w14:textId="77777777">
              <w:tc>
                <w:tcPr>
                  <w:tcW w:w="1851" w:type="dxa"/>
                </w:tcPr>
                <w:p w14:paraId="17A6520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A66C8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59E4C8A" w14:textId="77777777" w:rsidR="00DF6406" w:rsidRDefault="00DF6406"/>
              </w:tc>
            </w:tr>
          </w:tbl>
          <w:p w14:paraId="0782EAAA" w14:textId="77777777" w:rsidR="00DF6406" w:rsidRDefault="00DF6406"/>
          <w:p w14:paraId="44713441" w14:textId="77777777" w:rsidR="00DF6406" w:rsidRDefault="00000000">
            <w:r>
              <w:t>Total: R$ __________________</w:t>
            </w:r>
          </w:p>
          <w:p w14:paraId="45EE79CE" w14:textId="77777777" w:rsidR="00DF6406" w:rsidRDefault="00000000">
            <w:r>
              <w:t>Pagamento: ☐ PIX ☐ Dinheiro ☐ Débito ☐ Crédito</w:t>
            </w:r>
          </w:p>
        </w:tc>
      </w:tr>
    </w:tbl>
    <w:p w14:paraId="34B7055C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0C8D88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C556067" w14:textId="77777777" w:rsidR="00DF6406" w:rsidRDefault="00DF6406"/>
          <w:p w14:paraId="2260424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315774" wp14:editId="21F4C034">
                  <wp:extent cx="432000" cy="460262"/>
                  <wp:effectExtent l="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DBAF8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3E9B30C" w14:textId="77777777" w:rsidR="00DF6406" w:rsidRDefault="00000000">
            <w:r>
              <w:rPr>
                <w:b/>
              </w:rPr>
              <w:t>Comanda nº: 181</w:t>
            </w:r>
          </w:p>
          <w:p w14:paraId="7786A78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1A41E12" w14:textId="77777777">
              <w:tc>
                <w:tcPr>
                  <w:tcW w:w="1851" w:type="dxa"/>
                </w:tcPr>
                <w:p w14:paraId="03D4D90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796C16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D8565EE" w14:textId="77777777" w:rsidR="00DF6406" w:rsidRDefault="00000000">
                  <w:r>
                    <w:t>Qtde</w:t>
                  </w:r>
                </w:p>
              </w:tc>
            </w:tr>
            <w:tr w:rsidR="00DF6406" w14:paraId="5A31012C" w14:textId="77777777">
              <w:tc>
                <w:tcPr>
                  <w:tcW w:w="1851" w:type="dxa"/>
                </w:tcPr>
                <w:p w14:paraId="202284B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74B053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4144F3F" w14:textId="77777777" w:rsidR="00DF6406" w:rsidRDefault="00DF6406"/>
              </w:tc>
            </w:tr>
            <w:tr w:rsidR="00DF6406" w14:paraId="2D8FFC86" w14:textId="77777777">
              <w:tc>
                <w:tcPr>
                  <w:tcW w:w="1851" w:type="dxa"/>
                </w:tcPr>
                <w:p w14:paraId="2506D44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20B1CE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F5FE98F" w14:textId="77777777" w:rsidR="00DF6406" w:rsidRDefault="00DF6406"/>
              </w:tc>
            </w:tr>
            <w:tr w:rsidR="00DF6406" w14:paraId="194A9141" w14:textId="77777777">
              <w:tc>
                <w:tcPr>
                  <w:tcW w:w="1851" w:type="dxa"/>
                </w:tcPr>
                <w:p w14:paraId="07D777E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01F768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2127621" w14:textId="77777777" w:rsidR="00DF6406" w:rsidRDefault="00DF6406"/>
              </w:tc>
            </w:tr>
            <w:tr w:rsidR="00DF6406" w14:paraId="157A4C2F" w14:textId="77777777">
              <w:tc>
                <w:tcPr>
                  <w:tcW w:w="1851" w:type="dxa"/>
                </w:tcPr>
                <w:p w14:paraId="5CB3261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C9D33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B7E287" w14:textId="77777777" w:rsidR="00DF6406" w:rsidRDefault="00DF6406"/>
              </w:tc>
            </w:tr>
            <w:tr w:rsidR="00DF6406" w14:paraId="6EDA747B" w14:textId="77777777">
              <w:tc>
                <w:tcPr>
                  <w:tcW w:w="1851" w:type="dxa"/>
                </w:tcPr>
                <w:p w14:paraId="0FC9533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89F19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05354B" w14:textId="77777777" w:rsidR="00DF6406" w:rsidRDefault="00DF6406"/>
              </w:tc>
            </w:tr>
            <w:tr w:rsidR="00DF6406" w14:paraId="5CC4F5F4" w14:textId="77777777">
              <w:tc>
                <w:tcPr>
                  <w:tcW w:w="1851" w:type="dxa"/>
                </w:tcPr>
                <w:p w14:paraId="4DB384C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AFA78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5EE9487" w14:textId="77777777" w:rsidR="00DF6406" w:rsidRDefault="00DF6406"/>
              </w:tc>
            </w:tr>
            <w:tr w:rsidR="00DF6406" w14:paraId="5C9F0894" w14:textId="77777777">
              <w:tc>
                <w:tcPr>
                  <w:tcW w:w="1851" w:type="dxa"/>
                </w:tcPr>
                <w:p w14:paraId="0B1C75A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DB0DC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7AC0094" w14:textId="77777777" w:rsidR="00DF6406" w:rsidRDefault="00DF6406"/>
              </w:tc>
            </w:tr>
          </w:tbl>
          <w:p w14:paraId="5C18F54C" w14:textId="77777777" w:rsidR="00DF6406" w:rsidRDefault="00DF6406"/>
          <w:p w14:paraId="44875527" w14:textId="77777777" w:rsidR="00DF6406" w:rsidRDefault="00000000">
            <w:r>
              <w:t>Total: R$ __________________</w:t>
            </w:r>
          </w:p>
          <w:p w14:paraId="16DA8C4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943D109" w14:textId="77777777" w:rsidR="00DF6406" w:rsidRDefault="00DF6406"/>
          <w:p w14:paraId="19B7394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7E542C" wp14:editId="1A6FE830">
                  <wp:extent cx="432000" cy="460262"/>
                  <wp:effectExtent l="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D786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6A06A1E" w14:textId="77777777" w:rsidR="00DF6406" w:rsidRDefault="00000000">
            <w:r>
              <w:rPr>
                <w:b/>
              </w:rPr>
              <w:t>Comanda nº: 182</w:t>
            </w:r>
          </w:p>
          <w:p w14:paraId="0314004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AE3E22A" w14:textId="77777777">
              <w:tc>
                <w:tcPr>
                  <w:tcW w:w="1851" w:type="dxa"/>
                </w:tcPr>
                <w:p w14:paraId="315B758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CB90F7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29435E2" w14:textId="77777777" w:rsidR="00DF6406" w:rsidRDefault="00000000">
                  <w:r>
                    <w:t>Qtde</w:t>
                  </w:r>
                </w:p>
              </w:tc>
            </w:tr>
            <w:tr w:rsidR="00DF6406" w14:paraId="3DE2DD86" w14:textId="77777777">
              <w:tc>
                <w:tcPr>
                  <w:tcW w:w="1851" w:type="dxa"/>
                </w:tcPr>
                <w:p w14:paraId="63682E8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ECE475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A933EF4" w14:textId="77777777" w:rsidR="00DF6406" w:rsidRDefault="00DF6406"/>
              </w:tc>
            </w:tr>
            <w:tr w:rsidR="00DF6406" w14:paraId="3D4747C3" w14:textId="77777777">
              <w:tc>
                <w:tcPr>
                  <w:tcW w:w="1851" w:type="dxa"/>
                </w:tcPr>
                <w:p w14:paraId="4359311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FBC861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E71C2B5" w14:textId="77777777" w:rsidR="00DF6406" w:rsidRDefault="00DF6406"/>
              </w:tc>
            </w:tr>
            <w:tr w:rsidR="00DF6406" w14:paraId="409FAF01" w14:textId="77777777">
              <w:tc>
                <w:tcPr>
                  <w:tcW w:w="1851" w:type="dxa"/>
                </w:tcPr>
                <w:p w14:paraId="7298CB8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AC58D2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C5F6F4" w14:textId="77777777" w:rsidR="00DF6406" w:rsidRDefault="00DF6406"/>
              </w:tc>
            </w:tr>
            <w:tr w:rsidR="00DF6406" w14:paraId="33B26EA9" w14:textId="77777777">
              <w:tc>
                <w:tcPr>
                  <w:tcW w:w="1851" w:type="dxa"/>
                </w:tcPr>
                <w:p w14:paraId="4909945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F8C21A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DF2B911" w14:textId="77777777" w:rsidR="00DF6406" w:rsidRDefault="00DF6406"/>
              </w:tc>
            </w:tr>
            <w:tr w:rsidR="00DF6406" w14:paraId="20116E86" w14:textId="77777777">
              <w:tc>
                <w:tcPr>
                  <w:tcW w:w="1851" w:type="dxa"/>
                </w:tcPr>
                <w:p w14:paraId="5F4C06A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2A957B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97EAA4" w14:textId="77777777" w:rsidR="00DF6406" w:rsidRDefault="00DF6406"/>
              </w:tc>
            </w:tr>
            <w:tr w:rsidR="00DF6406" w14:paraId="223E67F4" w14:textId="77777777">
              <w:tc>
                <w:tcPr>
                  <w:tcW w:w="1851" w:type="dxa"/>
                </w:tcPr>
                <w:p w14:paraId="57C9C61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2C1887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9E3AB2" w14:textId="77777777" w:rsidR="00DF6406" w:rsidRDefault="00DF6406"/>
              </w:tc>
            </w:tr>
            <w:tr w:rsidR="00DF6406" w14:paraId="66498FE7" w14:textId="77777777">
              <w:tc>
                <w:tcPr>
                  <w:tcW w:w="1851" w:type="dxa"/>
                </w:tcPr>
                <w:p w14:paraId="4F26B2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947E0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DB2FABA" w14:textId="77777777" w:rsidR="00DF6406" w:rsidRDefault="00DF6406"/>
              </w:tc>
            </w:tr>
          </w:tbl>
          <w:p w14:paraId="2F22850F" w14:textId="77777777" w:rsidR="00DF6406" w:rsidRDefault="00DF6406"/>
          <w:p w14:paraId="5A5758C1" w14:textId="77777777" w:rsidR="00DF6406" w:rsidRDefault="00000000">
            <w:r>
              <w:t>Total: R$ __________________</w:t>
            </w:r>
          </w:p>
          <w:p w14:paraId="63F4C8D1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87C580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428CF98" w14:textId="77777777" w:rsidR="00DF6406" w:rsidRDefault="00DF6406"/>
          <w:p w14:paraId="5CB0FEC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2B48DC" wp14:editId="61970E70">
                  <wp:extent cx="432000" cy="460262"/>
                  <wp:effectExtent l="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A8B7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435C533" w14:textId="77777777" w:rsidR="00DF6406" w:rsidRDefault="00000000">
            <w:r>
              <w:rPr>
                <w:b/>
              </w:rPr>
              <w:t>Comanda nº: 183</w:t>
            </w:r>
          </w:p>
          <w:p w14:paraId="0DDB155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05DF9F7" w14:textId="77777777">
              <w:tc>
                <w:tcPr>
                  <w:tcW w:w="1851" w:type="dxa"/>
                </w:tcPr>
                <w:p w14:paraId="28CF507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44F1AE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9C908A8" w14:textId="77777777" w:rsidR="00DF6406" w:rsidRDefault="00000000">
                  <w:r>
                    <w:t>Qtde</w:t>
                  </w:r>
                </w:p>
              </w:tc>
            </w:tr>
            <w:tr w:rsidR="00DF6406" w14:paraId="507C9CC1" w14:textId="77777777">
              <w:tc>
                <w:tcPr>
                  <w:tcW w:w="1851" w:type="dxa"/>
                </w:tcPr>
                <w:p w14:paraId="004B1F8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D05F4C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88C7BF7" w14:textId="77777777" w:rsidR="00DF6406" w:rsidRDefault="00DF6406"/>
              </w:tc>
            </w:tr>
            <w:tr w:rsidR="00DF6406" w14:paraId="15878799" w14:textId="77777777">
              <w:tc>
                <w:tcPr>
                  <w:tcW w:w="1851" w:type="dxa"/>
                </w:tcPr>
                <w:p w14:paraId="579672C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1BE0DE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327B640" w14:textId="77777777" w:rsidR="00DF6406" w:rsidRDefault="00DF6406"/>
              </w:tc>
            </w:tr>
            <w:tr w:rsidR="00DF6406" w14:paraId="3E1E4093" w14:textId="77777777">
              <w:tc>
                <w:tcPr>
                  <w:tcW w:w="1851" w:type="dxa"/>
                </w:tcPr>
                <w:p w14:paraId="0B69C3F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38F83D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C2AAC5" w14:textId="77777777" w:rsidR="00DF6406" w:rsidRDefault="00DF6406"/>
              </w:tc>
            </w:tr>
            <w:tr w:rsidR="00DF6406" w14:paraId="5CBC661B" w14:textId="77777777">
              <w:tc>
                <w:tcPr>
                  <w:tcW w:w="1851" w:type="dxa"/>
                </w:tcPr>
                <w:p w14:paraId="29A02EA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12AA20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B9776FB" w14:textId="77777777" w:rsidR="00DF6406" w:rsidRDefault="00DF6406"/>
              </w:tc>
            </w:tr>
            <w:tr w:rsidR="00DF6406" w14:paraId="2FE6E1D4" w14:textId="77777777">
              <w:tc>
                <w:tcPr>
                  <w:tcW w:w="1851" w:type="dxa"/>
                </w:tcPr>
                <w:p w14:paraId="42A606D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60D7D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464C37" w14:textId="77777777" w:rsidR="00DF6406" w:rsidRDefault="00DF6406"/>
              </w:tc>
            </w:tr>
            <w:tr w:rsidR="00DF6406" w14:paraId="0A5777EA" w14:textId="77777777">
              <w:tc>
                <w:tcPr>
                  <w:tcW w:w="1851" w:type="dxa"/>
                </w:tcPr>
                <w:p w14:paraId="477241A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4C9F8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78F9517" w14:textId="77777777" w:rsidR="00DF6406" w:rsidRDefault="00DF6406"/>
              </w:tc>
            </w:tr>
            <w:tr w:rsidR="00DF6406" w14:paraId="61BBE048" w14:textId="77777777">
              <w:tc>
                <w:tcPr>
                  <w:tcW w:w="1851" w:type="dxa"/>
                </w:tcPr>
                <w:p w14:paraId="589FF65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BA598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7083A93" w14:textId="77777777" w:rsidR="00DF6406" w:rsidRDefault="00DF6406"/>
              </w:tc>
            </w:tr>
          </w:tbl>
          <w:p w14:paraId="7F9823E9" w14:textId="77777777" w:rsidR="00DF6406" w:rsidRDefault="00DF6406"/>
          <w:p w14:paraId="0AA6A838" w14:textId="77777777" w:rsidR="00DF6406" w:rsidRDefault="00000000">
            <w:r>
              <w:t>Total: R$ __________________</w:t>
            </w:r>
          </w:p>
          <w:p w14:paraId="3690288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36EFDF5" w14:textId="77777777" w:rsidR="00DF6406" w:rsidRDefault="00DF6406"/>
          <w:p w14:paraId="64118E1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11DBD1" wp14:editId="772AC7CD">
                  <wp:extent cx="432000" cy="460262"/>
                  <wp:effectExtent l="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84423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CED5DF2" w14:textId="77777777" w:rsidR="00DF6406" w:rsidRDefault="00000000">
            <w:r>
              <w:rPr>
                <w:b/>
              </w:rPr>
              <w:t>Comanda nº: 184</w:t>
            </w:r>
          </w:p>
          <w:p w14:paraId="7939F39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0C79F42" w14:textId="77777777">
              <w:tc>
                <w:tcPr>
                  <w:tcW w:w="1851" w:type="dxa"/>
                </w:tcPr>
                <w:p w14:paraId="3F41D5A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BAEF2C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1A4F7E9" w14:textId="77777777" w:rsidR="00DF6406" w:rsidRDefault="00000000">
                  <w:r>
                    <w:t>Qtde</w:t>
                  </w:r>
                </w:p>
              </w:tc>
            </w:tr>
            <w:tr w:rsidR="00DF6406" w14:paraId="5F62FB62" w14:textId="77777777">
              <w:tc>
                <w:tcPr>
                  <w:tcW w:w="1851" w:type="dxa"/>
                </w:tcPr>
                <w:p w14:paraId="553552E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9B992D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F446EFE" w14:textId="77777777" w:rsidR="00DF6406" w:rsidRDefault="00DF6406"/>
              </w:tc>
            </w:tr>
            <w:tr w:rsidR="00DF6406" w14:paraId="7F0E0B8E" w14:textId="77777777">
              <w:tc>
                <w:tcPr>
                  <w:tcW w:w="1851" w:type="dxa"/>
                </w:tcPr>
                <w:p w14:paraId="7352DB2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CAD7CD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69B4E0D" w14:textId="77777777" w:rsidR="00DF6406" w:rsidRDefault="00DF6406"/>
              </w:tc>
            </w:tr>
            <w:tr w:rsidR="00DF6406" w14:paraId="202A99DF" w14:textId="77777777">
              <w:tc>
                <w:tcPr>
                  <w:tcW w:w="1851" w:type="dxa"/>
                </w:tcPr>
                <w:p w14:paraId="58DE47B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271039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4A31A09" w14:textId="77777777" w:rsidR="00DF6406" w:rsidRDefault="00DF6406"/>
              </w:tc>
            </w:tr>
            <w:tr w:rsidR="00DF6406" w14:paraId="7AD52D34" w14:textId="77777777">
              <w:tc>
                <w:tcPr>
                  <w:tcW w:w="1851" w:type="dxa"/>
                </w:tcPr>
                <w:p w14:paraId="1D5DC83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1D7D04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5D56BB" w14:textId="77777777" w:rsidR="00DF6406" w:rsidRDefault="00DF6406"/>
              </w:tc>
            </w:tr>
            <w:tr w:rsidR="00DF6406" w14:paraId="28799583" w14:textId="77777777">
              <w:tc>
                <w:tcPr>
                  <w:tcW w:w="1851" w:type="dxa"/>
                </w:tcPr>
                <w:p w14:paraId="5F342BF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F8750C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340A3D" w14:textId="77777777" w:rsidR="00DF6406" w:rsidRDefault="00DF6406"/>
              </w:tc>
            </w:tr>
            <w:tr w:rsidR="00DF6406" w14:paraId="7B0A2709" w14:textId="77777777">
              <w:tc>
                <w:tcPr>
                  <w:tcW w:w="1851" w:type="dxa"/>
                </w:tcPr>
                <w:p w14:paraId="5B6983C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F1442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D17F37" w14:textId="77777777" w:rsidR="00DF6406" w:rsidRDefault="00DF6406"/>
              </w:tc>
            </w:tr>
            <w:tr w:rsidR="00DF6406" w14:paraId="2B478C83" w14:textId="77777777">
              <w:tc>
                <w:tcPr>
                  <w:tcW w:w="1851" w:type="dxa"/>
                </w:tcPr>
                <w:p w14:paraId="4F887E1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25A92C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7BD7BEA" w14:textId="77777777" w:rsidR="00DF6406" w:rsidRDefault="00DF6406"/>
              </w:tc>
            </w:tr>
          </w:tbl>
          <w:p w14:paraId="72E64285" w14:textId="77777777" w:rsidR="00DF6406" w:rsidRDefault="00DF6406"/>
          <w:p w14:paraId="0692ECB8" w14:textId="77777777" w:rsidR="00DF6406" w:rsidRDefault="00000000">
            <w:r>
              <w:t>Total: R$ __________________</w:t>
            </w:r>
          </w:p>
          <w:p w14:paraId="4D9000D2" w14:textId="77777777" w:rsidR="00DF6406" w:rsidRDefault="00000000">
            <w:r>
              <w:t>Pagamento: ☐ PIX ☐ Dinheiro ☐ Débito ☐ Crédito</w:t>
            </w:r>
          </w:p>
        </w:tc>
      </w:tr>
    </w:tbl>
    <w:p w14:paraId="454AA37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B34706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B6D1325" w14:textId="77777777" w:rsidR="00DF6406" w:rsidRDefault="00DF6406"/>
          <w:p w14:paraId="02845E4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FEC73" wp14:editId="125EBDB0">
                  <wp:extent cx="432000" cy="460262"/>
                  <wp:effectExtent l="0" t="0" r="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2118C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FC0DF2B" w14:textId="77777777" w:rsidR="00DF6406" w:rsidRDefault="00000000">
            <w:r>
              <w:rPr>
                <w:b/>
              </w:rPr>
              <w:t>Comanda nº: 185</w:t>
            </w:r>
          </w:p>
          <w:p w14:paraId="153E40A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FE90B23" w14:textId="77777777">
              <w:tc>
                <w:tcPr>
                  <w:tcW w:w="1851" w:type="dxa"/>
                </w:tcPr>
                <w:p w14:paraId="1043EE5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91B29A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194E99" w14:textId="77777777" w:rsidR="00DF6406" w:rsidRDefault="00000000">
                  <w:r>
                    <w:t>Qtde</w:t>
                  </w:r>
                </w:p>
              </w:tc>
            </w:tr>
            <w:tr w:rsidR="00DF6406" w14:paraId="6AAE81D5" w14:textId="77777777">
              <w:tc>
                <w:tcPr>
                  <w:tcW w:w="1851" w:type="dxa"/>
                </w:tcPr>
                <w:p w14:paraId="0A5D297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30C755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FFEBD3B" w14:textId="77777777" w:rsidR="00DF6406" w:rsidRDefault="00DF6406"/>
              </w:tc>
            </w:tr>
            <w:tr w:rsidR="00DF6406" w14:paraId="09C6AEF5" w14:textId="77777777">
              <w:tc>
                <w:tcPr>
                  <w:tcW w:w="1851" w:type="dxa"/>
                </w:tcPr>
                <w:p w14:paraId="43B7BCE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AD661F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D7983EC" w14:textId="77777777" w:rsidR="00DF6406" w:rsidRDefault="00DF6406"/>
              </w:tc>
            </w:tr>
            <w:tr w:rsidR="00DF6406" w14:paraId="0F7D13FF" w14:textId="77777777">
              <w:tc>
                <w:tcPr>
                  <w:tcW w:w="1851" w:type="dxa"/>
                </w:tcPr>
                <w:p w14:paraId="2632A5A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09B77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FCEE6E8" w14:textId="77777777" w:rsidR="00DF6406" w:rsidRDefault="00DF6406"/>
              </w:tc>
            </w:tr>
            <w:tr w:rsidR="00DF6406" w14:paraId="406A492D" w14:textId="77777777">
              <w:tc>
                <w:tcPr>
                  <w:tcW w:w="1851" w:type="dxa"/>
                </w:tcPr>
                <w:p w14:paraId="4C74EA3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C4AC3D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B485179" w14:textId="77777777" w:rsidR="00DF6406" w:rsidRDefault="00DF6406"/>
              </w:tc>
            </w:tr>
            <w:tr w:rsidR="00DF6406" w14:paraId="39BAEB87" w14:textId="77777777">
              <w:tc>
                <w:tcPr>
                  <w:tcW w:w="1851" w:type="dxa"/>
                </w:tcPr>
                <w:p w14:paraId="4886225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E0E32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A787205" w14:textId="77777777" w:rsidR="00DF6406" w:rsidRDefault="00DF6406"/>
              </w:tc>
            </w:tr>
            <w:tr w:rsidR="00DF6406" w14:paraId="332BFE0A" w14:textId="77777777">
              <w:tc>
                <w:tcPr>
                  <w:tcW w:w="1851" w:type="dxa"/>
                </w:tcPr>
                <w:p w14:paraId="52EA7F5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2442F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F2AAC97" w14:textId="77777777" w:rsidR="00DF6406" w:rsidRDefault="00DF6406"/>
              </w:tc>
            </w:tr>
            <w:tr w:rsidR="00DF6406" w14:paraId="004CC62F" w14:textId="77777777">
              <w:tc>
                <w:tcPr>
                  <w:tcW w:w="1851" w:type="dxa"/>
                </w:tcPr>
                <w:p w14:paraId="39BD8FA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3D31EB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EB0D0F3" w14:textId="77777777" w:rsidR="00DF6406" w:rsidRDefault="00DF6406"/>
              </w:tc>
            </w:tr>
          </w:tbl>
          <w:p w14:paraId="1C5BACA1" w14:textId="77777777" w:rsidR="00DF6406" w:rsidRDefault="00DF6406"/>
          <w:p w14:paraId="03FA4EC5" w14:textId="77777777" w:rsidR="00DF6406" w:rsidRDefault="00000000">
            <w:r>
              <w:t>Total: R$ __________________</w:t>
            </w:r>
          </w:p>
          <w:p w14:paraId="34AC98DC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70F9BA" w14:textId="77777777" w:rsidR="00DF6406" w:rsidRDefault="00DF6406"/>
          <w:p w14:paraId="75292B2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9FCE78" wp14:editId="28C0C104">
                  <wp:extent cx="432000" cy="460262"/>
                  <wp:effectExtent l="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6AA96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1F0B917" w14:textId="77777777" w:rsidR="00DF6406" w:rsidRDefault="00000000">
            <w:r>
              <w:rPr>
                <w:b/>
              </w:rPr>
              <w:t>Comanda nº: 186</w:t>
            </w:r>
          </w:p>
          <w:p w14:paraId="6AF992C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C2E041F" w14:textId="77777777">
              <w:tc>
                <w:tcPr>
                  <w:tcW w:w="1851" w:type="dxa"/>
                </w:tcPr>
                <w:p w14:paraId="0381AE7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10E1B8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5425119" w14:textId="77777777" w:rsidR="00DF6406" w:rsidRDefault="00000000">
                  <w:r>
                    <w:t>Qtde</w:t>
                  </w:r>
                </w:p>
              </w:tc>
            </w:tr>
            <w:tr w:rsidR="00DF6406" w14:paraId="0AB4E784" w14:textId="77777777">
              <w:tc>
                <w:tcPr>
                  <w:tcW w:w="1851" w:type="dxa"/>
                </w:tcPr>
                <w:p w14:paraId="1C61038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0D081C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A103457" w14:textId="77777777" w:rsidR="00DF6406" w:rsidRDefault="00DF6406"/>
              </w:tc>
            </w:tr>
            <w:tr w:rsidR="00DF6406" w14:paraId="065212B4" w14:textId="77777777">
              <w:tc>
                <w:tcPr>
                  <w:tcW w:w="1851" w:type="dxa"/>
                </w:tcPr>
                <w:p w14:paraId="59227AB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ACB589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612479D" w14:textId="77777777" w:rsidR="00DF6406" w:rsidRDefault="00DF6406"/>
              </w:tc>
            </w:tr>
            <w:tr w:rsidR="00DF6406" w14:paraId="11F69498" w14:textId="77777777">
              <w:tc>
                <w:tcPr>
                  <w:tcW w:w="1851" w:type="dxa"/>
                </w:tcPr>
                <w:p w14:paraId="15A42D8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672647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D85D2D8" w14:textId="77777777" w:rsidR="00DF6406" w:rsidRDefault="00DF6406"/>
              </w:tc>
            </w:tr>
            <w:tr w:rsidR="00DF6406" w14:paraId="26FC106F" w14:textId="77777777">
              <w:tc>
                <w:tcPr>
                  <w:tcW w:w="1851" w:type="dxa"/>
                </w:tcPr>
                <w:p w14:paraId="3BAF42E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DA5FD1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EB5A82" w14:textId="77777777" w:rsidR="00DF6406" w:rsidRDefault="00DF6406"/>
              </w:tc>
            </w:tr>
            <w:tr w:rsidR="00DF6406" w14:paraId="1A1713C7" w14:textId="77777777">
              <w:tc>
                <w:tcPr>
                  <w:tcW w:w="1851" w:type="dxa"/>
                </w:tcPr>
                <w:p w14:paraId="2F0F38A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5FE5A8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E4D047" w14:textId="77777777" w:rsidR="00DF6406" w:rsidRDefault="00DF6406"/>
              </w:tc>
            </w:tr>
            <w:tr w:rsidR="00DF6406" w14:paraId="0867B14B" w14:textId="77777777">
              <w:tc>
                <w:tcPr>
                  <w:tcW w:w="1851" w:type="dxa"/>
                </w:tcPr>
                <w:p w14:paraId="025E86E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F6AC61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E3EC065" w14:textId="77777777" w:rsidR="00DF6406" w:rsidRDefault="00DF6406"/>
              </w:tc>
            </w:tr>
            <w:tr w:rsidR="00DF6406" w14:paraId="6CA1C061" w14:textId="77777777">
              <w:tc>
                <w:tcPr>
                  <w:tcW w:w="1851" w:type="dxa"/>
                </w:tcPr>
                <w:p w14:paraId="0D09527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ADF00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0DF2BD7" w14:textId="77777777" w:rsidR="00DF6406" w:rsidRDefault="00DF6406"/>
              </w:tc>
            </w:tr>
          </w:tbl>
          <w:p w14:paraId="145E2AF3" w14:textId="77777777" w:rsidR="00DF6406" w:rsidRDefault="00DF6406"/>
          <w:p w14:paraId="7BA25A5B" w14:textId="77777777" w:rsidR="00DF6406" w:rsidRDefault="00000000">
            <w:r>
              <w:t>Total: R$ __________________</w:t>
            </w:r>
          </w:p>
          <w:p w14:paraId="1E714A19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8839E1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CA1384" w14:textId="77777777" w:rsidR="00DF6406" w:rsidRDefault="00DF6406"/>
          <w:p w14:paraId="545B63A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B96DC1" wp14:editId="35B43A8A">
                  <wp:extent cx="432000" cy="460262"/>
                  <wp:effectExtent l="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9E59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3B8A97F" w14:textId="77777777" w:rsidR="00DF6406" w:rsidRDefault="00000000">
            <w:r>
              <w:rPr>
                <w:b/>
              </w:rPr>
              <w:t>Comanda nº: 187</w:t>
            </w:r>
          </w:p>
          <w:p w14:paraId="5E4B1AF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ECA1833" w14:textId="77777777">
              <w:tc>
                <w:tcPr>
                  <w:tcW w:w="1851" w:type="dxa"/>
                </w:tcPr>
                <w:p w14:paraId="0257626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670B5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52B0777" w14:textId="77777777" w:rsidR="00DF6406" w:rsidRDefault="00000000">
                  <w:r>
                    <w:t>Qtde</w:t>
                  </w:r>
                </w:p>
              </w:tc>
            </w:tr>
            <w:tr w:rsidR="00DF6406" w14:paraId="249B8664" w14:textId="77777777">
              <w:tc>
                <w:tcPr>
                  <w:tcW w:w="1851" w:type="dxa"/>
                </w:tcPr>
                <w:p w14:paraId="2A0F50A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896789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F9C920B" w14:textId="77777777" w:rsidR="00DF6406" w:rsidRDefault="00DF6406"/>
              </w:tc>
            </w:tr>
            <w:tr w:rsidR="00DF6406" w14:paraId="1CA11D4F" w14:textId="77777777">
              <w:tc>
                <w:tcPr>
                  <w:tcW w:w="1851" w:type="dxa"/>
                </w:tcPr>
                <w:p w14:paraId="7D7F6E5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CB9BCE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C91B388" w14:textId="77777777" w:rsidR="00DF6406" w:rsidRDefault="00DF6406"/>
              </w:tc>
            </w:tr>
            <w:tr w:rsidR="00DF6406" w14:paraId="6D43FC37" w14:textId="77777777">
              <w:tc>
                <w:tcPr>
                  <w:tcW w:w="1851" w:type="dxa"/>
                </w:tcPr>
                <w:p w14:paraId="6BEE1C5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8C1273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50B4ADF" w14:textId="77777777" w:rsidR="00DF6406" w:rsidRDefault="00DF6406"/>
              </w:tc>
            </w:tr>
            <w:tr w:rsidR="00DF6406" w14:paraId="2BA1759C" w14:textId="77777777">
              <w:tc>
                <w:tcPr>
                  <w:tcW w:w="1851" w:type="dxa"/>
                </w:tcPr>
                <w:p w14:paraId="642FB47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2AA4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FEEEA5B" w14:textId="77777777" w:rsidR="00DF6406" w:rsidRDefault="00DF6406"/>
              </w:tc>
            </w:tr>
            <w:tr w:rsidR="00DF6406" w14:paraId="63160096" w14:textId="77777777">
              <w:tc>
                <w:tcPr>
                  <w:tcW w:w="1851" w:type="dxa"/>
                </w:tcPr>
                <w:p w14:paraId="6C299F4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CFB30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138D07" w14:textId="77777777" w:rsidR="00DF6406" w:rsidRDefault="00DF6406"/>
              </w:tc>
            </w:tr>
            <w:tr w:rsidR="00DF6406" w14:paraId="150A970D" w14:textId="77777777">
              <w:tc>
                <w:tcPr>
                  <w:tcW w:w="1851" w:type="dxa"/>
                </w:tcPr>
                <w:p w14:paraId="5E21596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7089C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861A52E" w14:textId="77777777" w:rsidR="00DF6406" w:rsidRDefault="00DF6406"/>
              </w:tc>
            </w:tr>
            <w:tr w:rsidR="00DF6406" w14:paraId="135C4227" w14:textId="77777777">
              <w:tc>
                <w:tcPr>
                  <w:tcW w:w="1851" w:type="dxa"/>
                </w:tcPr>
                <w:p w14:paraId="5251902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15395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F455F0D" w14:textId="77777777" w:rsidR="00DF6406" w:rsidRDefault="00DF6406"/>
              </w:tc>
            </w:tr>
          </w:tbl>
          <w:p w14:paraId="55629022" w14:textId="77777777" w:rsidR="00DF6406" w:rsidRDefault="00DF6406"/>
          <w:p w14:paraId="41404A82" w14:textId="77777777" w:rsidR="00DF6406" w:rsidRDefault="00000000">
            <w:r>
              <w:t>Total: R$ __________________</w:t>
            </w:r>
          </w:p>
          <w:p w14:paraId="5A77351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A3D9C36" w14:textId="77777777" w:rsidR="00DF6406" w:rsidRDefault="00DF6406"/>
          <w:p w14:paraId="189E951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36872A" wp14:editId="6CEC3796">
                  <wp:extent cx="432000" cy="460262"/>
                  <wp:effectExtent l="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C971A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91A3AFC" w14:textId="77777777" w:rsidR="00DF6406" w:rsidRDefault="00000000">
            <w:r>
              <w:rPr>
                <w:b/>
              </w:rPr>
              <w:t>Comanda nº: 188</w:t>
            </w:r>
          </w:p>
          <w:p w14:paraId="0E55A02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22E8B9D" w14:textId="77777777">
              <w:tc>
                <w:tcPr>
                  <w:tcW w:w="1851" w:type="dxa"/>
                </w:tcPr>
                <w:p w14:paraId="05EEB4E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19E60C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3F46760" w14:textId="77777777" w:rsidR="00DF6406" w:rsidRDefault="00000000">
                  <w:r>
                    <w:t>Qtde</w:t>
                  </w:r>
                </w:p>
              </w:tc>
            </w:tr>
            <w:tr w:rsidR="00DF6406" w14:paraId="50F3AA7D" w14:textId="77777777">
              <w:tc>
                <w:tcPr>
                  <w:tcW w:w="1851" w:type="dxa"/>
                </w:tcPr>
                <w:p w14:paraId="7EAEF9A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9AC39A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F2BDE14" w14:textId="77777777" w:rsidR="00DF6406" w:rsidRDefault="00DF6406"/>
              </w:tc>
            </w:tr>
            <w:tr w:rsidR="00DF6406" w14:paraId="2C82ABDF" w14:textId="77777777">
              <w:tc>
                <w:tcPr>
                  <w:tcW w:w="1851" w:type="dxa"/>
                </w:tcPr>
                <w:p w14:paraId="2EE055C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46868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FA3084F" w14:textId="77777777" w:rsidR="00DF6406" w:rsidRDefault="00DF6406"/>
              </w:tc>
            </w:tr>
            <w:tr w:rsidR="00DF6406" w14:paraId="79F7BAC3" w14:textId="77777777">
              <w:tc>
                <w:tcPr>
                  <w:tcW w:w="1851" w:type="dxa"/>
                </w:tcPr>
                <w:p w14:paraId="2C08568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6EBCAE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ED34480" w14:textId="77777777" w:rsidR="00DF6406" w:rsidRDefault="00DF6406"/>
              </w:tc>
            </w:tr>
            <w:tr w:rsidR="00DF6406" w14:paraId="21D0D1DE" w14:textId="77777777">
              <w:tc>
                <w:tcPr>
                  <w:tcW w:w="1851" w:type="dxa"/>
                </w:tcPr>
                <w:p w14:paraId="2FC4C9F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B85F88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D9D2CE9" w14:textId="77777777" w:rsidR="00DF6406" w:rsidRDefault="00DF6406"/>
              </w:tc>
            </w:tr>
            <w:tr w:rsidR="00DF6406" w14:paraId="2876858A" w14:textId="77777777">
              <w:tc>
                <w:tcPr>
                  <w:tcW w:w="1851" w:type="dxa"/>
                </w:tcPr>
                <w:p w14:paraId="631008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2B30D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FE8D11" w14:textId="77777777" w:rsidR="00DF6406" w:rsidRDefault="00DF6406"/>
              </w:tc>
            </w:tr>
            <w:tr w:rsidR="00DF6406" w14:paraId="5808B381" w14:textId="77777777">
              <w:tc>
                <w:tcPr>
                  <w:tcW w:w="1851" w:type="dxa"/>
                </w:tcPr>
                <w:p w14:paraId="65EDDA1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D4B83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BAAF1BD" w14:textId="77777777" w:rsidR="00DF6406" w:rsidRDefault="00DF6406"/>
              </w:tc>
            </w:tr>
            <w:tr w:rsidR="00DF6406" w14:paraId="5FD2F2AD" w14:textId="77777777">
              <w:tc>
                <w:tcPr>
                  <w:tcW w:w="1851" w:type="dxa"/>
                </w:tcPr>
                <w:p w14:paraId="60DB3F8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209B1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BEBCAE1" w14:textId="77777777" w:rsidR="00DF6406" w:rsidRDefault="00DF6406"/>
              </w:tc>
            </w:tr>
          </w:tbl>
          <w:p w14:paraId="3AB4C7FD" w14:textId="77777777" w:rsidR="00DF6406" w:rsidRDefault="00DF6406"/>
          <w:p w14:paraId="44691964" w14:textId="77777777" w:rsidR="00DF6406" w:rsidRDefault="00000000">
            <w:r>
              <w:t>Total: R$ __________________</w:t>
            </w:r>
          </w:p>
          <w:p w14:paraId="0EFFDB10" w14:textId="77777777" w:rsidR="00DF6406" w:rsidRDefault="00000000">
            <w:r>
              <w:t>Pagamento: ☐ PIX ☐ Dinheiro ☐ Débito ☐ Crédito</w:t>
            </w:r>
          </w:p>
        </w:tc>
      </w:tr>
    </w:tbl>
    <w:p w14:paraId="3C550225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3D2642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4400FD9" w14:textId="77777777" w:rsidR="00DF6406" w:rsidRDefault="00DF6406"/>
          <w:p w14:paraId="48ACB97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1D73D2" wp14:editId="2DF122B8">
                  <wp:extent cx="432000" cy="460262"/>
                  <wp:effectExtent l="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540EE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4CD8E3D" w14:textId="77777777" w:rsidR="00DF6406" w:rsidRDefault="00000000">
            <w:r>
              <w:rPr>
                <w:b/>
              </w:rPr>
              <w:t>Comanda nº: 189</w:t>
            </w:r>
          </w:p>
          <w:p w14:paraId="7CD6827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20A465A" w14:textId="77777777">
              <w:tc>
                <w:tcPr>
                  <w:tcW w:w="1851" w:type="dxa"/>
                </w:tcPr>
                <w:p w14:paraId="4C57F3E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535F67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23CD027" w14:textId="77777777" w:rsidR="00DF6406" w:rsidRDefault="00000000">
                  <w:r>
                    <w:t>Qtde</w:t>
                  </w:r>
                </w:p>
              </w:tc>
            </w:tr>
            <w:tr w:rsidR="00DF6406" w14:paraId="2CF6AB9B" w14:textId="77777777">
              <w:tc>
                <w:tcPr>
                  <w:tcW w:w="1851" w:type="dxa"/>
                </w:tcPr>
                <w:p w14:paraId="6F39D0E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80FD81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2E2417A" w14:textId="77777777" w:rsidR="00DF6406" w:rsidRDefault="00DF6406"/>
              </w:tc>
            </w:tr>
            <w:tr w:rsidR="00DF6406" w14:paraId="2C544ADD" w14:textId="77777777">
              <w:tc>
                <w:tcPr>
                  <w:tcW w:w="1851" w:type="dxa"/>
                </w:tcPr>
                <w:p w14:paraId="0E221B5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D7EF39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A543A7B" w14:textId="77777777" w:rsidR="00DF6406" w:rsidRDefault="00DF6406"/>
              </w:tc>
            </w:tr>
            <w:tr w:rsidR="00DF6406" w14:paraId="7C0E4BF9" w14:textId="77777777">
              <w:tc>
                <w:tcPr>
                  <w:tcW w:w="1851" w:type="dxa"/>
                </w:tcPr>
                <w:p w14:paraId="38C8D36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B621AF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DB035D7" w14:textId="77777777" w:rsidR="00DF6406" w:rsidRDefault="00DF6406"/>
              </w:tc>
            </w:tr>
            <w:tr w:rsidR="00DF6406" w14:paraId="387D90D8" w14:textId="77777777">
              <w:tc>
                <w:tcPr>
                  <w:tcW w:w="1851" w:type="dxa"/>
                </w:tcPr>
                <w:p w14:paraId="4B858B9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D49DF2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01A756" w14:textId="77777777" w:rsidR="00DF6406" w:rsidRDefault="00DF6406"/>
              </w:tc>
            </w:tr>
            <w:tr w:rsidR="00DF6406" w14:paraId="51CCB3C7" w14:textId="77777777">
              <w:tc>
                <w:tcPr>
                  <w:tcW w:w="1851" w:type="dxa"/>
                </w:tcPr>
                <w:p w14:paraId="442A790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71AAC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FB08435" w14:textId="77777777" w:rsidR="00DF6406" w:rsidRDefault="00DF6406"/>
              </w:tc>
            </w:tr>
            <w:tr w:rsidR="00DF6406" w14:paraId="0F7FF094" w14:textId="77777777">
              <w:tc>
                <w:tcPr>
                  <w:tcW w:w="1851" w:type="dxa"/>
                </w:tcPr>
                <w:p w14:paraId="3519C0E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0AD93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3C6874" w14:textId="77777777" w:rsidR="00DF6406" w:rsidRDefault="00DF6406"/>
              </w:tc>
            </w:tr>
            <w:tr w:rsidR="00DF6406" w14:paraId="1997A70C" w14:textId="77777777">
              <w:tc>
                <w:tcPr>
                  <w:tcW w:w="1851" w:type="dxa"/>
                </w:tcPr>
                <w:p w14:paraId="3A3D075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4FDA4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C7542FC" w14:textId="77777777" w:rsidR="00DF6406" w:rsidRDefault="00DF6406"/>
              </w:tc>
            </w:tr>
          </w:tbl>
          <w:p w14:paraId="69F0479B" w14:textId="77777777" w:rsidR="00DF6406" w:rsidRDefault="00DF6406"/>
          <w:p w14:paraId="41F7F3C1" w14:textId="77777777" w:rsidR="00DF6406" w:rsidRDefault="00000000">
            <w:r>
              <w:t>Total: R$ __________________</w:t>
            </w:r>
          </w:p>
          <w:p w14:paraId="604F02E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22F8FA4" w14:textId="77777777" w:rsidR="00DF6406" w:rsidRDefault="00DF6406"/>
          <w:p w14:paraId="05A66F1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CDC81C" wp14:editId="6F8296C9">
                  <wp:extent cx="432000" cy="460262"/>
                  <wp:effectExtent l="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1213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F635275" w14:textId="77777777" w:rsidR="00DF6406" w:rsidRDefault="00000000">
            <w:r>
              <w:rPr>
                <w:b/>
              </w:rPr>
              <w:t>Comanda nº: 190</w:t>
            </w:r>
          </w:p>
          <w:p w14:paraId="705F1D6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71DEA00" w14:textId="77777777">
              <w:tc>
                <w:tcPr>
                  <w:tcW w:w="1851" w:type="dxa"/>
                </w:tcPr>
                <w:p w14:paraId="0BF8F76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3705C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EE660D6" w14:textId="77777777" w:rsidR="00DF6406" w:rsidRDefault="00000000">
                  <w:r>
                    <w:t>Qtde</w:t>
                  </w:r>
                </w:p>
              </w:tc>
            </w:tr>
            <w:tr w:rsidR="00DF6406" w14:paraId="081261FA" w14:textId="77777777">
              <w:tc>
                <w:tcPr>
                  <w:tcW w:w="1851" w:type="dxa"/>
                </w:tcPr>
                <w:p w14:paraId="01A6F06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C60355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1EB39BA" w14:textId="77777777" w:rsidR="00DF6406" w:rsidRDefault="00DF6406"/>
              </w:tc>
            </w:tr>
            <w:tr w:rsidR="00DF6406" w14:paraId="2F210A2B" w14:textId="77777777">
              <w:tc>
                <w:tcPr>
                  <w:tcW w:w="1851" w:type="dxa"/>
                </w:tcPr>
                <w:p w14:paraId="4445594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37F187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DDA69FE" w14:textId="77777777" w:rsidR="00DF6406" w:rsidRDefault="00DF6406"/>
              </w:tc>
            </w:tr>
            <w:tr w:rsidR="00DF6406" w14:paraId="5C0ECA05" w14:textId="77777777">
              <w:tc>
                <w:tcPr>
                  <w:tcW w:w="1851" w:type="dxa"/>
                </w:tcPr>
                <w:p w14:paraId="218FE5B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86D86D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CDB81CA" w14:textId="77777777" w:rsidR="00DF6406" w:rsidRDefault="00DF6406"/>
              </w:tc>
            </w:tr>
            <w:tr w:rsidR="00DF6406" w14:paraId="72B77F01" w14:textId="77777777">
              <w:tc>
                <w:tcPr>
                  <w:tcW w:w="1851" w:type="dxa"/>
                </w:tcPr>
                <w:p w14:paraId="3E68FF0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D0C87E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4C5C8DC" w14:textId="77777777" w:rsidR="00DF6406" w:rsidRDefault="00DF6406"/>
              </w:tc>
            </w:tr>
            <w:tr w:rsidR="00DF6406" w14:paraId="4BF70FBA" w14:textId="77777777">
              <w:tc>
                <w:tcPr>
                  <w:tcW w:w="1851" w:type="dxa"/>
                </w:tcPr>
                <w:p w14:paraId="0490367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8612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179E29A" w14:textId="77777777" w:rsidR="00DF6406" w:rsidRDefault="00DF6406"/>
              </w:tc>
            </w:tr>
            <w:tr w:rsidR="00DF6406" w14:paraId="7D5CB5E8" w14:textId="77777777">
              <w:tc>
                <w:tcPr>
                  <w:tcW w:w="1851" w:type="dxa"/>
                </w:tcPr>
                <w:p w14:paraId="60232DF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0A7E71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459A006" w14:textId="77777777" w:rsidR="00DF6406" w:rsidRDefault="00DF6406"/>
              </w:tc>
            </w:tr>
            <w:tr w:rsidR="00DF6406" w14:paraId="4550688E" w14:textId="77777777">
              <w:tc>
                <w:tcPr>
                  <w:tcW w:w="1851" w:type="dxa"/>
                </w:tcPr>
                <w:p w14:paraId="68BB7A2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4AAB3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A9871BD" w14:textId="77777777" w:rsidR="00DF6406" w:rsidRDefault="00DF6406"/>
              </w:tc>
            </w:tr>
          </w:tbl>
          <w:p w14:paraId="38C7E408" w14:textId="77777777" w:rsidR="00DF6406" w:rsidRDefault="00DF6406"/>
          <w:p w14:paraId="6783D594" w14:textId="77777777" w:rsidR="00DF6406" w:rsidRDefault="00000000">
            <w:r>
              <w:t>Total: R$ __________________</w:t>
            </w:r>
          </w:p>
          <w:p w14:paraId="47A58454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422254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958291F" w14:textId="77777777" w:rsidR="00DF6406" w:rsidRDefault="00DF6406"/>
          <w:p w14:paraId="362E49A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DF9B32" wp14:editId="4051C8DF">
                  <wp:extent cx="432000" cy="460262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CC58C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27653E2" w14:textId="77777777" w:rsidR="00DF6406" w:rsidRDefault="00000000">
            <w:r>
              <w:rPr>
                <w:b/>
              </w:rPr>
              <w:t>Comanda nº: 191</w:t>
            </w:r>
          </w:p>
          <w:p w14:paraId="507CE88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304F7AF" w14:textId="77777777">
              <w:tc>
                <w:tcPr>
                  <w:tcW w:w="1851" w:type="dxa"/>
                </w:tcPr>
                <w:p w14:paraId="62F184A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67B771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994F843" w14:textId="77777777" w:rsidR="00DF6406" w:rsidRDefault="00000000">
                  <w:r>
                    <w:t>Qtde</w:t>
                  </w:r>
                </w:p>
              </w:tc>
            </w:tr>
            <w:tr w:rsidR="00DF6406" w14:paraId="47EA4394" w14:textId="77777777">
              <w:tc>
                <w:tcPr>
                  <w:tcW w:w="1851" w:type="dxa"/>
                </w:tcPr>
                <w:p w14:paraId="009ECA2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6BDB18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6514C56" w14:textId="77777777" w:rsidR="00DF6406" w:rsidRDefault="00DF6406"/>
              </w:tc>
            </w:tr>
            <w:tr w:rsidR="00DF6406" w14:paraId="574D1471" w14:textId="77777777">
              <w:tc>
                <w:tcPr>
                  <w:tcW w:w="1851" w:type="dxa"/>
                </w:tcPr>
                <w:p w14:paraId="012F516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F5348B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91A76D2" w14:textId="77777777" w:rsidR="00DF6406" w:rsidRDefault="00DF6406"/>
              </w:tc>
            </w:tr>
            <w:tr w:rsidR="00DF6406" w14:paraId="47523ABE" w14:textId="77777777">
              <w:tc>
                <w:tcPr>
                  <w:tcW w:w="1851" w:type="dxa"/>
                </w:tcPr>
                <w:p w14:paraId="4316137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0F4DD3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CD7A143" w14:textId="77777777" w:rsidR="00DF6406" w:rsidRDefault="00DF6406"/>
              </w:tc>
            </w:tr>
            <w:tr w:rsidR="00DF6406" w14:paraId="441F92F5" w14:textId="77777777">
              <w:tc>
                <w:tcPr>
                  <w:tcW w:w="1851" w:type="dxa"/>
                </w:tcPr>
                <w:p w14:paraId="38A455B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3799E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BB2597B" w14:textId="77777777" w:rsidR="00DF6406" w:rsidRDefault="00DF6406"/>
              </w:tc>
            </w:tr>
            <w:tr w:rsidR="00DF6406" w14:paraId="53AE3411" w14:textId="77777777">
              <w:tc>
                <w:tcPr>
                  <w:tcW w:w="1851" w:type="dxa"/>
                </w:tcPr>
                <w:p w14:paraId="0A55A19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224D68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45D2A1" w14:textId="77777777" w:rsidR="00DF6406" w:rsidRDefault="00DF6406"/>
              </w:tc>
            </w:tr>
            <w:tr w:rsidR="00DF6406" w14:paraId="05415435" w14:textId="77777777">
              <w:tc>
                <w:tcPr>
                  <w:tcW w:w="1851" w:type="dxa"/>
                </w:tcPr>
                <w:p w14:paraId="5D10584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1674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382353E" w14:textId="77777777" w:rsidR="00DF6406" w:rsidRDefault="00DF6406"/>
              </w:tc>
            </w:tr>
            <w:tr w:rsidR="00DF6406" w14:paraId="5EBFD31F" w14:textId="77777777">
              <w:tc>
                <w:tcPr>
                  <w:tcW w:w="1851" w:type="dxa"/>
                </w:tcPr>
                <w:p w14:paraId="3648301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6912E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C081FFB" w14:textId="77777777" w:rsidR="00DF6406" w:rsidRDefault="00DF6406"/>
              </w:tc>
            </w:tr>
          </w:tbl>
          <w:p w14:paraId="00133EAE" w14:textId="77777777" w:rsidR="00DF6406" w:rsidRDefault="00DF6406"/>
          <w:p w14:paraId="7D585AB2" w14:textId="77777777" w:rsidR="00DF6406" w:rsidRDefault="00000000">
            <w:r>
              <w:t>Total: R$ __________________</w:t>
            </w:r>
          </w:p>
          <w:p w14:paraId="419C556D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861A54" w14:textId="77777777" w:rsidR="00DF6406" w:rsidRDefault="00DF6406"/>
          <w:p w14:paraId="24ACD94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93E8A8" wp14:editId="7151401B">
                  <wp:extent cx="432000" cy="460262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8BE6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E4C688D" w14:textId="77777777" w:rsidR="00DF6406" w:rsidRDefault="00000000">
            <w:r>
              <w:rPr>
                <w:b/>
              </w:rPr>
              <w:t>Comanda nº: 192</w:t>
            </w:r>
          </w:p>
          <w:p w14:paraId="6453D6D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C12F80B" w14:textId="77777777">
              <w:tc>
                <w:tcPr>
                  <w:tcW w:w="1851" w:type="dxa"/>
                </w:tcPr>
                <w:p w14:paraId="7F65EC5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428B79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9174085" w14:textId="77777777" w:rsidR="00DF6406" w:rsidRDefault="00000000">
                  <w:r>
                    <w:t>Qtde</w:t>
                  </w:r>
                </w:p>
              </w:tc>
            </w:tr>
            <w:tr w:rsidR="00DF6406" w14:paraId="4A5A78C8" w14:textId="77777777">
              <w:tc>
                <w:tcPr>
                  <w:tcW w:w="1851" w:type="dxa"/>
                </w:tcPr>
                <w:p w14:paraId="7EC2B40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E808DD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4CF28BB" w14:textId="77777777" w:rsidR="00DF6406" w:rsidRDefault="00DF6406"/>
              </w:tc>
            </w:tr>
            <w:tr w:rsidR="00DF6406" w14:paraId="06DB4A85" w14:textId="77777777">
              <w:tc>
                <w:tcPr>
                  <w:tcW w:w="1851" w:type="dxa"/>
                </w:tcPr>
                <w:p w14:paraId="0BD86B6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89CDA4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46DE448" w14:textId="77777777" w:rsidR="00DF6406" w:rsidRDefault="00DF6406"/>
              </w:tc>
            </w:tr>
            <w:tr w:rsidR="00DF6406" w14:paraId="36CA35E7" w14:textId="77777777">
              <w:tc>
                <w:tcPr>
                  <w:tcW w:w="1851" w:type="dxa"/>
                </w:tcPr>
                <w:p w14:paraId="25C671D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908F37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770A080" w14:textId="77777777" w:rsidR="00DF6406" w:rsidRDefault="00DF6406"/>
              </w:tc>
            </w:tr>
            <w:tr w:rsidR="00DF6406" w14:paraId="3FB28484" w14:textId="77777777">
              <w:tc>
                <w:tcPr>
                  <w:tcW w:w="1851" w:type="dxa"/>
                </w:tcPr>
                <w:p w14:paraId="0682ABE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E08526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04DB201" w14:textId="77777777" w:rsidR="00DF6406" w:rsidRDefault="00DF6406"/>
              </w:tc>
            </w:tr>
            <w:tr w:rsidR="00DF6406" w14:paraId="72F46F8D" w14:textId="77777777">
              <w:tc>
                <w:tcPr>
                  <w:tcW w:w="1851" w:type="dxa"/>
                </w:tcPr>
                <w:p w14:paraId="3E927F9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36931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9B57FCB" w14:textId="77777777" w:rsidR="00DF6406" w:rsidRDefault="00DF6406"/>
              </w:tc>
            </w:tr>
            <w:tr w:rsidR="00DF6406" w14:paraId="1466B25E" w14:textId="77777777">
              <w:tc>
                <w:tcPr>
                  <w:tcW w:w="1851" w:type="dxa"/>
                </w:tcPr>
                <w:p w14:paraId="2668682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E6FE08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5067941" w14:textId="77777777" w:rsidR="00DF6406" w:rsidRDefault="00DF6406"/>
              </w:tc>
            </w:tr>
            <w:tr w:rsidR="00DF6406" w14:paraId="5045A651" w14:textId="77777777">
              <w:tc>
                <w:tcPr>
                  <w:tcW w:w="1851" w:type="dxa"/>
                </w:tcPr>
                <w:p w14:paraId="42D58E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5C6A48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0A18A5C" w14:textId="77777777" w:rsidR="00DF6406" w:rsidRDefault="00DF6406"/>
              </w:tc>
            </w:tr>
          </w:tbl>
          <w:p w14:paraId="1B0A426D" w14:textId="77777777" w:rsidR="00DF6406" w:rsidRDefault="00DF6406"/>
          <w:p w14:paraId="73A31C19" w14:textId="77777777" w:rsidR="00DF6406" w:rsidRDefault="00000000">
            <w:r>
              <w:t>Total: R$ __________________</w:t>
            </w:r>
          </w:p>
          <w:p w14:paraId="5379D661" w14:textId="77777777" w:rsidR="00DF6406" w:rsidRDefault="00000000">
            <w:r>
              <w:t>Pagamento: ☐ PIX ☐ Dinheiro ☐ Débito ☐ Crédito</w:t>
            </w:r>
          </w:p>
        </w:tc>
      </w:tr>
    </w:tbl>
    <w:p w14:paraId="2CFCC6B2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10E5DC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85F7373" w14:textId="77777777" w:rsidR="00DF6406" w:rsidRDefault="00DF6406"/>
          <w:p w14:paraId="00DD0C5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154C29" wp14:editId="2D17A094">
                  <wp:extent cx="432000" cy="460262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F78B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735E749" w14:textId="77777777" w:rsidR="00DF6406" w:rsidRDefault="00000000">
            <w:r>
              <w:rPr>
                <w:b/>
              </w:rPr>
              <w:t>Comanda nº: 193</w:t>
            </w:r>
          </w:p>
          <w:p w14:paraId="59F6975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D4507EA" w14:textId="77777777">
              <w:tc>
                <w:tcPr>
                  <w:tcW w:w="1851" w:type="dxa"/>
                </w:tcPr>
                <w:p w14:paraId="6417AFF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BC5FFF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5F90516" w14:textId="77777777" w:rsidR="00DF6406" w:rsidRDefault="00000000">
                  <w:r>
                    <w:t>Qtde</w:t>
                  </w:r>
                </w:p>
              </w:tc>
            </w:tr>
            <w:tr w:rsidR="00DF6406" w14:paraId="2AE40FD2" w14:textId="77777777">
              <w:tc>
                <w:tcPr>
                  <w:tcW w:w="1851" w:type="dxa"/>
                </w:tcPr>
                <w:p w14:paraId="0C4D7DA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3D9CA2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2C2DC1" w14:textId="77777777" w:rsidR="00DF6406" w:rsidRDefault="00DF6406"/>
              </w:tc>
            </w:tr>
            <w:tr w:rsidR="00DF6406" w14:paraId="6A9BCF5D" w14:textId="77777777">
              <w:tc>
                <w:tcPr>
                  <w:tcW w:w="1851" w:type="dxa"/>
                </w:tcPr>
                <w:p w14:paraId="0A3FA27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647708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DB52D68" w14:textId="77777777" w:rsidR="00DF6406" w:rsidRDefault="00DF6406"/>
              </w:tc>
            </w:tr>
            <w:tr w:rsidR="00DF6406" w14:paraId="7729A895" w14:textId="77777777">
              <w:tc>
                <w:tcPr>
                  <w:tcW w:w="1851" w:type="dxa"/>
                </w:tcPr>
                <w:p w14:paraId="766F01C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BA4AEE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7D59108" w14:textId="77777777" w:rsidR="00DF6406" w:rsidRDefault="00DF6406"/>
              </w:tc>
            </w:tr>
            <w:tr w:rsidR="00DF6406" w14:paraId="32E68F06" w14:textId="77777777">
              <w:tc>
                <w:tcPr>
                  <w:tcW w:w="1851" w:type="dxa"/>
                </w:tcPr>
                <w:p w14:paraId="143563A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F3DADF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4735C4" w14:textId="77777777" w:rsidR="00DF6406" w:rsidRDefault="00DF6406"/>
              </w:tc>
            </w:tr>
            <w:tr w:rsidR="00DF6406" w14:paraId="7863EDFE" w14:textId="77777777">
              <w:tc>
                <w:tcPr>
                  <w:tcW w:w="1851" w:type="dxa"/>
                </w:tcPr>
                <w:p w14:paraId="5209A57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1D4FE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A8EEE98" w14:textId="77777777" w:rsidR="00DF6406" w:rsidRDefault="00DF6406"/>
              </w:tc>
            </w:tr>
            <w:tr w:rsidR="00DF6406" w14:paraId="2CF1F884" w14:textId="77777777">
              <w:tc>
                <w:tcPr>
                  <w:tcW w:w="1851" w:type="dxa"/>
                </w:tcPr>
                <w:p w14:paraId="2CAE32F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E70EB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82C7786" w14:textId="77777777" w:rsidR="00DF6406" w:rsidRDefault="00DF6406"/>
              </w:tc>
            </w:tr>
            <w:tr w:rsidR="00DF6406" w14:paraId="3CF683F5" w14:textId="77777777">
              <w:tc>
                <w:tcPr>
                  <w:tcW w:w="1851" w:type="dxa"/>
                </w:tcPr>
                <w:p w14:paraId="59D7B99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3F6D2C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F020E96" w14:textId="77777777" w:rsidR="00DF6406" w:rsidRDefault="00DF6406"/>
              </w:tc>
            </w:tr>
          </w:tbl>
          <w:p w14:paraId="58312465" w14:textId="77777777" w:rsidR="00DF6406" w:rsidRDefault="00DF6406"/>
          <w:p w14:paraId="704E2116" w14:textId="77777777" w:rsidR="00DF6406" w:rsidRDefault="00000000">
            <w:r>
              <w:t>Total: R$ __________________</w:t>
            </w:r>
          </w:p>
          <w:p w14:paraId="0058468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5955991" w14:textId="77777777" w:rsidR="00DF6406" w:rsidRDefault="00DF6406"/>
          <w:p w14:paraId="5D99EAF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7825E1" wp14:editId="625219F4">
                  <wp:extent cx="432000" cy="460262"/>
                  <wp:effectExtent l="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D6EA8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3F11C9B" w14:textId="77777777" w:rsidR="00DF6406" w:rsidRDefault="00000000">
            <w:r>
              <w:rPr>
                <w:b/>
              </w:rPr>
              <w:t>Comanda nº: 194</w:t>
            </w:r>
          </w:p>
          <w:p w14:paraId="03E34A0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1A654A1" w14:textId="77777777">
              <w:tc>
                <w:tcPr>
                  <w:tcW w:w="1851" w:type="dxa"/>
                </w:tcPr>
                <w:p w14:paraId="419C327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049722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CACF100" w14:textId="77777777" w:rsidR="00DF6406" w:rsidRDefault="00000000">
                  <w:r>
                    <w:t>Qtde</w:t>
                  </w:r>
                </w:p>
              </w:tc>
            </w:tr>
            <w:tr w:rsidR="00DF6406" w14:paraId="6048164D" w14:textId="77777777">
              <w:tc>
                <w:tcPr>
                  <w:tcW w:w="1851" w:type="dxa"/>
                </w:tcPr>
                <w:p w14:paraId="7509973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BFA834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48A14AE" w14:textId="77777777" w:rsidR="00DF6406" w:rsidRDefault="00DF6406"/>
              </w:tc>
            </w:tr>
            <w:tr w:rsidR="00DF6406" w14:paraId="68D43E94" w14:textId="77777777">
              <w:tc>
                <w:tcPr>
                  <w:tcW w:w="1851" w:type="dxa"/>
                </w:tcPr>
                <w:p w14:paraId="488C5F9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C3AFE1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E338078" w14:textId="77777777" w:rsidR="00DF6406" w:rsidRDefault="00DF6406"/>
              </w:tc>
            </w:tr>
            <w:tr w:rsidR="00DF6406" w14:paraId="0BCD1FDB" w14:textId="77777777">
              <w:tc>
                <w:tcPr>
                  <w:tcW w:w="1851" w:type="dxa"/>
                </w:tcPr>
                <w:p w14:paraId="31719C7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E8B6B5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5A310EC" w14:textId="77777777" w:rsidR="00DF6406" w:rsidRDefault="00DF6406"/>
              </w:tc>
            </w:tr>
            <w:tr w:rsidR="00DF6406" w14:paraId="2B808678" w14:textId="77777777">
              <w:tc>
                <w:tcPr>
                  <w:tcW w:w="1851" w:type="dxa"/>
                </w:tcPr>
                <w:p w14:paraId="574BBA3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F34EAB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C1E250E" w14:textId="77777777" w:rsidR="00DF6406" w:rsidRDefault="00DF6406"/>
              </w:tc>
            </w:tr>
            <w:tr w:rsidR="00DF6406" w14:paraId="6823D308" w14:textId="77777777">
              <w:tc>
                <w:tcPr>
                  <w:tcW w:w="1851" w:type="dxa"/>
                </w:tcPr>
                <w:p w14:paraId="7CB3712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B08AA8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683C4DA" w14:textId="77777777" w:rsidR="00DF6406" w:rsidRDefault="00DF6406"/>
              </w:tc>
            </w:tr>
            <w:tr w:rsidR="00DF6406" w14:paraId="7E94EB15" w14:textId="77777777">
              <w:tc>
                <w:tcPr>
                  <w:tcW w:w="1851" w:type="dxa"/>
                </w:tcPr>
                <w:p w14:paraId="4163D31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A5020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E4A9723" w14:textId="77777777" w:rsidR="00DF6406" w:rsidRDefault="00DF6406"/>
              </w:tc>
            </w:tr>
            <w:tr w:rsidR="00DF6406" w14:paraId="6FF4A0D2" w14:textId="77777777">
              <w:tc>
                <w:tcPr>
                  <w:tcW w:w="1851" w:type="dxa"/>
                </w:tcPr>
                <w:p w14:paraId="320B8ED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74DFC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EBA6656" w14:textId="77777777" w:rsidR="00DF6406" w:rsidRDefault="00DF6406"/>
              </w:tc>
            </w:tr>
          </w:tbl>
          <w:p w14:paraId="16CA8ABF" w14:textId="77777777" w:rsidR="00DF6406" w:rsidRDefault="00DF6406"/>
          <w:p w14:paraId="73397336" w14:textId="77777777" w:rsidR="00DF6406" w:rsidRDefault="00000000">
            <w:r>
              <w:t>Total: R$ __________________</w:t>
            </w:r>
          </w:p>
          <w:p w14:paraId="7E05D6CC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73C968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F314787" w14:textId="77777777" w:rsidR="00DF6406" w:rsidRDefault="00DF6406"/>
          <w:p w14:paraId="0091FFE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BA912B" wp14:editId="4A5FC4D6">
                  <wp:extent cx="432000" cy="460262"/>
                  <wp:effectExtent l="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21B8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DB7CEA2" w14:textId="77777777" w:rsidR="00DF6406" w:rsidRDefault="00000000">
            <w:r>
              <w:rPr>
                <w:b/>
              </w:rPr>
              <w:t>Comanda nº: 195</w:t>
            </w:r>
          </w:p>
          <w:p w14:paraId="6F7EFD2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CE825CE" w14:textId="77777777">
              <w:tc>
                <w:tcPr>
                  <w:tcW w:w="1851" w:type="dxa"/>
                </w:tcPr>
                <w:p w14:paraId="75C1EAD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B5B7D7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FE84691" w14:textId="77777777" w:rsidR="00DF6406" w:rsidRDefault="00000000">
                  <w:r>
                    <w:t>Qtde</w:t>
                  </w:r>
                </w:p>
              </w:tc>
            </w:tr>
            <w:tr w:rsidR="00DF6406" w14:paraId="5DC657AA" w14:textId="77777777">
              <w:tc>
                <w:tcPr>
                  <w:tcW w:w="1851" w:type="dxa"/>
                </w:tcPr>
                <w:p w14:paraId="30FF36D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9E88CC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96CCB76" w14:textId="77777777" w:rsidR="00DF6406" w:rsidRDefault="00DF6406"/>
              </w:tc>
            </w:tr>
            <w:tr w:rsidR="00DF6406" w14:paraId="4301DE10" w14:textId="77777777">
              <w:tc>
                <w:tcPr>
                  <w:tcW w:w="1851" w:type="dxa"/>
                </w:tcPr>
                <w:p w14:paraId="1D1E00E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1495B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7BFC553" w14:textId="77777777" w:rsidR="00DF6406" w:rsidRDefault="00DF6406"/>
              </w:tc>
            </w:tr>
            <w:tr w:rsidR="00DF6406" w14:paraId="5276C831" w14:textId="77777777">
              <w:tc>
                <w:tcPr>
                  <w:tcW w:w="1851" w:type="dxa"/>
                </w:tcPr>
                <w:p w14:paraId="39B0EEA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3BFF9D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6DFCAE1" w14:textId="77777777" w:rsidR="00DF6406" w:rsidRDefault="00DF6406"/>
              </w:tc>
            </w:tr>
            <w:tr w:rsidR="00DF6406" w14:paraId="6E2A9BE0" w14:textId="77777777">
              <w:tc>
                <w:tcPr>
                  <w:tcW w:w="1851" w:type="dxa"/>
                </w:tcPr>
                <w:p w14:paraId="31EAF15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D38916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E2E3817" w14:textId="77777777" w:rsidR="00DF6406" w:rsidRDefault="00DF6406"/>
              </w:tc>
            </w:tr>
            <w:tr w:rsidR="00DF6406" w14:paraId="17006166" w14:textId="77777777">
              <w:tc>
                <w:tcPr>
                  <w:tcW w:w="1851" w:type="dxa"/>
                </w:tcPr>
                <w:p w14:paraId="73AAD23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4E785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C6B9A05" w14:textId="77777777" w:rsidR="00DF6406" w:rsidRDefault="00DF6406"/>
              </w:tc>
            </w:tr>
            <w:tr w:rsidR="00DF6406" w14:paraId="0E9C6EBE" w14:textId="77777777">
              <w:tc>
                <w:tcPr>
                  <w:tcW w:w="1851" w:type="dxa"/>
                </w:tcPr>
                <w:p w14:paraId="04A546A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93F17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DA28385" w14:textId="77777777" w:rsidR="00DF6406" w:rsidRDefault="00DF6406"/>
              </w:tc>
            </w:tr>
            <w:tr w:rsidR="00DF6406" w14:paraId="17426350" w14:textId="77777777">
              <w:tc>
                <w:tcPr>
                  <w:tcW w:w="1851" w:type="dxa"/>
                </w:tcPr>
                <w:p w14:paraId="2251386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ECB46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3D1EB73" w14:textId="77777777" w:rsidR="00DF6406" w:rsidRDefault="00DF6406"/>
              </w:tc>
            </w:tr>
          </w:tbl>
          <w:p w14:paraId="68E8A0F1" w14:textId="77777777" w:rsidR="00DF6406" w:rsidRDefault="00DF6406"/>
          <w:p w14:paraId="3F733630" w14:textId="77777777" w:rsidR="00DF6406" w:rsidRDefault="00000000">
            <w:r>
              <w:t>Total: R$ __________________</w:t>
            </w:r>
          </w:p>
          <w:p w14:paraId="41F293D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21EBF75" w14:textId="77777777" w:rsidR="00DF6406" w:rsidRDefault="00DF6406"/>
          <w:p w14:paraId="40A393E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0F11A5" wp14:editId="7824D7DB">
                  <wp:extent cx="432000" cy="460262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6D67F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63B7722" w14:textId="77777777" w:rsidR="00DF6406" w:rsidRDefault="00000000">
            <w:r>
              <w:rPr>
                <w:b/>
              </w:rPr>
              <w:t>Comanda nº: 196</w:t>
            </w:r>
          </w:p>
          <w:p w14:paraId="5256107E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0DBB460" w14:textId="77777777">
              <w:tc>
                <w:tcPr>
                  <w:tcW w:w="1851" w:type="dxa"/>
                </w:tcPr>
                <w:p w14:paraId="4AC3940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C11C93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16167E5" w14:textId="77777777" w:rsidR="00DF6406" w:rsidRDefault="00000000">
                  <w:r>
                    <w:t>Qtde</w:t>
                  </w:r>
                </w:p>
              </w:tc>
            </w:tr>
            <w:tr w:rsidR="00DF6406" w14:paraId="0CB22591" w14:textId="77777777">
              <w:tc>
                <w:tcPr>
                  <w:tcW w:w="1851" w:type="dxa"/>
                </w:tcPr>
                <w:p w14:paraId="37A3AE3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D5EC6F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8032BBF" w14:textId="77777777" w:rsidR="00DF6406" w:rsidRDefault="00DF6406"/>
              </w:tc>
            </w:tr>
            <w:tr w:rsidR="00DF6406" w14:paraId="558F2BBB" w14:textId="77777777">
              <w:tc>
                <w:tcPr>
                  <w:tcW w:w="1851" w:type="dxa"/>
                </w:tcPr>
                <w:p w14:paraId="2957E3B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BC804F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372C8D4" w14:textId="77777777" w:rsidR="00DF6406" w:rsidRDefault="00DF6406"/>
              </w:tc>
            </w:tr>
            <w:tr w:rsidR="00DF6406" w14:paraId="114198DD" w14:textId="77777777">
              <w:tc>
                <w:tcPr>
                  <w:tcW w:w="1851" w:type="dxa"/>
                </w:tcPr>
                <w:p w14:paraId="708D800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F76216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1EC4C8C" w14:textId="77777777" w:rsidR="00DF6406" w:rsidRDefault="00DF6406"/>
              </w:tc>
            </w:tr>
            <w:tr w:rsidR="00DF6406" w14:paraId="270893D2" w14:textId="77777777">
              <w:tc>
                <w:tcPr>
                  <w:tcW w:w="1851" w:type="dxa"/>
                </w:tcPr>
                <w:p w14:paraId="1C920F7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A67C5A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A179DAB" w14:textId="77777777" w:rsidR="00DF6406" w:rsidRDefault="00DF6406"/>
              </w:tc>
            </w:tr>
            <w:tr w:rsidR="00DF6406" w14:paraId="28157D8F" w14:textId="77777777">
              <w:tc>
                <w:tcPr>
                  <w:tcW w:w="1851" w:type="dxa"/>
                </w:tcPr>
                <w:p w14:paraId="0F1BAB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A00F6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E7C7808" w14:textId="77777777" w:rsidR="00DF6406" w:rsidRDefault="00DF6406"/>
              </w:tc>
            </w:tr>
            <w:tr w:rsidR="00DF6406" w14:paraId="6410A9A5" w14:textId="77777777">
              <w:tc>
                <w:tcPr>
                  <w:tcW w:w="1851" w:type="dxa"/>
                </w:tcPr>
                <w:p w14:paraId="5B7EA8B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51A950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7D3D14A" w14:textId="77777777" w:rsidR="00DF6406" w:rsidRDefault="00DF6406"/>
              </w:tc>
            </w:tr>
            <w:tr w:rsidR="00DF6406" w14:paraId="084BD007" w14:textId="77777777">
              <w:tc>
                <w:tcPr>
                  <w:tcW w:w="1851" w:type="dxa"/>
                </w:tcPr>
                <w:p w14:paraId="6E490DC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3A1BE1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F075B70" w14:textId="77777777" w:rsidR="00DF6406" w:rsidRDefault="00DF6406"/>
              </w:tc>
            </w:tr>
          </w:tbl>
          <w:p w14:paraId="5F78453A" w14:textId="77777777" w:rsidR="00DF6406" w:rsidRDefault="00DF6406"/>
          <w:p w14:paraId="2404B41D" w14:textId="77777777" w:rsidR="00DF6406" w:rsidRDefault="00000000">
            <w:r>
              <w:t>Total: R$ __________________</w:t>
            </w:r>
          </w:p>
          <w:p w14:paraId="637E818B" w14:textId="77777777" w:rsidR="00DF6406" w:rsidRDefault="00000000">
            <w:r>
              <w:t>Pagamento: ☐ PIX ☐ Dinheiro ☐ Débito ☐ Crédito</w:t>
            </w:r>
          </w:p>
        </w:tc>
      </w:tr>
    </w:tbl>
    <w:p w14:paraId="3A6680A5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3AE6D71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962131C" w14:textId="77777777" w:rsidR="00DF6406" w:rsidRDefault="00DF6406"/>
          <w:p w14:paraId="1283D27F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79E27F" wp14:editId="36F2F861">
                  <wp:extent cx="432000" cy="460262"/>
                  <wp:effectExtent l="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2F03E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4B50CAF" w14:textId="77777777" w:rsidR="00DF6406" w:rsidRDefault="00000000">
            <w:r>
              <w:rPr>
                <w:b/>
              </w:rPr>
              <w:t>Comanda nº: 197</w:t>
            </w:r>
          </w:p>
          <w:p w14:paraId="20B45AA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2ADE106" w14:textId="77777777">
              <w:tc>
                <w:tcPr>
                  <w:tcW w:w="1851" w:type="dxa"/>
                </w:tcPr>
                <w:p w14:paraId="4206CB0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9A6B56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B897081" w14:textId="77777777" w:rsidR="00DF6406" w:rsidRDefault="00000000">
                  <w:r>
                    <w:t>Qtde</w:t>
                  </w:r>
                </w:p>
              </w:tc>
            </w:tr>
            <w:tr w:rsidR="00DF6406" w14:paraId="72DBA016" w14:textId="77777777">
              <w:tc>
                <w:tcPr>
                  <w:tcW w:w="1851" w:type="dxa"/>
                </w:tcPr>
                <w:p w14:paraId="739E8D0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4961ED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E28EB67" w14:textId="77777777" w:rsidR="00DF6406" w:rsidRDefault="00DF6406"/>
              </w:tc>
            </w:tr>
            <w:tr w:rsidR="00DF6406" w14:paraId="3B68D11F" w14:textId="77777777">
              <w:tc>
                <w:tcPr>
                  <w:tcW w:w="1851" w:type="dxa"/>
                </w:tcPr>
                <w:p w14:paraId="6E996BB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EC74CB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ED5CEBD" w14:textId="77777777" w:rsidR="00DF6406" w:rsidRDefault="00DF6406"/>
              </w:tc>
            </w:tr>
            <w:tr w:rsidR="00DF6406" w14:paraId="61067108" w14:textId="77777777">
              <w:tc>
                <w:tcPr>
                  <w:tcW w:w="1851" w:type="dxa"/>
                </w:tcPr>
                <w:p w14:paraId="3F2B6F6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5D6D6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B3BD27B" w14:textId="77777777" w:rsidR="00DF6406" w:rsidRDefault="00DF6406"/>
              </w:tc>
            </w:tr>
            <w:tr w:rsidR="00DF6406" w14:paraId="05C9F117" w14:textId="77777777">
              <w:tc>
                <w:tcPr>
                  <w:tcW w:w="1851" w:type="dxa"/>
                </w:tcPr>
                <w:p w14:paraId="4F2B188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359882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C82896" w14:textId="77777777" w:rsidR="00DF6406" w:rsidRDefault="00DF6406"/>
              </w:tc>
            </w:tr>
            <w:tr w:rsidR="00DF6406" w14:paraId="6AF06C4D" w14:textId="77777777">
              <w:tc>
                <w:tcPr>
                  <w:tcW w:w="1851" w:type="dxa"/>
                </w:tcPr>
                <w:p w14:paraId="2F32B6B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798E05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E2B96D" w14:textId="77777777" w:rsidR="00DF6406" w:rsidRDefault="00DF6406"/>
              </w:tc>
            </w:tr>
            <w:tr w:rsidR="00DF6406" w14:paraId="133E1DC6" w14:textId="77777777">
              <w:tc>
                <w:tcPr>
                  <w:tcW w:w="1851" w:type="dxa"/>
                </w:tcPr>
                <w:p w14:paraId="2477C0C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12B876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DF676F4" w14:textId="77777777" w:rsidR="00DF6406" w:rsidRDefault="00DF6406"/>
              </w:tc>
            </w:tr>
            <w:tr w:rsidR="00DF6406" w14:paraId="78176FC9" w14:textId="77777777">
              <w:tc>
                <w:tcPr>
                  <w:tcW w:w="1851" w:type="dxa"/>
                </w:tcPr>
                <w:p w14:paraId="5108F21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3B7EC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87B2A6E" w14:textId="77777777" w:rsidR="00DF6406" w:rsidRDefault="00DF6406"/>
              </w:tc>
            </w:tr>
          </w:tbl>
          <w:p w14:paraId="36286A35" w14:textId="77777777" w:rsidR="00DF6406" w:rsidRDefault="00DF6406"/>
          <w:p w14:paraId="477F3437" w14:textId="77777777" w:rsidR="00DF6406" w:rsidRDefault="00000000">
            <w:r>
              <w:t>Total: R$ __________________</w:t>
            </w:r>
          </w:p>
          <w:p w14:paraId="76030E5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E497904" w14:textId="77777777" w:rsidR="00DF6406" w:rsidRDefault="00DF6406"/>
          <w:p w14:paraId="13B479D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2F7DB4" wp14:editId="12F61B6A">
                  <wp:extent cx="432000" cy="460262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278B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2CE790D" w14:textId="77777777" w:rsidR="00DF6406" w:rsidRDefault="00000000">
            <w:r>
              <w:rPr>
                <w:b/>
              </w:rPr>
              <w:t>Comanda nº: 198</w:t>
            </w:r>
          </w:p>
          <w:p w14:paraId="1606966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3D4B0B8" w14:textId="77777777">
              <w:tc>
                <w:tcPr>
                  <w:tcW w:w="1851" w:type="dxa"/>
                </w:tcPr>
                <w:p w14:paraId="15C4CD7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A0B95E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9830E9E" w14:textId="77777777" w:rsidR="00DF6406" w:rsidRDefault="00000000">
                  <w:r>
                    <w:t>Qtde</w:t>
                  </w:r>
                </w:p>
              </w:tc>
            </w:tr>
            <w:tr w:rsidR="00DF6406" w14:paraId="65A9D44E" w14:textId="77777777">
              <w:tc>
                <w:tcPr>
                  <w:tcW w:w="1851" w:type="dxa"/>
                </w:tcPr>
                <w:p w14:paraId="718C5D3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E0965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2F46A96" w14:textId="77777777" w:rsidR="00DF6406" w:rsidRDefault="00DF6406"/>
              </w:tc>
            </w:tr>
            <w:tr w:rsidR="00DF6406" w14:paraId="2F61C635" w14:textId="77777777">
              <w:tc>
                <w:tcPr>
                  <w:tcW w:w="1851" w:type="dxa"/>
                </w:tcPr>
                <w:p w14:paraId="3F42B00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C686B9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CF35DC9" w14:textId="77777777" w:rsidR="00DF6406" w:rsidRDefault="00DF6406"/>
              </w:tc>
            </w:tr>
            <w:tr w:rsidR="00DF6406" w14:paraId="6E13E2B5" w14:textId="77777777">
              <w:tc>
                <w:tcPr>
                  <w:tcW w:w="1851" w:type="dxa"/>
                </w:tcPr>
                <w:p w14:paraId="54FD9F1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0CD2C4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2810A7" w14:textId="77777777" w:rsidR="00DF6406" w:rsidRDefault="00DF6406"/>
              </w:tc>
            </w:tr>
            <w:tr w:rsidR="00DF6406" w14:paraId="36321A27" w14:textId="77777777">
              <w:tc>
                <w:tcPr>
                  <w:tcW w:w="1851" w:type="dxa"/>
                </w:tcPr>
                <w:p w14:paraId="0BED265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3E41FA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19E6FC2" w14:textId="77777777" w:rsidR="00DF6406" w:rsidRDefault="00DF6406"/>
              </w:tc>
            </w:tr>
            <w:tr w:rsidR="00DF6406" w14:paraId="51E79913" w14:textId="77777777">
              <w:tc>
                <w:tcPr>
                  <w:tcW w:w="1851" w:type="dxa"/>
                </w:tcPr>
                <w:p w14:paraId="3B22183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608F22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3F27D3" w14:textId="77777777" w:rsidR="00DF6406" w:rsidRDefault="00DF6406"/>
              </w:tc>
            </w:tr>
            <w:tr w:rsidR="00DF6406" w14:paraId="16A38A47" w14:textId="77777777">
              <w:tc>
                <w:tcPr>
                  <w:tcW w:w="1851" w:type="dxa"/>
                </w:tcPr>
                <w:p w14:paraId="3CE85C6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2E720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D850E0" w14:textId="77777777" w:rsidR="00DF6406" w:rsidRDefault="00DF6406"/>
              </w:tc>
            </w:tr>
            <w:tr w:rsidR="00DF6406" w14:paraId="410820C5" w14:textId="77777777">
              <w:tc>
                <w:tcPr>
                  <w:tcW w:w="1851" w:type="dxa"/>
                </w:tcPr>
                <w:p w14:paraId="1AFC84A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7A0A1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8E1946E" w14:textId="77777777" w:rsidR="00DF6406" w:rsidRDefault="00DF6406"/>
              </w:tc>
            </w:tr>
          </w:tbl>
          <w:p w14:paraId="6FDDF31D" w14:textId="77777777" w:rsidR="00DF6406" w:rsidRDefault="00DF6406"/>
          <w:p w14:paraId="30C49FAA" w14:textId="77777777" w:rsidR="00DF6406" w:rsidRDefault="00000000">
            <w:r>
              <w:t>Total: R$ __________________</w:t>
            </w:r>
          </w:p>
          <w:p w14:paraId="022E079E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3AE4A49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4D785DF" w14:textId="77777777" w:rsidR="00DF6406" w:rsidRDefault="00DF6406"/>
          <w:p w14:paraId="1B37A30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866DC1" wp14:editId="6E2D3A16">
                  <wp:extent cx="432000" cy="460262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6871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E29F3CC" w14:textId="77777777" w:rsidR="00DF6406" w:rsidRDefault="00000000">
            <w:r>
              <w:rPr>
                <w:b/>
              </w:rPr>
              <w:t>Comanda nº: 199</w:t>
            </w:r>
          </w:p>
          <w:p w14:paraId="4A7A9C8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E84A0C2" w14:textId="77777777">
              <w:tc>
                <w:tcPr>
                  <w:tcW w:w="1851" w:type="dxa"/>
                </w:tcPr>
                <w:p w14:paraId="5CD46C9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C57C75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87E5B8" w14:textId="77777777" w:rsidR="00DF6406" w:rsidRDefault="00000000">
                  <w:r>
                    <w:t>Qtde</w:t>
                  </w:r>
                </w:p>
              </w:tc>
            </w:tr>
            <w:tr w:rsidR="00DF6406" w14:paraId="7B2CF1C5" w14:textId="77777777">
              <w:tc>
                <w:tcPr>
                  <w:tcW w:w="1851" w:type="dxa"/>
                </w:tcPr>
                <w:p w14:paraId="3117EEF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E3683C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C6AE056" w14:textId="77777777" w:rsidR="00DF6406" w:rsidRDefault="00DF6406"/>
              </w:tc>
            </w:tr>
            <w:tr w:rsidR="00DF6406" w14:paraId="04D63CB7" w14:textId="77777777">
              <w:tc>
                <w:tcPr>
                  <w:tcW w:w="1851" w:type="dxa"/>
                </w:tcPr>
                <w:p w14:paraId="06440B0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B68CE8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EC91FCF" w14:textId="77777777" w:rsidR="00DF6406" w:rsidRDefault="00DF6406"/>
              </w:tc>
            </w:tr>
            <w:tr w:rsidR="00DF6406" w14:paraId="2C0FEE6E" w14:textId="77777777">
              <w:tc>
                <w:tcPr>
                  <w:tcW w:w="1851" w:type="dxa"/>
                </w:tcPr>
                <w:p w14:paraId="29E3FD5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A7AC9A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97A7DF" w14:textId="77777777" w:rsidR="00DF6406" w:rsidRDefault="00DF6406"/>
              </w:tc>
            </w:tr>
            <w:tr w:rsidR="00DF6406" w14:paraId="5D2D9967" w14:textId="77777777">
              <w:tc>
                <w:tcPr>
                  <w:tcW w:w="1851" w:type="dxa"/>
                </w:tcPr>
                <w:p w14:paraId="7A3AB25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8D7F51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FE34728" w14:textId="77777777" w:rsidR="00DF6406" w:rsidRDefault="00DF6406"/>
              </w:tc>
            </w:tr>
            <w:tr w:rsidR="00DF6406" w14:paraId="2122042F" w14:textId="77777777">
              <w:tc>
                <w:tcPr>
                  <w:tcW w:w="1851" w:type="dxa"/>
                </w:tcPr>
                <w:p w14:paraId="3962F66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92F20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45AF97D" w14:textId="77777777" w:rsidR="00DF6406" w:rsidRDefault="00DF6406"/>
              </w:tc>
            </w:tr>
            <w:tr w:rsidR="00DF6406" w14:paraId="2E5A4823" w14:textId="77777777">
              <w:tc>
                <w:tcPr>
                  <w:tcW w:w="1851" w:type="dxa"/>
                </w:tcPr>
                <w:p w14:paraId="3107356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C9857F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740E6C" w14:textId="77777777" w:rsidR="00DF6406" w:rsidRDefault="00DF6406"/>
              </w:tc>
            </w:tr>
            <w:tr w:rsidR="00DF6406" w14:paraId="21E1A8A0" w14:textId="77777777">
              <w:tc>
                <w:tcPr>
                  <w:tcW w:w="1851" w:type="dxa"/>
                </w:tcPr>
                <w:p w14:paraId="588E26C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07285B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481C7FB" w14:textId="77777777" w:rsidR="00DF6406" w:rsidRDefault="00DF6406"/>
              </w:tc>
            </w:tr>
          </w:tbl>
          <w:p w14:paraId="690EBDB1" w14:textId="77777777" w:rsidR="00DF6406" w:rsidRDefault="00DF6406"/>
          <w:p w14:paraId="759018A6" w14:textId="77777777" w:rsidR="00DF6406" w:rsidRDefault="00000000">
            <w:r>
              <w:t>Total: R$ __________________</w:t>
            </w:r>
          </w:p>
          <w:p w14:paraId="340E80FB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B76ED95" w14:textId="77777777" w:rsidR="00DF6406" w:rsidRDefault="00DF6406"/>
          <w:p w14:paraId="0C85432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1A47F1" wp14:editId="0346BC66">
                  <wp:extent cx="432000" cy="460262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6DD05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2DF452B" w14:textId="77777777" w:rsidR="00DF6406" w:rsidRDefault="00000000">
            <w:r>
              <w:rPr>
                <w:b/>
              </w:rPr>
              <w:t>Comanda nº: 200</w:t>
            </w:r>
          </w:p>
          <w:p w14:paraId="2A6D644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EE7C369" w14:textId="77777777">
              <w:tc>
                <w:tcPr>
                  <w:tcW w:w="1851" w:type="dxa"/>
                </w:tcPr>
                <w:p w14:paraId="41ABDF1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99A482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ECECEFE" w14:textId="77777777" w:rsidR="00DF6406" w:rsidRDefault="00000000">
                  <w:r>
                    <w:t>Qtde</w:t>
                  </w:r>
                </w:p>
              </w:tc>
            </w:tr>
            <w:tr w:rsidR="00DF6406" w14:paraId="3798D59C" w14:textId="77777777">
              <w:tc>
                <w:tcPr>
                  <w:tcW w:w="1851" w:type="dxa"/>
                </w:tcPr>
                <w:p w14:paraId="2C40648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D5CFFD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3CF6D17" w14:textId="77777777" w:rsidR="00DF6406" w:rsidRDefault="00DF6406"/>
              </w:tc>
            </w:tr>
            <w:tr w:rsidR="00DF6406" w14:paraId="14F26DA4" w14:textId="77777777">
              <w:tc>
                <w:tcPr>
                  <w:tcW w:w="1851" w:type="dxa"/>
                </w:tcPr>
                <w:p w14:paraId="7D479BB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F2E61E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16D9B79" w14:textId="77777777" w:rsidR="00DF6406" w:rsidRDefault="00DF6406"/>
              </w:tc>
            </w:tr>
            <w:tr w:rsidR="00DF6406" w14:paraId="1FE2A5D4" w14:textId="77777777">
              <w:tc>
                <w:tcPr>
                  <w:tcW w:w="1851" w:type="dxa"/>
                </w:tcPr>
                <w:p w14:paraId="3364E9A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1643A3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19BFDF" w14:textId="77777777" w:rsidR="00DF6406" w:rsidRDefault="00DF6406"/>
              </w:tc>
            </w:tr>
            <w:tr w:rsidR="00DF6406" w14:paraId="7F3156B5" w14:textId="77777777">
              <w:tc>
                <w:tcPr>
                  <w:tcW w:w="1851" w:type="dxa"/>
                </w:tcPr>
                <w:p w14:paraId="55008B5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0EF1DF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5E5D62" w14:textId="77777777" w:rsidR="00DF6406" w:rsidRDefault="00DF6406"/>
              </w:tc>
            </w:tr>
            <w:tr w:rsidR="00DF6406" w14:paraId="567A71E0" w14:textId="77777777">
              <w:tc>
                <w:tcPr>
                  <w:tcW w:w="1851" w:type="dxa"/>
                </w:tcPr>
                <w:p w14:paraId="22D8635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68487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AFDB3C" w14:textId="77777777" w:rsidR="00DF6406" w:rsidRDefault="00DF6406"/>
              </w:tc>
            </w:tr>
            <w:tr w:rsidR="00DF6406" w14:paraId="49ABE045" w14:textId="77777777">
              <w:tc>
                <w:tcPr>
                  <w:tcW w:w="1851" w:type="dxa"/>
                </w:tcPr>
                <w:p w14:paraId="326F797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94857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D09333" w14:textId="77777777" w:rsidR="00DF6406" w:rsidRDefault="00DF6406"/>
              </w:tc>
            </w:tr>
            <w:tr w:rsidR="00DF6406" w14:paraId="56FA2D59" w14:textId="77777777">
              <w:tc>
                <w:tcPr>
                  <w:tcW w:w="1851" w:type="dxa"/>
                </w:tcPr>
                <w:p w14:paraId="61C7A19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28FE91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5EED8A6" w14:textId="77777777" w:rsidR="00DF6406" w:rsidRDefault="00DF6406"/>
              </w:tc>
            </w:tr>
          </w:tbl>
          <w:p w14:paraId="56AA8F64" w14:textId="77777777" w:rsidR="00DF6406" w:rsidRDefault="00DF6406"/>
          <w:p w14:paraId="684BC3EC" w14:textId="77777777" w:rsidR="00DF6406" w:rsidRDefault="00000000">
            <w:r>
              <w:t>Total: R$ __________________</w:t>
            </w:r>
          </w:p>
          <w:p w14:paraId="3DA81159" w14:textId="77777777" w:rsidR="00DF6406" w:rsidRDefault="00000000">
            <w:r>
              <w:t>Pagamento: ☐ PIX ☐ Dinheiro ☐ Débito ☐ Crédito</w:t>
            </w:r>
          </w:p>
        </w:tc>
      </w:tr>
    </w:tbl>
    <w:p w14:paraId="0064D340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C4A1A0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708F420" w14:textId="77777777" w:rsidR="00DF6406" w:rsidRDefault="00DF6406"/>
          <w:p w14:paraId="6D8A3A1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65258" wp14:editId="2C81EA24">
                  <wp:extent cx="432000" cy="460262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E3F4C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63331F7" w14:textId="77777777" w:rsidR="00DF6406" w:rsidRDefault="00000000">
            <w:r>
              <w:rPr>
                <w:b/>
              </w:rPr>
              <w:t>Comanda nº: 201</w:t>
            </w:r>
          </w:p>
          <w:p w14:paraId="3510B45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07DABDD" w14:textId="77777777">
              <w:tc>
                <w:tcPr>
                  <w:tcW w:w="1851" w:type="dxa"/>
                </w:tcPr>
                <w:p w14:paraId="5CE223E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A88094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FD95ACF" w14:textId="77777777" w:rsidR="00DF6406" w:rsidRDefault="00000000">
                  <w:r>
                    <w:t>Qtde</w:t>
                  </w:r>
                </w:p>
              </w:tc>
            </w:tr>
            <w:tr w:rsidR="00DF6406" w14:paraId="3AAC4A8D" w14:textId="77777777">
              <w:tc>
                <w:tcPr>
                  <w:tcW w:w="1851" w:type="dxa"/>
                </w:tcPr>
                <w:p w14:paraId="0037101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B70C47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02D7348" w14:textId="77777777" w:rsidR="00DF6406" w:rsidRDefault="00DF6406"/>
              </w:tc>
            </w:tr>
            <w:tr w:rsidR="00DF6406" w14:paraId="7777FB2E" w14:textId="77777777">
              <w:tc>
                <w:tcPr>
                  <w:tcW w:w="1851" w:type="dxa"/>
                </w:tcPr>
                <w:p w14:paraId="7EB4E24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C5AB76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F3BE2C8" w14:textId="77777777" w:rsidR="00DF6406" w:rsidRDefault="00DF6406"/>
              </w:tc>
            </w:tr>
            <w:tr w:rsidR="00DF6406" w14:paraId="1075337D" w14:textId="77777777">
              <w:tc>
                <w:tcPr>
                  <w:tcW w:w="1851" w:type="dxa"/>
                </w:tcPr>
                <w:p w14:paraId="50EBFC7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841125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683990" w14:textId="77777777" w:rsidR="00DF6406" w:rsidRDefault="00DF6406"/>
              </w:tc>
            </w:tr>
            <w:tr w:rsidR="00DF6406" w14:paraId="7674F8D9" w14:textId="77777777">
              <w:tc>
                <w:tcPr>
                  <w:tcW w:w="1851" w:type="dxa"/>
                </w:tcPr>
                <w:p w14:paraId="7B4504A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1D01DA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80EAFA4" w14:textId="77777777" w:rsidR="00DF6406" w:rsidRDefault="00DF6406"/>
              </w:tc>
            </w:tr>
            <w:tr w:rsidR="00DF6406" w14:paraId="04B6302E" w14:textId="77777777">
              <w:tc>
                <w:tcPr>
                  <w:tcW w:w="1851" w:type="dxa"/>
                </w:tcPr>
                <w:p w14:paraId="007B879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0E190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DE21116" w14:textId="77777777" w:rsidR="00DF6406" w:rsidRDefault="00DF6406"/>
              </w:tc>
            </w:tr>
            <w:tr w:rsidR="00DF6406" w14:paraId="180DF95F" w14:textId="77777777">
              <w:tc>
                <w:tcPr>
                  <w:tcW w:w="1851" w:type="dxa"/>
                </w:tcPr>
                <w:p w14:paraId="5C6312D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D788A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AA35C04" w14:textId="77777777" w:rsidR="00DF6406" w:rsidRDefault="00DF6406"/>
              </w:tc>
            </w:tr>
            <w:tr w:rsidR="00DF6406" w14:paraId="72066C48" w14:textId="77777777">
              <w:tc>
                <w:tcPr>
                  <w:tcW w:w="1851" w:type="dxa"/>
                </w:tcPr>
                <w:p w14:paraId="6B2464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E402FB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F7336B4" w14:textId="77777777" w:rsidR="00DF6406" w:rsidRDefault="00DF6406"/>
              </w:tc>
            </w:tr>
          </w:tbl>
          <w:p w14:paraId="7B74FEA3" w14:textId="77777777" w:rsidR="00DF6406" w:rsidRDefault="00DF6406"/>
          <w:p w14:paraId="5259B66A" w14:textId="77777777" w:rsidR="00DF6406" w:rsidRDefault="00000000">
            <w:r>
              <w:t>Total: R$ __________________</w:t>
            </w:r>
          </w:p>
          <w:p w14:paraId="56B7DC72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690D661" w14:textId="77777777" w:rsidR="00DF6406" w:rsidRDefault="00DF6406"/>
          <w:p w14:paraId="5D7D46B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002E57" wp14:editId="14FE691E">
                  <wp:extent cx="432000" cy="460262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0DCD0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E7EEEB0" w14:textId="77777777" w:rsidR="00DF6406" w:rsidRDefault="00000000">
            <w:r>
              <w:rPr>
                <w:b/>
              </w:rPr>
              <w:t>Comanda nº: 202</w:t>
            </w:r>
          </w:p>
          <w:p w14:paraId="1697C6C8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7BEC7DA" w14:textId="77777777">
              <w:tc>
                <w:tcPr>
                  <w:tcW w:w="1851" w:type="dxa"/>
                </w:tcPr>
                <w:p w14:paraId="57B1AF6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6A3374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E8D2484" w14:textId="77777777" w:rsidR="00DF6406" w:rsidRDefault="00000000">
                  <w:r>
                    <w:t>Qtde</w:t>
                  </w:r>
                </w:p>
              </w:tc>
            </w:tr>
            <w:tr w:rsidR="00DF6406" w14:paraId="2276265C" w14:textId="77777777">
              <w:tc>
                <w:tcPr>
                  <w:tcW w:w="1851" w:type="dxa"/>
                </w:tcPr>
                <w:p w14:paraId="0D05BF4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086D7E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015E16F" w14:textId="77777777" w:rsidR="00DF6406" w:rsidRDefault="00DF6406"/>
              </w:tc>
            </w:tr>
            <w:tr w:rsidR="00DF6406" w14:paraId="7E65B65E" w14:textId="77777777">
              <w:tc>
                <w:tcPr>
                  <w:tcW w:w="1851" w:type="dxa"/>
                </w:tcPr>
                <w:p w14:paraId="29AA526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6279E4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F08687" w14:textId="77777777" w:rsidR="00DF6406" w:rsidRDefault="00DF6406"/>
              </w:tc>
            </w:tr>
            <w:tr w:rsidR="00DF6406" w14:paraId="5B6B4279" w14:textId="77777777">
              <w:tc>
                <w:tcPr>
                  <w:tcW w:w="1851" w:type="dxa"/>
                </w:tcPr>
                <w:p w14:paraId="1F121F6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54A56A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EB2805" w14:textId="77777777" w:rsidR="00DF6406" w:rsidRDefault="00DF6406"/>
              </w:tc>
            </w:tr>
            <w:tr w:rsidR="00DF6406" w14:paraId="7D85DC79" w14:textId="77777777">
              <w:tc>
                <w:tcPr>
                  <w:tcW w:w="1851" w:type="dxa"/>
                </w:tcPr>
                <w:p w14:paraId="3CE2030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59C2DE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3995CB2" w14:textId="77777777" w:rsidR="00DF6406" w:rsidRDefault="00DF6406"/>
              </w:tc>
            </w:tr>
            <w:tr w:rsidR="00DF6406" w14:paraId="0B29DA88" w14:textId="77777777">
              <w:tc>
                <w:tcPr>
                  <w:tcW w:w="1851" w:type="dxa"/>
                </w:tcPr>
                <w:p w14:paraId="1367F6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6A954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EEA482" w14:textId="77777777" w:rsidR="00DF6406" w:rsidRDefault="00DF6406"/>
              </w:tc>
            </w:tr>
            <w:tr w:rsidR="00DF6406" w14:paraId="570E36FE" w14:textId="77777777">
              <w:tc>
                <w:tcPr>
                  <w:tcW w:w="1851" w:type="dxa"/>
                </w:tcPr>
                <w:p w14:paraId="5FB15BE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20D96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1424999" w14:textId="77777777" w:rsidR="00DF6406" w:rsidRDefault="00DF6406"/>
              </w:tc>
            </w:tr>
            <w:tr w:rsidR="00DF6406" w14:paraId="6F8F8B56" w14:textId="77777777">
              <w:tc>
                <w:tcPr>
                  <w:tcW w:w="1851" w:type="dxa"/>
                </w:tcPr>
                <w:p w14:paraId="576081E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63FCF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2EB7FB9" w14:textId="77777777" w:rsidR="00DF6406" w:rsidRDefault="00DF6406"/>
              </w:tc>
            </w:tr>
          </w:tbl>
          <w:p w14:paraId="70E145BF" w14:textId="77777777" w:rsidR="00DF6406" w:rsidRDefault="00DF6406"/>
          <w:p w14:paraId="0D3D929F" w14:textId="77777777" w:rsidR="00DF6406" w:rsidRDefault="00000000">
            <w:r>
              <w:t>Total: R$ __________________</w:t>
            </w:r>
          </w:p>
          <w:p w14:paraId="0E2E9656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879862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1D5BF56" w14:textId="77777777" w:rsidR="00DF6406" w:rsidRDefault="00DF6406"/>
          <w:p w14:paraId="701A079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136F7F" wp14:editId="27A965E8">
                  <wp:extent cx="432000" cy="460262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A1A19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0C0FC31" w14:textId="77777777" w:rsidR="00DF6406" w:rsidRDefault="00000000">
            <w:r>
              <w:rPr>
                <w:b/>
              </w:rPr>
              <w:t>Comanda nº: 203</w:t>
            </w:r>
          </w:p>
          <w:p w14:paraId="2697B19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ADBAB2E" w14:textId="77777777">
              <w:tc>
                <w:tcPr>
                  <w:tcW w:w="1851" w:type="dxa"/>
                </w:tcPr>
                <w:p w14:paraId="2484431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10DEE3F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E799F29" w14:textId="77777777" w:rsidR="00DF6406" w:rsidRDefault="00000000">
                  <w:r>
                    <w:t>Qtde</w:t>
                  </w:r>
                </w:p>
              </w:tc>
            </w:tr>
            <w:tr w:rsidR="00DF6406" w14:paraId="12BE9914" w14:textId="77777777">
              <w:tc>
                <w:tcPr>
                  <w:tcW w:w="1851" w:type="dxa"/>
                </w:tcPr>
                <w:p w14:paraId="0842ED6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A9A30A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8496543" w14:textId="77777777" w:rsidR="00DF6406" w:rsidRDefault="00DF6406"/>
              </w:tc>
            </w:tr>
            <w:tr w:rsidR="00DF6406" w14:paraId="015D5A72" w14:textId="77777777">
              <w:tc>
                <w:tcPr>
                  <w:tcW w:w="1851" w:type="dxa"/>
                </w:tcPr>
                <w:p w14:paraId="350350A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B3A264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0DC600A" w14:textId="77777777" w:rsidR="00DF6406" w:rsidRDefault="00DF6406"/>
              </w:tc>
            </w:tr>
            <w:tr w:rsidR="00DF6406" w14:paraId="695F9FCC" w14:textId="77777777">
              <w:tc>
                <w:tcPr>
                  <w:tcW w:w="1851" w:type="dxa"/>
                </w:tcPr>
                <w:p w14:paraId="75636FB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2C201C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7CAC7CB" w14:textId="77777777" w:rsidR="00DF6406" w:rsidRDefault="00DF6406"/>
              </w:tc>
            </w:tr>
            <w:tr w:rsidR="00DF6406" w14:paraId="3E54A951" w14:textId="77777777">
              <w:tc>
                <w:tcPr>
                  <w:tcW w:w="1851" w:type="dxa"/>
                </w:tcPr>
                <w:p w14:paraId="148238E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2CE40B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D96D421" w14:textId="77777777" w:rsidR="00DF6406" w:rsidRDefault="00DF6406"/>
              </w:tc>
            </w:tr>
            <w:tr w:rsidR="00DF6406" w14:paraId="18BFDB1D" w14:textId="77777777">
              <w:tc>
                <w:tcPr>
                  <w:tcW w:w="1851" w:type="dxa"/>
                </w:tcPr>
                <w:p w14:paraId="50F04C2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DA6A28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CB5E284" w14:textId="77777777" w:rsidR="00DF6406" w:rsidRDefault="00DF6406"/>
              </w:tc>
            </w:tr>
            <w:tr w:rsidR="00DF6406" w14:paraId="363744F2" w14:textId="77777777">
              <w:tc>
                <w:tcPr>
                  <w:tcW w:w="1851" w:type="dxa"/>
                </w:tcPr>
                <w:p w14:paraId="1345B67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474A46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D4DD36" w14:textId="77777777" w:rsidR="00DF6406" w:rsidRDefault="00DF6406"/>
              </w:tc>
            </w:tr>
            <w:tr w:rsidR="00DF6406" w14:paraId="3D05EE57" w14:textId="77777777">
              <w:tc>
                <w:tcPr>
                  <w:tcW w:w="1851" w:type="dxa"/>
                </w:tcPr>
                <w:p w14:paraId="015CDA1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26BC6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317A447" w14:textId="77777777" w:rsidR="00DF6406" w:rsidRDefault="00DF6406"/>
              </w:tc>
            </w:tr>
          </w:tbl>
          <w:p w14:paraId="27956271" w14:textId="77777777" w:rsidR="00DF6406" w:rsidRDefault="00DF6406"/>
          <w:p w14:paraId="28EE4392" w14:textId="77777777" w:rsidR="00DF6406" w:rsidRDefault="00000000">
            <w:r>
              <w:t>Total: R$ __________________</w:t>
            </w:r>
          </w:p>
          <w:p w14:paraId="57A30C8F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259F98" w14:textId="77777777" w:rsidR="00DF6406" w:rsidRDefault="00DF6406"/>
          <w:p w14:paraId="2F68554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B7380B" wp14:editId="17EDD1C5">
                  <wp:extent cx="432000" cy="460262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9D1E9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6ABB331" w14:textId="77777777" w:rsidR="00DF6406" w:rsidRDefault="00000000">
            <w:r>
              <w:rPr>
                <w:b/>
              </w:rPr>
              <w:t>Comanda nº: 204</w:t>
            </w:r>
          </w:p>
          <w:p w14:paraId="74062FF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C5DC590" w14:textId="77777777">
              <w:tc>
                <w:tcPr>
                  <w:tcW w:w="1851" w:type="dxa"/>
                </w:tcPr>
                <w:p w14:paraId="2C6A4C4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4FC1E7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729DF06" w14:textId="77777777" w:rsidR="00DF6406" w:rsidRDefault="00000000">
                  <w:r>
                    <w:t>Qtde</w:t>
                  </w:r>
                </w:p>
              </w:tc>
            </w:tr>
            <w:tr w:rsidR="00DF6406" w14:paraId="1ED4237A" w14:textId="77777777">
              <w:tc>
                <w:tcPr>
                  <w:tcW w:w="1851" w:type="dxa"/>
                </w:tcPr>
                <w:p w14:paraId="3471241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3826D1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D9F9997" w14:textId="77777777" w:rsidR="00DF6406" w:rsidRDefault="00DF6406"/>
              </w:tc>
            </w:tr>
            <w:tr w:rsidR="00DF6406" w14:paraId="763026A3" w14:textId="77777777">
              <w:tc>
                <w:tcPr>
                  <w:tcW w:w="1851" w:type="dxa"/>
                </w:tcPr>
                <w:p w14:paraId="4B61CF4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2595CA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943B980" w14:textId="77777777" w:rsidR="00DF6406" w:rsidRDefault="00DF6406"/>
              </w:tc>
            </w:tr>
            <w:tr w:rsidR="00DF6406" w14:paraId="7D767CF2" w14:textId="77777777">
              <w:tc>
                <w:tcPr>
                  <w:tcW w:w="1851" w:type="dxa"/>
                </w:tcPr>
                <w:p w14:paraId="3047227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40214C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E33509" w14:textId="77777777" w:rsidR="00DF6406" w:rsidRDefault="00DF6406"/>
              </w:tc>
            </w:tr>
            <w:tr w:rsidR="00DF6406" w14:paraId="7663A318" w14:textId="77777777">
              <w:tc>
                <w:tcPr>
                  <w:tcW w:w="1851" w:type="dxa"/>
                </w:tcPr>
                <w:p w14:paraId="45A4589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CE731F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745812" w14:textId="77777777" w:rsidR="00DF6406" w:rsidRDefault="00DF6406"/>
              </w:tc>
            </w:tr>
            <w:tr w:rsidR="00DF6406" w14:paraId="440F562D" w14:textId="77777777">
              <w:tc>
                <w:tcPr>
                  <w:tcW w:w="1851" w:type="dxa"/>
                </w:tcPr>
                <w:p w14:paraId="6774D9E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D7B13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B60CA1" w14:textId="77777777" w:rsidR="00DF6406" w:rsidRDefault="00DF6406"/>
              </w:tc>
            </w:tr>
            <w:tr w:rsidR="00DF6406" w14:paraId="23D3E68A" w14:textId="77777777">
              <w:tc>
                <w:tcPr>
                  <w:tcW w:w="1851" w:type="dxa"/>
                </w:tcPr>
                <w:p w14:paraId="1B69E67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BA850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68EEAD6" w14:textId="77777777" w:rsidR="00DF6406" w:rsidRDefault="00DF6406"/>
              </w:tc>
            </w:tr>
            <w:tr w:rsidR="00DF6406" w14:paraId="2B0123A9" w14:textId="77777777">
              <w:tc>
                <w:tcPr>
                  <w:tcW w:w="1851" w:type="dxa"/>
                </w:tcPr>
                <w:p w14:paraId="13400AF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F1362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2B6D474" w14:textId="77777777" w:rsidR="00DF6406" w:rsidRDefault="00DF6406"/>
              </w:tc>
            </w:tr>
          </w:tbl>
          <w:p w14:paraId="65C1C2BD" w14:textId="77777777" w:rsidR="00DF6406" w:rsidRDefault="00DF6406"/>
          <w:p w14:paraId="5558BD47" w14:textId="77777777" w:rsidR="00DF6406" w:rsidRDefault="00000000">
            <w:r>
              <w:t>Total: R$ __________________</w:t>
            </w:r>
          </w:p>
          <w:p w14:paraId="486226DB" w14:textId="77777777" w:rsidR="00DF6406" w:rsidRDefault="00000000">
            <w:r>
              <w:t>Pagamento: ☐ PIX ☐ Dinheiro ☐ Débito ☐ Crédito</w:t>
            </w:r>
          </w:p>
        </w:tc>
      </w:tr>
    </w:tbl>
    <w:p w14:paraId="691BB9BD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28B368F3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7B17D5F" w14:textId="77777777" w:rsidR="00DF6406" w:rsidRDefault="00DF6406"/>
          <w:p w14:paraId="1F238D1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9528E4" wp14:editId="0A4E80C2">
                  <wp:extent cx="432000" cy="460262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779B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834AE88" w14:textId="77777777" w:rsidR="00DF6406" w:rsidRDefault="00000000">
            <w:r>
              <w:rPr>
                <w:b/>
              </w:rPr>
              <w:t>Comanda nº: 205</w:t>
            </w:r>
          </w:p>
          <w:p w14:paraId="38185D7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B5B02B8" w14:textId="77777777">
              <w:tc>
                <w:tcPr>
                  <w:tcW w:w="1851" w:type="dxa"/>
                </w:tcPr>
                <w:p w14:paraId="19C671B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04C73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B5AF44C" w14:textId="77777777" w:rsidR="00DF6406" w:rsidRDefault="00000000">
                  <w:r>
                    <w:t>Qtde</w:t>
                  </w:r>
                </w:p>
              </w:tc>
            </w:tr>
            <w:tr w:rsidR="00DF6406" w14:paraId="385D7A9F" w14:textId="77777777">
              <w:tc>
                <w:tcPr>
                  <w:tcW w:w="1851" w:type="dxa"/>
                </w:tcPr>
                <w:p w14:paraId="0D84111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E90FE7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B7FFEC4" w14:textId="77777777" w:rsidR="00DF6406" w:rsidRDefault="00DF6406"/>
              </w:tc>
            </w:tr>
            <w:tr w:rsidR="00DF6406" w14:paraId="2A9A90A7" w14:textId="77777777">
              <w:tc>
                <w:tcPr>
                  <w:tcW w:w="1851" w:type="dxa"/>
                </w:tcPr>
                <w:p w14:paraId="7536024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40303F6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2BBD300" w14:textId="77777777" w:rsidR="00DF6406" w:rsidRDefault="00DF6406"/>
              </w:tc>
            </w:tr>
            <w:tr w:rsidR="00DF6406" w14:paraId="3DD8227D" w14:textId="77777777">
              <w:tc>
                <w:tcPr>
                  <w:tcW w:w="1851" w:type="dxa"/>
                </w:tcPr>
                <w:p w14:paraId="06AC0EA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1BA775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81A65D" w14:textId="77777777" w:rsidR="00DF6406" w:rsidRDefault="00DF6406"/>
              </w:tc>
            </w:tr>
            <w:tr w:rsidR="00DF6406" w14:paraId="145AF4D5" w14:textId="77777777">
              <w:tc>
                <w:tcPr>
                  <w:tcW w:w="1851" w:type="dxa"/>
                </w:tcPr>
                <w:p w14:paraId="27AFF40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43233A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4F41F21" w14:textId="77777777" w:rsidR="00DF6406" w:rsidRDefault="00DF6406"/>
              </w:tc>
            </w:tr>
            <w:tr w:rsidR="00DF6406" w14:paraId="0A1ED434" w14:textId="77777777">
              <w:tc>
                <w:tcPr>
                  <w:tcW w:w="1851" w:type="dxa"/>
                </w:tcPr>
                <w:p w14:paraId="006F399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6002D4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FD56F63" w14:textId="77777777" w:rsidR="00DF6406" w:rsidRDefault="00DF6406"/>
              </w:tc>
            </w:tr>
            <w:tr w:rsidR="00DF6406" w14:paraId="53BB335C" w14:textId="77777777">
              <w:tc>
                <w:tcPr>
                  <w:tcW w:w="1851" w:type="dxa"/>
                </w:tcPr>
                <w:p w14:paraId="5BBF7A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DC8E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585B81" w14:textId="77777777" w:rsidR="00DF6406" w:rsidRDefault="00DF6406"/>
              </w:tc>
            </w:tr>
            <w:tr w:rsidR="00DF6406" w14:paraId="2FD101E1" w14:textId="77777777">
              <w:tc>
                <w:tcPr>
                  <w:tcW w:w="1851" w:type="dxa"/>
                </w:tcPr>
                <w:p w14:paraId="4FAE45E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BBCCE4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542D422" w14:textId="77777777" w:rsidR="00DF6406" w:rsidRDefault="00DF6406"/>
              </w:tc>
            </w:tr>
          </w:tbl>
          <w:p w14:paraId="0041F34D" w14:textId="77777777" w:rsidR="00DF6406" w:rsidRDefault="00DF6406"/>
          <w:p w14:paraId="7D1F8D49" w14:textId="77777777" w:rsidR="00DF6406" w:rsidRDefault="00000000">
            <w:r>
              <w:t>Total: R$ __________________</w:t>
            </w:r>
          </w:p>
          <w:p w14:paraId="3E7C323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D9E4FA7" w14:textId="77777777" w:rsidR="00DF6406" w:rsidRDefault="00DF6406"/>
          <w:p w14:paraId="7D6288F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AE425C" wp14:editId="38347985">
                  <wp:extent cx="432000" cy="460262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2C662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A57056F" w14:textId="77777777" w:rsidR="00DF6406" w:rsidRDefault="00000000">
            <w:r>
              <w:rPr>
                <w:b/>
              </w:rPr>
              <w:t>Comanda nº: 206</w:t>
            </w:r>
          </w:p>
          <w:p w14:paraId="2778606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24F69D2" w14:textId="77777777">
              <w:tc>
                <w:tcPr>
                  <w:tcW w:w="1851" w:type="dxa"/>
                </w:tcPr>
                <w:p w14:paraId="5017D4B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D4772C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90A1187" w14:textId="77777777" w:rsidR="00DF6406" w:rsidRDefault="00000000">
                  <w:r>
                    <w:t>Qtde</w:t>
                  </w:r>
                </w:p>
              </w:tc>
            </w:tr>
            <w:tr w:rsidR="00DF6406" w14:paraId="20AB6DE2" w14:textId="77777777">
              <w:tc>
                <w:tcPr>
                  <w:tcW w:w="1851" w:type="dxa"/>
                </w:tcPr>
                <w:p w14:paraId="0B9B67D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3EB990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05B1116" w14:textId="77777777" w:rsidR="00DF6406" w:rsidRDefault="00DF6406"/>
              </w:tc>
            </w:tr>
            <w:tr w:rsidR="00DF6406" w14:paraId="507C159E" w14:textId="77777777">
              <w:tc>
                <w:tcPr>
                  <w:tcW w:w="1851" w:type="dxa"/>
                </w:tcPr>
                <w:p w14:paraId="6BA3385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B629A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A685B1C" w14:textId="77777777" w:rsidR="00DF6406" w:rsidRDefault="00DF6406"/>
              </w:tc>
            </w:tr>
            <w:tr w:rsidR="00DF6406" w14:paraId="1127FE95" w14:textId="77777777">
              <w:tc>
                <w:tcPr>
                  <w:tcW w:w="1851" w:type="dxa"/>
                </w:tcPr>
                <w:p w14:paraId="43561D1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9A6311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B68C0F" w14:textId="77777777" w:rsidR="00DF6406" w:rsidRDefault="00DF6406"/>
              </w:tc>
            </w:tr>
            <w:tr w:rsidR="00DF6406" w14:paraId="29CCA7DE" w14:textId="77777777">
              <w:tc>
                <w:tcPr>
                  <w:tcW w:w="1851" w:type="dxa"/>
                </w:tcPr>
                <w:p w14:paraId="465E598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C9D106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08BAF31" w14:textId="77777777" w:rsidR="00DF6406" w:rsidRDefault="00DF6406"/>
              </w:tc>
            </w:tr>
            <w:tr w:rsidR="00DF6406" w14:paraId="78DBC6E4" w14:textId="77777777">
              <w:tc>
                <w:tcPr>
                  <w:tcW w:w="1851" w:type="dxa"/>
                </w:tcPr>
                <w:p w14:paraId="2B50CAE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852FA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180E4F0" w14:textId="77777777" w:rsidR="00DF6406" w:rsidRDefault="00DF6406"/>
              </w:tc>
            </w:tr>
            <w:tr w:rsidR="00DF6406" w14:paraId="1CFAD74B" w14:textId="77777777">
              <w:tc>
                <w:tcPr>
                  <w:tcW w:w="1851" w:type="dxa"/>
                </w:tcPr>
                <w:p w14:paraId="226A14D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AE20E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530D226" w14:textId="77777777" w:rsidR="00DF6406" w:rsidRDefault="00DF6406"/>
              </w:tc>
            </w:tr>
            <w:tr w:rsidR="00DF6406" w14:paraId="46049F86" w14:textId="77777777">
              <w:tc>
                <w:tcPr>
                  <w:tcW w:w="1851" w:type="dxa"/>
                </w:tcPr>
                <w:p w14:paraId="5E2229C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A9360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98A3448" w14:textId="77777777" w:rsidR="00DF6406" w:rsidRDefault="00DF6406"/>
              </w:tc>
            </w:tr>
          </w:tbl>
          <w:p w14:paraId="3A68AAC7" w14:textId="77777777" w:rsidR="00DF6406" w:rsidRDefault="00DF6406"/>
          <w:p w14:paraId="5C6C58A0" w14:textId="77777777" w:rsidR="00DF6406" w:rsidRDefault="00000000">
            <w:r>
              <w:t>Total: R$ __________________</w:t>
            </w:r>
          </w:p>
          <w:p w14:paraId="4390E524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C477FEF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5CE0813" w14:textId="77777777" w:rsidR="00DF6406" w:rsidRDefault="00DF6406"/>
          <w:p w14:paraId="4C18738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26C2B3" wp14:editId="7A083B18">
                  <wp:extent cx="432000" cy="460262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15E05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F4BFD3D" w14:textId="77777777" w:rsidR="00DF6406" w:rsidRDefault="00000000">
            <w:r>
              <w:rPr>
                <w:b/>
              </w:rPr>
              <w:t>Comanda nº: 207</w:t>
            </w:r>
          </w:p>
          <w:p w14:paraId="413ED74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3AF3A36" w14:textId="77777777">
              <w:tc>
                <w:tcPr>
                  <w:tcW w:w="1851" w:type="dxa"/>
                </w:tcPr>
                <w:p w14:paraId="22D517D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4000ED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145F404" w14:textId="77777777" w:rsidR="00DF6406" w:rsidRDefault="00000000">
                  <w:r>
                    <w:t>Qtde</w:t>
                  </w:r>
                </w:p>
              </w:tc>
            </w:tr>
            <w:tr w:rsidR="00DF6406" w14:paraId="5F99DA15" w14:textId="77777777">
              <w:tc>
                <w:tcPr>
                  <w:tcW w:w="1851" w:type="dxa"/>
                </w:tcPr>
                <w:p w14:paraId="1458EDB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2A4D6AE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8CCB071" w14:textId="77777777" w:rsidR="00DF6406" w:rsidRDefault="00DF6406"/>
              </w:tc>
            </w:tr>
            <w:tr w:rsidR="00DF6406" w14:paraId="73A54DB5" w14:textId="77777777">
              <w:tc>
                <w:tcPr>
                  <w:tcW w:w="1851" w:type="dxa"/>
                </w:tcPr>
                <w:p w14:paraId="2C503B5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D02093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22795A8" w14:textId="77777777" w:rsidR="00DF6406" w:rsidRDefault="00DF6406"/>
              </w:tc>
            </w:tr>
            <w:tr w:rsidR="00DF6406" w14:paraId="5223D7FD" w14:textId="77777777">
              <w:tc>
                <w:tcPr>
                  <w:tcW w:w="1851" w:type="dxa"/>
                </w:tcPr>
                <w:p w14:paraId="27A3066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43860D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1E75138" w14:textId="77777777" w:rsidR="00DF6406" w:rsidRDefault="00DF6406"/>
              </w:tc>
            </w:tr>
            <w:tr w:rsidR="00DF6406" w14:paraId="6DB65FEE" w14:textId="77777777">
              <w:tc>
                <w:tcPr>
                  <w:tcW w:w="1851" w:type="dxa"/>
                </w:tcPr>
                <w:p w14:paraId="4421EE7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4C6E24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CE30EAA" w14:textId="77777777" w:rsidR="00DF6406" w:rsidRDefault="00DF6406"/>
              </w:tc>
            </w:tr>
            <w:tr w:rsidR="00DF6406" w14:paraId="0596F6E7" w14:textId="77777777">
              <w:tc>
                <w:tcPr>
                  <w:tcW w:w="1851" w:type="dxa"/>
                </w:tcPr>
                <w:p w14:paraId="088B14F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AF0F2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8E6494E" w14:textId="77777777" w:rsidR="00DF6406" w:rsidRDefault="00DF6406"/>
              </w:tc>
            </w:tr>
            <w:tr w:rsidR="00DF6406" w14:paraId="485239E2" w14:textId="77777777">
              <w:tc>
                <w:tcPr>
                  <w:tcW w:w="1851" w:type="dxa"/>
                </w:tcPr>
                <w:p w14:paraId="0B8AACE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218ABA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77D2DC8" w14:textId="77777777" w:rsidR="00DF6406" w:rsidRDefault="00DF6406"/>
              </w:tc>
            </w:tr>
            <w:tr w:rsidR="00DF6406" w14:paraId="4AEB713A" w14:textId="77777777">
              <w:tc>
                <w:tcPr>
                  <w:tcW w:w="1851" w:type="dxa"/>
                </w:tcPr>
                <w:p w14:paraId="15835FF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C05E19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8AC7403" w14:textId="77777777" w:rsidR="00DF6406" w:rsidRDefault="00DF6406"/>
              </w:tc>
            </w:tr>
          </w:tbl>
          <w:p w14:paraId="4563AB9E" w14:textId="77777777" w:rsidR="00DF6406" w:rsidRDefault="00DF6406"/>
          <w:p w14:paraId="1BBB954E" w14:textId="77777777" w:rsidR="00DF6406" w:rsidRDefault="00000000">
            <w:r>
              <w:t>Total: R$ __________________</w:t>
            </w:r>
          </w:p>
          <w:p w14:paraId="065BA11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43EA07C" w14:textId="77777777" w:rsidR="00DF6406" w:rsidRDefault="00DF6406"/>
          <w:p w14:paraId="719F54F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8D00167" wp14:editId="4ED2A5A8">
                  <wp:extent cx="432000" cy="460262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8B701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685896B2" w14:textId="77777777" w:rsidR="00DF6406" w:rsidRDefault="00000000">
            <w:r>
              <w:rPr>
                <w:b/>
              </w:rPr>
              <w:t>Comanda nº: 208</w:t>
            </w:r>
          </w:p>
          <w:p w14:paraId="299A112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B01060" w14:textId="77777777">
              <w:tc>
                <w:tcPr>
                  <w:tcW w:w="1851" w:type="dxa"/>
                </w:tcPr>
                <w:p w14:paraId="169164A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2D03AA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9680C63" w14:textId="77777777" w:rsidR="00DF6406" w:rsidRDefault="00000000">
                  <w:r>
                    <w:t>Qtde</w:t>
                  </w:r>
                </w:p>
              </w:tc>
            </w:tr>
            <w:tr w:rsidR="00DF6406" w14:paraId="50E12563" w14:textId="77777777">
              <w:tc>
                <w:tcPr>
                  <w:tcW w:w="1851" w:type="dxa"/>
                </w:tcPr>
                <w:p w14:paraId="1871079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33E22F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1CF82FE" w14:textId="77777777" w:rsidR="00DF6406" w:rsidRDefault="00DF6406"/>
              </w:tc>
            </w:tr>
            <w:tr w:rsidR="00DF6406" w14:paraId="7878C2A5" w14:textId="77777777">
              <w:tc>
                <w:tcPr>
                  <w:tcW w:w="1851" w:type="dxa"/>
                </w:tcPr>
                <w:p w14:paraId="68641C0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39358C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6C1EB9E" w14:textId="77777777" w:rsidR="00DF6406" w:rsidRDefault="00DF6406"/>
              </w:tc>
            </w:tr>
            <w:tr w:rsidR="00DF6406" w14:paraId="5FA19F1D" w14:textId="77777777">
              <w:tc>
                <w:tcPr>
                  <w:tcW w:w="1851" w:type="dxa"/>
                </w:tcPr>
                <w:p w14:paraId="4BD0214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98E1C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61A725A" w14:textId="77777777" w:rsidR="00DF6406" w:rsidRDefault="00DF6406"/>
              </w:tc>
            </w:tr>
            <w:tr w:rsidR="00DF6406" w14:paraId="694266F9" w14:textId="77777777">
              <w:tc>
                <w:tcPr>
                  <w:tcW w:w="1851" w:type="dxa"/>
                </w:tcPr>
                <w:p w14:paraId="5662131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B84623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B84BD7" w14:textId="77777777" w:rsidR="00DF6406" w:rsidRDefault="00DF6406"/>
              </w:tc>
            </w:tr>
            <w:tr w:rsidR="00DF6406" w14:paraId="254D68F5" w14:textId="77777777">
              <w:tc>
                <w:tcPr>
                  <w:tcW w:w="1851" w:type="dxa"/>
                </w:tcPr>
                <w:p w14:paraId="33753F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17409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B1665D4" w14:textId="77777777" w:rsidR="00DF6406" w:rsidRDefault="00DF6406"/>
              </w:tc>
            </w:tr>
            <w:tr w:rsidR="00DF6406" w14:paraId="53861282" w14:textId="77777777">
              <w:tc>
                <w:tcPr>
                  <w:tcW w:w="1851" w:type="dxa"/>
                </w:tcPr>
                <w:p w14:paraId="25C04B0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D0C3FE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FDAA96" w14:textId="77777777" w:rsidR="00DF6406" w:rsidRDefault="00DF6406"/>
              </w:tc>
            </w:tr>
            <w:tr w:rsidR="00DF6406" w14:paraId="5EDDD546" w14:textId="77777777">
              <w:tc>
                <w:tcPr>
                  <w:tcW w:w="1851" w:type="dxa"/>
                </w:tcPr>
                <w:p w14:paraId="5980F32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2FCBE3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51918EB" w14:textId="77777777" w:rsidR="00DF6406" w:rsidRDefault="00DF6406"/>
              </w:tc>
            </w:tr>
          </w:tbl>
          <w:p w14:paraId="7F4BB977" w14:textId="77777777" w:rsidR="00DF6406" w:rsidRDefault="00DF6406"/>
          <w:p w14:paraId="1716FEAC" w14:textId="77777777" w:rsidR="00DF6406" w:rsidRDefault="00000000">
            <w:r>
              <w:t>Total: R$ __________________</w:t>
            </w:r>
          </w:p>
          <w:p w14:paraId="6834CA73" w14:textId="77777777" w:rsidR="00DF6406" w:rsidRDefault="00000000">
            <w:r>
              <w:t>Pagamento: ☐ PIX ☐ Dinheiro ☐ Débito ☐ Crédito</w:t>
            </w:r>
          </w:p>
        </w:tc>
      </w:tr>
    </w:tbl>
    <w:p w14:paraId="6E03CBB6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BD501C1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2AB07CB" w14:textId="77777777" w:rsidR="00DF6406" w:rsidRDefault="00DF6406"/>
          <w:p w14:paraId="1656C83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2A04B0" wp14:editId="21028192">
                  <wp:extent cx="432000" cy="460262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AEAA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718BCE5" w14:textId="77777777" w:rsidR="00DF6406" w:rsidRDefault="00000000">
            <w:r>
              <w:rPr>
                <w:b/>
              </w:rPr>
              <w:t>Comanda nº: 209</w:t>
            </w:r>
          </w:p>
          <w:p w14:paraId="1B1367D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391EC65" w14:textId="77777777">
              <w:tc>
                <w:tcPr>
                  <w:tcW w:w="1851" w:type="dxa"/>
                </w:tcPr>
                <w:p w14:paraId="5282B9D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C1FF259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0A13598" w14:textId="77777777" w:rsidR="00DF6406" w:rsidRDefault="00000000">
                  <w:r>
                    <w:t>Qtde</w:t>
                  </w:r>
                </w:p>
              </w:tc>
            </w:tr>
            <w:tr w:rsidR="00DF6406" w14:paraId="6208B8F5" w14:textId="77777777">
              <w:tc>
                <w:tcPr>
                  <w:tcW w:w="1851" w:type="dxa"/>
                </w:tcPr>
                <w:p w14:paraId="4026D95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D6D128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C6BE3A3" w14:textId="77777777" w:rsidR="00DF6406" w:rsidRDefault="00DF6406"/>
              </w:tc>
            </w:tr>
            <w:tr w:rsidR="00DF6406" w14:paraId="03F5E50A" w14:textId="77777777">
              <w:tc>
                <w:tcPr>
                  <w:tcW w:w="1851" w:type="dxa"/>
                </w:tcPr>
                <w:p w14:paraId="03AC798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ABFFB4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2189417" w14:textId="77777777" w:rsidR="00DF6406" w:rsidRDefault="00DF6406"/>
              </w:tc>
            </w:tr>
            <w:tr w:rsidR="00DF6406" w14:paraId="72BF402C" w14:textId="77777777">
              <w:tc>
                <w:tcPr>
                  <w:tcW w:w="1851" w:type="dxa"/>
                </w:tcPr>
                <w:p w14:paraId="0B606A5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CDC041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F964418" w14:textId="77777777" w:rsidR="00DF6406" w:rsidRDefault="00DF6406"/>
              </w:tc>
            </w:tr>
            <w:tr w:rsidR="00DF6406" w14:paraId="32A80BBD" w14:textId="77777777">
              <w:tc>
                <w:tcPr>
                  <w:tcW w:w="1851" w:type="dxa"/>
                </w:tcPr>
                <w:p w14:paraId="2E0DC57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15CDB8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25E31C4" w14:textId="77777777" w:rsidR="00DF6406" w:rsidRDefault="00DF6406"/>
              </w:tc>
            </w:tr>
            <w:tr w:rsidR="00DF6406" w14:paraId="5C927A97" w14:textId="77777777">
              <w:tc>
                <w:tcPr>
                  <w:tcW w:w="1851" w:type="dxa"/>
                </w:tcPr>
                <w:p w14:paraId="73D71BD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53DA3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E6C14E" w14:textId="77777777" w:rsidR="00DF6406" w:rsidRDefault="00DF6406"/>
              </w:tc>
            </w:tr>
            <w:tr w:rsidR="00DF6406" w14:paraId="01A314A1" w14:textId="77777777">
              <w:tc>
                <w:tcPr>
                  <w:tcW w:w="1851" w:type="dxa"/>
                </w:tcPr>
                <w:p w14:paraId="7A75E7F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850EB4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35E3EFB" w14:textId="77777777" w:rsidR="00DF6406" w:rsidRDefault="00DF6406"/>
              </w:tc>
            </w:tr>
            <w:tr w:rsidR="00DF6406" w14:paraId="6E2BB872" w14:textId="77777777">
              <w:tc>
                <w:tcPr>
                  <w:tcW w:w="1851" w:type="dxa"/>
                </w:tcPr>
                <w:p w14:paraId="685B184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BEAFE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36E6BD5" w14:textId="77777777" w:rsidR="00DF6406" w:rsidRDefault="00DF6406"/>
              </w:tc>
            </w:tr>
          </w:tbl>
          <w:p w14:paraId="1E4FE72D" w14:textId="77777777" w:rsidR="00DF6406" w:rsidRDefault="00DF6406"/>
          <w:p w14:paraId="7A646344" w14:textId="77777777" w:rsidR="00DF6406" w:rsidRDefault="00000000">
            <w:r>
              <w:t>Total: R$ __________________</w:t>
            </w:r>
          </w:p>
          <w:p w14:paraId="7841113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33DC823" w14:textId="77777777" w:rsidR="00DF6406" w:rsidRDefault="00DF6406"/>
          <w:p w14:paraId="2433D53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318944" wp14:editId="1F6BF4A2">
                  <wp:extent cx="432000" cy="460262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8835A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B7E9C0F" w14:textId="77777777" w:rsidR="00DF6406" w:rsidRDefault="00000000">
            <w:r>
              <w:rPr>
                <w:b/>
              </w:rPr>
              <w:t>Comanda nº: 210</w:t>
            </w:r>
          </w:p>
          <w:p w14:paraId="5335D06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4D7A8B9" w14:textId="77777777">
              <w:tc>
                <w:tcPr>
                  <w:tcW w:w="1851" w:type="dxa"/>
                </w:tcPr>
                <w:p w14:paraId="5287E66A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29F4DC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478440D" w14:textId="77777777" w:rsidR="00DF6406" w:rsidRDefault="00000000">
                  <w:r>
                    <w:t>Qtde</w:t>
                  </w:r>
                </w:p>
              </w:tc>
            </w:tr>
            <w:tr w:rsidR="00DF6406" w14:paraId="470D723F" w14:textId="77777777">
              <w:tc>
                <w:tcPr>
                  <w:tcW w:w="1851" w:type="dxa"/>
                </w:tcPr>
                <w:p w14:paraId="2070A0B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BD36334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79194FD" w14:textId="77777777" w:rsidR="00DF6406" w:rsidRDefault="00DF6406"/>
              </w:tc>
            </w:tr>
            <w:tr w:rsidR="00DF6406" w14:paraId="7DACEF8B" w14:textId="77777777">
              <w:tc>
                <w:tcPr>
                  <w:tcW w:w="1851" w:type="dxa"/>
                </w:tcPr>
                <w:p w14:paraId="69E4A78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3FC2C0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C30F827" w14:textId="77777777" w:rsidR="00DF6406" w:rsidRDefault="00DF6406"/>
              </w:tc>
            </w:tr>
            <w:tr w:rsidR="00DF6406" w14:paraId="17FACDF6" w14:textId="77777777">
              <w:tc>
                <w:tcPr>
                  <w:tcW w:w="1851" w:type="dxa"/>
                </w:tcPr>
                <w:p w14:paraId="6E6E9F9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4EDDDB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460932B" w14:textId="77777777" w:rsidR="00DF6406" w:rsidRDefault="00DF6406"/>
              </w:tc>
            </w:tr>
            <w:tr w:rsidR="00DF6406" w14:paraId="2C223B75" w14:textId="77777777">
              <w:tc>
                <w:tcPr>
                  <w:tcW w:w="1851" w:type="dxa"/>
                </w:tcPr>
                <w:p w14:paraId="0BBC1B1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A67976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327E253" w14:textId="77777777" w:rsidR="00DF6406" w:rsidRDefault="00DF6406"/>
              </w:tc>
            </w:tr>
            <w:tr w:rsidR="00DF6406" w14:paraId="09ECFCE0" w14:textId="77777777">
              <w:tc>
                <w:tcPr>
                  <w:tcW w:w="1851" w:type="dxa"/>
                </w:tcPr>
                <w:p w14:paraId="384FBEE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5BE57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E7E9A29" w14:textId="77777777" w:rsidR="00DF6406" w:rsidRDefault="00DF6406"/>
              </w:tc>
            </w:tr>
            <w:tr w:rsidR="00DF6406" w14:paraId="5A351629" w14:textId="77777777">
              <w:tc>
                <w:tcPr>
                  <w:tcW w:w="1851" w:type="dxa"/>
                </w:tcPr>
                <w:p w14:paraId="63ADD91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6E3EA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65FA02" w14:textId="77777777" w:rsidR="00DF6406" w:rsidRDefault="00DF6406"/>
              </w:tc>
            </w:tr>
            <w:tr w:rsidR="00DF6406" w14:paraId="4261E2D5" w14:textId="77777777">
              <w:tc>
                <w:tcPr>
                  <w:tcW w:w="1851" w:type="dxa"/>
                </w:tcPr>
                <w:p w14:paraId="41A0114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C3268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DAA1E86" w14:textId="77777777" w:rsidR="00DF6406" w:rsidRDefault="00DF6406"/>
              </w:tc>
            </w:tr>
          </w:tbl>
          <w:p w14:paraId="4047CB4A" w14:textId="77777777" w:rsidR="00DF6406" w:rsidRDefault="00DF6406"/>
          <w:p w14:paraId="1D4E9B6B" w14:textId="77777777" w:rsidR="00DF6406" w:rsidRDefault="00000000">
            <w:r>
              <w:t>Total: R$ __________________</w:t>
            </w:r>
          </w:p>
          <w:p w14:paraId="6BAD20E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63C855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5B14B69" w14:textId="77777777" w:rsidR="00DF6406" w:rsidRDefault="00DF6406"/>
          <w:p w14:paraId="5DA6F68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94B94E" wp14:editId="63959FA1">
                  <wp:extent cx="432000" cy="460262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4D5F4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84D21C0" w14:textId="77777777" w:rsidR="00DF6406" w:rsidRDefault="00000000">
            <w:r>
              <w:rPr>
                <w:b/>
              </w:rPr>
              <w:t>Comanda nº: 211</w:t>
            </w:r>
          </w:p>
          <w:p w14:paraId="22149F5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9C807A1" w14:textId="77777777">
              <w:tc>
                <w:tcPr>
                  <w:tcW w:w="1851" w:type="dxa"/>
                </w:tcPr>
                <w:p w14:paraId="0C3279B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775486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966DA0D" w14:textId="77777777" w:rsidR="00DF6406" w:rsidRDefault="00000000">
                  <w:r>
                    <w:t>Qtde</w:t>
                  </w:r>
                </w:p>
              </w:tc>
            </w:tr>
            <w:tr w:rsidR="00DF6406" w14:paraId="000CDDEA" w14:textId="77777777">
              <w:tc>
                <w:tcPr>
                  <w:tcW w:w="1851" w:type="dxa"/>
                </w:tcPr>
                <w:p w14:paraId="49D97C5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783C8B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5B79CF2" w14:textId="77777777" w:rsidR="00DF6406" w:rsidRDefault="00DF6406"/>
              </w:tc>
            </w:tr>
            <w:tr w:rsidR="00DF6406" w14:paraId="799FDB15" w14:textId="77777777">
              <w:tc>
                <w:tcPr>
                  <w:tcW w:w="1851" w:type="dxa"/>
                </w:tcPr>
                <w:p w14:paraId="08AA000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CCEB6F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14F4892" w14:textId="77777777" w:rsidR="00DF6406" w:rsidRDefault="00DF6406"/>
              </w:tc>
            </w:tr>
            <w:tr w:rsidR="00DF6406" w14:paraId="4FFA64CB" w14:textId="77777777">
              <w:tc>
                <w:tcPr>
                  <w:tcW w:w="1851" w:type="dxa"/>
                </w:tcPr>
                <w:p w14:paraId="04A4B0D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D21C80E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4049CA6" w14:textId="77777777" w:rsidR="00DF6406" w:rsidRDefault="00DF6406"/>
              </w:tc>
            </w:tr>
            <w:tr w:rsidR="00DF6406" w14:paraId="02AB7144" w14:textId="77777777">
              <w:tc>
                <w:tcPr>
                  <w:tcW w:w="1851" w:type="dxa"/>
                </w:tcPr>
                <w:p w14:paraId="53F9AD7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C7F9EE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6FF7EAD" w14:textId="77777777" w:rsidR="00DF6406" w:rsidRDefault="00DF6406"/>
              </w:tc>
            </w:tr>
            <w:tr w:rsidR="00DF6406" w14:paraId="4B7B2D9E" w14:textId="77777777">
              <w:tc>
                <w:tcPr>
                  <w:tcW w:w="1851" w:type="dxa"/>
                </w:tcPr>
                <w:p w14:paraId="0624FC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088F1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765E7D1" w14:textId="77777777" w:rsidR="00DF6406" w:rsidRDefault="00DF6406"/>
              </w:tc>
            </w:tr>
            <w:tr w:rsidR="00DF6406" w14:paraId="461B5842" w14:textId="77777777">
              <w:tc>
                <w:tcPr>
                  <w:tcW w:w="1851" w:type="dxa"/>
                </w:tcPr>
                <w:p w14:paraId="4F91E76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68496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AD55B45" w14:textId="77777777" w:rsidR="00DF6406" w:rsidRDefault="00DF6406"/>
              </w:tc>
            </w:tr>
            <w:tr w:rsidR="00DF6406" w14:paraId="6E7B3E06" w14:textId="77777777">
              <w:tc>
                <w:tcPr>
                  <w:tcW w:w="1851" w:type="dxa"/>
                </w:tcPr>
                <w:p w14:paraId="2215AEE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E4707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BC8D08" w14:textId="77777777" w:rsidR="00DF6406" w:rsidRDefault="00DF6406"/>
              </w:tc>
            </w:tr>
          </w:tbl>
          <w:p w14:paraId="09076F62" w14:textId="77777777" w:rsidR="00DF6406" w:rsidRDefault="00DF6406"/>
          <w:p w14:paraId="7D48B82C" w14:textId="77777777" w:rsidR="00DF6406" w:rsidRDefault="00000000">
            <w:r>
              <w:t>Total: R$ __________________</w:t>
            </w:r>
          </w:p>
          <w:p w14:paraId="69CE6B5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EF7DBAB" w14:textId="77777777" w:rsidR="00DF6406" w:rsidRDefault="00DF6406"/>
          <w:p w14:paraId="75B2EF6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19C976" wp14:editId="3E52BC3D">
                  <wp:extent cx="432000" cy="460262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97632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6C32763" w14:textId="77777777" w:rsidR="00DF6406" w:rsidRDefault="00000000">
            <w:r>
              <w:rPr>
                <w:b/>
              </w:rPr>
              <w:t>Comanda nº: 212</w:t>
            </w:r>
          </w:p>
          <w:p w14:paraId="07CAA336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5899714" w14:textId="77777777">
              <w:tc>
                <w:tcPr>
                  <w:tcW w:w="1851" w:type="dxa"/>
                </w:tcPr>
                <w:p w14:paraId="03E4027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D3F83B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8ADFB2B" w14:textId="77777777" w:rsidR="00DF6406" w:rsidRDefault="00000000">
                  <w:r>
                    <w:t>Qtde</w:t>
                  </w:r>
                </w:p>
              </w:tc>
            </w:tr>
            <w:tr w:rsidR="00DF6406" w14:paraId="639821FD" w14:textId="77777777">
              <w:tc>
                <w:tcPr>
                  <w:tcW w:w="1851" w:type="dxa"/>
                </w:tcPr>
                <w:p w14:paraId="3A75E12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74AD3C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CAA7D5C" w14:textId="77777777" w:rsidR="00DF6406" w:rsidRDefault="00DF6406"/>
              </w:tc>
            </w:tr>
            <w:tr w:rsidR="00DF6406" w14:paraId="13C58F9D" w14:textId="77777777">
              <w:tc>
                <w:tcPr>
                  <w:tcW w:w="1851" w:type="dxa"/>
                </w:tcPr>
                <w:p w14:paraId="5E5CD295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A0778A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BAC1599" w14:textId="77777777" w:rsidR="00DF6406" w:rsidRDefault="00DF6406"/>
              </w:tc>
            </w:tr>
            <w:tr w:rsidR="00DF6406" w14:paraId="2632A143" w14:textId="77777777">
              <w:tc>
                <w:tcPr>
                  <w:tcW w:w="1851" w:type="dxa"/>
                </w:tcPr>
                <w:p w14:paraId="1D23256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85F5A3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D15538A" w14:textId="77777777" w:rsidR="00DF6406" w:rsidRDefault="00DF6406"/>
              </w:tc>
            </w:tr>
            <w:tr w:rsidR="00DF6406" w14:paraId="2AC72233" w14:textId="77777777">
              <w:tc>
                <w:tcPr>
                  <w:tcW w:w="1851" w:type="dxa"/>
                </w:tcPr>
                <w:p w14:paraId="7F614FC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33F116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58AD982" w14:textId="77777777" w:rsidR="00DF6406" w:rsidRDefault="00DF6406"/>
              </w:tc>
            </w:tr>
            <w:tr w:rsidR="00DF6406" w14:paraId="598227E8" w14:textId="77777777">
              <w:tc>
                <w:tcPr>
                  <w:tcW w:w="1851" w:type="dxa"/>
                </w:tcPr>
                <w:p w14:paraId="3477CD6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10B2B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2A470A4" w14:textId="77777777" w:rsidR="00DF6406" w:rsidRDefault="00DF6406"/>
              </w:tc>
            </w:tr>
            <w:tr w:rsidR="00DF6406" w14:paraId="183D0796" w14:textId="77777777">
              <w:tc>
                <w:tcPr>
                  <w:tcW w:w="1851" w:type="dxa"/>
                </w:tcPr>
                <w:p w14:paraId="7141D16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0C8D9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DA04327" w14:textId="77777777" w:rsidR="00DF6406" w:rsidRDefault="00DF6406"/>
              </w:tc>
            </w:tr>
            <w:tr w:rsidR="00DF6406" w14:paraId="4C1E3B10" w14:textId="77777777">
              <w:tc>
                <w:tcPr>
                  <w:tcW w:w="1851" w:type="dxa"/>
                </w:tcPr>
                <w:p w14:paraId="7858C5D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0AB3D8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46404F0" w14:textId="77777777" w:rsidR="00DF6406" w:rsidRDefault="00DF6406"/>
              </w:tc>
            </w:tr>
          </w:tbl>
          <w:p w14:paraId="3ECCABE1" w14:textId="77777777" w:rsidR="00DF6406" w:rsidRDefault="00DF6406"/>
          <w:p w14:paraId="4CEAB320" w14:textId="77777777" w:rsidR="00DF6406" w:rsidRDefault="00000000">
            <w:r>
              <w:t>Total: R$ __________________</w:t>
            </w:r>
          </w:p>
          <w:p w14:paraId="62E6AB0A" w14:textId="77777777" w:rsidR="00DF6406" w:rsidRDefault="00000000">
            <w:r>
              <w:t>Pagamento: ☐ PIX ☐ Dinheiro ☐ Débito ☐ Crédito</w:t>
            </w:r>
          </w:p>
        </w:tc>
      </w:tr>
    </w:tbl>
    <w:p w14:paraId="1AD4F563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070315D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6D69E12" w14:textId="77777777" w:rsidR="00DF6406" w:rsidRDefault="00DF6406"/>
          <w:p w14:paraId="227B00D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0C3A1E" wp14:editId="7B1E4F16">
                  <wp:extent cx="432000" cy="460262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DC0BF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BC34CEF" w14:textId="77777777" w:rsidR="00DF6406" w:rsidRDefault="00000000">
            <w:r>
              <w:rPr>
                <w:b/>
              </w:rPr>
              <w:t>Comanda nº: 213</w:t>
            </w:r>
          </w:p>
          <w:p w14:paraId="5E6B36A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F235C85" w14:textId="77777777">
              <w:tc>
                <w:tcPr>
                  <w:tcW w:w="1851" w:type="dxa"/>
                </w:tcPr>
                <w:p w14:paraId="521B951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73405C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1CD6187" w14:textId="77777777" w:rsidR="00DF6406" w:rsidRDefault="00000000">
                  <w:r>
                    <w:t>Qtde</w:t>
                  </w:r>
                </w:p>
              </w:tc>
            </w:tr>
            <w:tr w:rsidR="00DF6406" w14:paraId="0E2646B3" w14:textId="77777777">
              <w:tc>
                <w:tcPr>
                  <w:tcW w:w="1851" w:type="dxa"/>
                </w:tcPr>
                <w:p w14:paraId="3AA14A7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8B34DB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1BA2B91" w14:textId="77777777" w:rsidR="00DF6406" w:rsidRDefault="00DF6406"/>
              </w:tc>
            </w:tr>
            <w:tr w:rsidR="00DF6406" w14:paraId="42E7E7F2" w14:textId="77777777">
              <w:tc>
                <w:tcPr>
                  <w:tcW w:w="1851" w:type="dxa"/>
                </w:tcPr>
                <w:p w14:paraId="6D72FF9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FC4376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58DFB20" w14:textId="77777777" w:rsidR="00DF6406" w:rsidRDefault="00DF6406"/>
              </w:tc>
            </w:tr>
            <w:tr w:rsidR="00DF6406" w14:paraId="33CF60CA" w14:textId="77777777">
              <w:tc>
                <w:tcPr>
                  <w:tcW w:w="1851" w:type="dxa"/>
                </w:tcPr>
                <w:p w14:paraId="55BA094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D02C4E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47CEA5" w14:textId="77777777" w:rsidR="00DF6406" w:rsidRDefault="00DF6406"/>
              </w:tc>
            </w:tr>
            <w:tr w:rsidR="00DF6406" w14:paraId="21D42EB4" w14:textId="77777777">
              <w:tc>
                <w:tcPr>
                  <w:tcW w:w="1851" w:type="dxa"/>
                </w:tcPr>
                <w:p w14:paraId="35C0FED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7FDA00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7F0F42C" w14:textId="77777777" w:rsidR="00DF6406" w:rsidRDefault="00DF6406"/>
              </w:tc>
            </w:tr>
            <w:tr w:rsidR="00DF6406" w14:paraId="17B95378" w14:textId="77777777">
              <w:tc>
                <w:tcPr>
                  <w:tcW w:w="1851" w:type="dxa"/>
                </w:tcPr>
                <w:p w14:paraId="6410666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34CA3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3F840A" w14:textId="77777777" w:rsidR="00DF6406" w:rsidRDefault="00DF6406"/>
              </w:tc>
            </w:tr>
            <w:tr w:rsidR="00DF6406" w14:paraId="62AB8B00" w14:textId="77777777">
              <w:tc>
                <w:tcPr>
                  <w:tcW w:w="1851" w:type="dxa"/>
                </w:tcPr>
                <w:p w14:paraId="3BC3E24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4CCCD2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FE65730" w14:textId="77777777" w:rsidR="00DF6406" w:rsidRDefault="00DF6406"/>
              </w:tc>
            </w:tr>
            <w:tr w:rsidR="00DF6406" w14:paraId="660B6559" w14:textId="77777777">
              <w:tc>
                <w:tcPr>
                  <w:tcW w:w="1851" w:type="dxa"/>
                </w:tcPr>
                <w:p w14:paraId="6A0072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36F56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D71E92F" w14:textId="77777777" w:rsidR="00DF6406" w:rsidRDefault="00DF6406"/>
              </w:tc>
            </w:tr>
          </w:tbl>
          <w:p w14:paraId="5E3BE6CA" w14:textId="77777777" w:rsidR="00DF6406" w:rsidRDefault="00DF6406"/>
          <w:p w14:paraId="3B11BCF5" w14:textId="77777777" w:rsidR="00DF6406" w:rsidRDefault="00000000">
            <w:r>
              <w:t>Total: R$ __________________</w:t>
            </w:r>
          </w:p>
          <w:p w14:paraId="328ADA3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3E280AC" w14:textId="77777777" w:rsidR="00DF6406" w:rsidRDefault="00DF6406"/>
          <w:p w14:paraId="736EF04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CCF60D" wp14:editId="560842B0">
                  <wp:extent cx="432000" cy="460262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0554B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1901134" w14:textId="77777777" w:rsidR="00DF6406" w:rsidRDefault="00000000">
            <w:r>
              <w:rPr>
                <w:b/>
              </w:rPr>
              <w:t>Comanda nº: 214</w:t>
            </w:r>
          </w:p>
          <w:p w14:paraId="2EF0C31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C31E6A9" w14:textId="77777777">
              <w:tc>
                <w:tcPr>
                  <w:tcW w:w="1851" w:type="dxa"/>
                </w:tcPr>
                <w:p w14:paraId="657A54D3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115175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12C5126" w14:textId="77777777" w:rsidR="00DF6406" w:rsidRDefault="00000000">
                  <w:r>
                    <w:t>Qtde</w:t>
                  </w:r>
                </w:p>
              </w:tc>
            </w:tr>
            <w:tr w:rsidR="00DF6406" w14:paraId="2880D363" w14:textId="77777777">
              <w:tc>
                <w:tcPr>
                  <w:tcW w:w="1851" w:type="dxa"/>
                </w:tcPr>
                <w:p w14:paraId="016AC2A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7BA51A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1DBCE29" w14:textId="77777777" w:rsidR="00DF6406" w:rsidRDefault="00DF6406"/>
              </w:tc>
            </w:tr>
            <w:tr w:rsidR="00DF6406" w14:paraId="254D5B6A" w14:textId="77777777">
              <w:tc>
                <w:tcPr>
                  <w:tcW w:w="1851" w:type="dxa"/>
                </w:tcPr>
                <w:p w14:paraId="713A444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35AEE7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27A9FB3" w14:textId="77777777" w:rsidR="00DF6406" w:rsidRDefault="00DF6406"/>
              </w:tc>
            </w:tr>
            <w:tr w:rsidR="00DF6406" w14:paraId="65C94947" w14:textId="77777777">
              <w:tc>
                <w:tcPr>
                  <w:tcW w:w="1851" w:type="dxa"/>
                </w:tcPr>
                <w:p w14:paraId="23B8ACA1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EC35C0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7AE5395" w14:textId="77777777" w:rsidR="00DF6406" w:rsidRDefault="00DF6406"/>
              </w:tc>
            </w:tr>
            <w:tr w:rsidR="00DF6406" w14:paraId="0BE2178D" w14:textId="77777777">
              <w:tc>
                <w:tcPr>
                  <w:tcW w:w="1851" w:type="dxa"/>
                </w:tcPr>
                <w:p w14:paraId="760D13F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EC2D4A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364C4E3" w14:textId="77777777" w:rsidR="00DF6406" w:rsidRDefault="00DF6406"/>
              </w:tc>
            </w:tr>
            <w:tr w:rsidR="00DF6406" w14:paraId="5A006614" w14:textId="77777777">
              <w:tc>
                <w:tcPr>
                  <w:tcW w:w="1851" w:type="dxa"/>
                </w:tcPr>
                <w:p w14:paraId="7BAE42F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4B767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0C7564" w14:textId="77777777" w:rsidR="00DF6406" w:rsidRDefault="00DF6406"/>
              </w:tc>
            </w:tr>
            <w:tr w:rsidR="00DF6406" w14:paraId="6795303B" w14:textId="77777777">
              <w:tc>
                <w:tcPr>
                  <w:tcW w:w="1851" w:type="dxa"/>
                </w:tcPr>
                <w:p w14:paraId="5C58E48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9450CE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90BDFCA" w14:textId="77777777" w:rsidR="00DF6406" w:rsidRDefault="00DF6406"/>
              </w:tc>
            </w:tr>
            <w:tr w:rsidR="00DF6406" w14:paraId="44F7804F" w14:textId="77777777">
              <w:tc>
                <w:tcPr>
                  <w:tcW w:w="1851" w:type="dxa"/>
                </w:tcPr>
                <w:p w14:paraId="61683E3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726DA2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88D04A2" w14:textId="77777777" w:rsidR="00DF6406" w:rsidRDefault="00DF6406"/>
              </w:tc>
            </w:tr>
          </w:tbl>
          <w:p w14:paraId="66023F26" w14:textId="77777777" w:rsidR="00DF6406" w:rsidRDefault="00DF6406"/>
          <w:p w14:paraId="7F3D7695" w14:textId="77777777" w:rsidR="00DF6406" w:rsidRDefault="00000000">
            <w:r>
              <w:t>Total: R$ __________________</w:t>
            </w:r>
          </w:p>
          <w:p w14:paraId="73FB33E7" w14:textId="77777777" w:rsidR="00DF6406" w:rsidRDefault="00000000">
            <w:r>
              <w:t>Pagamento: ☐ PIX ☐ Dinheiro ☐ Débito ☐ Crédito</w:t>
            </w:r>
          </w:p>
        </w:tc>
      </w:tr>
      <w:tr w:rsidR="00DF6406" w14:paraId="73C47C7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C698265" w14:textId="77777777" w:rsidR="00DF6406" w:rsidRDefault="00DF6406"/>
          <w:p w14:paraId="16BC1364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5F33E58" wp14:editId="2FAB78BB">
                  <wp:extent cx="432000" cy="460262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40ADB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455C6EE" w14:textId="77777777" w:rsidR="00DF6406" w:rsidRDefault="00000000">
            <w:r>
              <w:rPr>
                <w:b/>
              </w:rPr>
              <w:t>Comanda nº: 215</w:t>
            </w:r>
          </w:p>
          <w:p w14:paraId="19BD9D2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7C921D4" w14:textId="77777777">
              <w:tc>
                <w:tcPr>
                  <w:tcW w:w="1851" w:type="dxa"/>
                </w:tcPr>
                <w:p w14:paraId="1A42FBB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6C09DA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66D3CF9" w14:textId="77777777" w:rsidR="00DF6406" w:rsidRDefault="00000000">
                  <w:r>
                    <w:t>Qtde</w:t>
                  </w:r>
                </w:p>
              </w:tc>
            </w:tr>
            <w:tr w:rsidR="00DF6406" w14:paraId="4106C022" w14:textId="77777777">
              <w:tc>
                <w:tcPr>
                  <w:tcW w:w="1851" w:type="dxa"/>
                </w:tcPr>
                <w:p w14:paraId="5A23A82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4F65D06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A5B70E5" w14:textId="77777777" w:rsidR="00DF6406" w:rsidRDefault="00DF6406"/>
              </w:tc>
            </w:tr>
            <w:tr w:rsidR="00DF6406" w14:paraId="527F52C2" w14:textId="77777777">
              <w:tc>
                <w:tcPr>
                  <w:tcW w:w="1851" w:type="dxa"/>
                </w:tcPr>
                <w:p w14:paraId="3B05A20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224EF6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E0149F7" w14:textId="77777777" w:rsidR="00DF6406" w:rsidRDefault="00DF6406"/>
              </w:tc>
            </w:tr>
            <w:tr w:rsidR="00DF6406" w14:paraId="0FB0C2C8" w14:textId="77777777">
              <w:tc>
                <w:tcPr>
                  <w:tcW w:w="1851" w:type="dxa"/>
                </w:tcPr>
                <w:p w14:paraId="7996C7F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883749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61C1DD1" w14:textId="77777777" w:rsidR="00DF6406" w:rsidRDefault="00DF6406"/>
              </w:tc>
            </w:tr>
            <w:tr w:rsidR="00DF6406" w14:paraId="3A5010B7" w14:textId="77777777">
              <w:tc>
                <w:tcPr>
                  <w:tcW w:w="1851" w:type="dxa"/>
                </w:tcPr>
                <w:p w14:paraId="0B2D1CB2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CB2885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8247958" w14:textId="77777777" w:rsidR="00DF6406" w:rsidRDefault="00DF6406"/>
              </w:tc>
            </w:tr>
            <w:tr w:rsidR="00DF6406" w14:paraId="44B1AFE2" w14:textId="77777777">
              <w:tc>
                <w:tcPr>
                  <w:tcW w:w="1851" w:type="dxa"/>
                </w:tcPr>
                <w:p w14:paraId="2C9E1DF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8F04C4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5AACE1B" w14:textId="77777777" w:rsidR="00DF6406" w:rsidRDefault="00DF6406"/>
              </w:tc>
            </w:tr>
            <w:tr w:rsidR="00DF6406" w14:paraId="7F0A3649" w14:textId="77777777">
              <w:tc>
                <w:tcPr>
                  <w:tcW w:w="1851" w:type="dxa"/>
                </w:tcPr>
                <w:p w14:paraId="6FB5554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A957F6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446601" w14:textId="77777777" w:rsidR="00DF6406" w:rsidRDefault="00DF6406"/>
              </w:tc>
            </w:tr>
            <w:tr w:rsidR="00DF6406" w14:paraId="72C1F3DB" w14:textId="77777777">
              <w:tc>
                <w:tcPr>
                  <w:tcW w:w="1851" w:type="dxa"/>
                </w:tcPr>
                <w:p w14:paraId="45D18D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2F230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25F72C0" w14:textId="77777777" w:rsidR="00DF6406" w:rsidRDefault="00DF6406"/>
              </w:tc>
            </w:tr>
          </w:tbl>
          <w:p w14:paraId="15B51D09" w14:textId="77777777" w:rsidR="00DF6406" w:rsidRDefault="00DF6406"/>
          <w:p w14:paraId="60279B23" w14:textId="77777777" w:rsidR="00DF6406" w:rsidRDefault="00000000">
            <w:r>
              <w:t>Total: R$ __________________</w:t>
            </w:r>
          </w:p>
          <w:p w14:paraId="6A7788BF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6C5EAF8" w14:textId="77777777" w:rsidR="00DF6406" w:rsidRDefault="00DF6406"/>
          <w:p w14:paraId="71D3EEE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4371B4" wp14:editId="166DE314">
                  <wp:extent cx="432000" cy="460262"/>
                  <wp:effectExtent l="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81FB3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78EAC2C" w14:textId="77777777" w:rsidR="00DF6406" w:rsidRDefault="00000000">
            <w:r>
              <w:rPr>
                <w:b/>
              </w:rPr>
              <w:t>Comanda nº: 216</w:t>
            </w:r>
          </w:p>
          <w:p w14:paraId="576FC2E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1434E87" w14:textId="77777777">
              <w:tc>
                <w:tcPr>
                  <w:tcW w:w="1851" w:type="dxa"/>
                </w:tcPr>
                <w:p w14:paraId="7594736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B1D0B3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443348A" w14:textId="77777777" w:rsidR="00DF6406" w:rsidRDefault="00000000">
                  <w:r>
                    <w:t>Qtde</w:t>
                  </w:r>
                </w:p>
              </w:tc>
            </w:tr>
            <w:tr w:rsidR="00DF6406" w14:paraId="0F8603F9" w14:textId="77777777">
              <w:tc>
                <w:tcPr>
                  <w:tcW w:w="1851" w:type="dxa"/>
                </w:tcPr>
                <w:p w14:paraId="2E2853F5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C29995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2ECBFC7" w14:textId="77777777" w:rsidR="00DF6406" w:rsidRDefault="00DF6406"/>
              </w:tc>
            </w:tr>
            <w:tr w:rsidR="00DF6406" w14:paraId="067FFD7B" w14:textId="77777777">
              <w:tc>
                <w:tcPr>
                  <w:tcW w:w="1851" w:type="dxa"/>
                </w:tcPr>
                <w:p w14:paraId="2353104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4A4E6DC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0539690E" w14:textId="77777777" w:rsidR="00DF6406" w:rsidRDefault="00DF6406"/>
              </w:tc>
            </w:tr>
            <w:tr w:rsidR="00DF6406" w14:paraId="00DF3902" w14:textId="77777777">
              <w:tc>
                <w:tcPr>
                  <w:tcW w:w="1851" w:type="dxa"/>
                </w:tcPr>
                <w:p w14:paraId="772BFE6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DCC4B8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7B43A7" w14:textId="77777777" w:rsidR="00DF6406" w:rsidRDefault="00DF6406"/>
              </w:tc>
            </w:tr>
            <w:tr w:rsidR="00DF6406" w14:paraId="0D6FFD53" w14:textId="77777777">
              <w:tc>
                <w:tcPr>
                  <w:tcW w:w="1851" w:type="dxa"/>
                </w:tcPr>
                <w:p w14:paraId="0E9AC55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29061C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0330B2" w14:textId="77777777" w:rsidR="00DF6406" w:rsidRDefault="00DF6406"/>
              </w:tc>
            </w:tr>
            <w:tr w:rsidR="00DF6406" w14:paraId="28B70398" w14:textId="77777777">
              <w:tc>
                <w:tcPr>
                  <w:tcW w:w="1851" w:type="dxa"/>
                </w:tcPr>
                <w:p w14:paraId="1C5618C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00F93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6655692" w14:textId="77777777" w:rsidR="00DF6406" w:rsidRDefault="00DF6406"/>
              </w:tc>
            </w:tr>
            <w:tr w:rsidR="00DF6406" w14:paraId="5AE8F38F" w14:textId="77777777">
              <w:tc>
                <w:tcPr>
                  <w:tcW w:w="1851" w:type="dxa"/>
                </w:tcPr>
                <w:p w14:paraId="1011AF1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75F8A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5D080C5" w14:textId="77777777" w:rsidR="00DF6406" w:rsidRDefault="00DF6406"/>
              </w:tc>
            </w:tr>
            <w:tr w:rsidR="00DF6406" w14:paraId="6257D8DD" w14:textId="77777777">
              <w:tc>
                <w:tcPr>
                  <w:tcW w:w="1851" w:type="dxa"/>
                </w:tcPr>
                <w:p w14:paraId="35D4A7A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A31021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52B1F2E" w14:textId="77777777" w:rsidR="00DF6406" w:rsidRDefault="00DF6406"/>
              </w:tc>
            </w:tr>
          </w:tbl>
          <w:p w14:paraId="5F27761E" w14:textId="77777777" w:rsidR="00DF6406" w:rsidRDefault="00DF6406"/>
          <w:p w14:paraId="07EB42F4" w14:textId="77777777" w:rsidR="00DF6406" w:rsidRDefault="00000000">
            <w:r>
              <w:t>Total: R$ __________________</w:t>
            </w:r>
          </w:p>
          <w:p w14:paraId="67744D40" w14:textId="77777777" w:rsidR="00DF6406" w:rsidRDefault="00000000">
            <w:r>
              <w:t>Pagamento: ☐ PIX ☐ Dinheiro ☐ Débito ☐ Crédito</w:t>
            </w:r>
          </w:p>
        </w:tc>
      </w:tr>
    </w:tbl>
    <w:p w14:paraId="53E70657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EC257B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0EB2B38" w14:textId="77777777" w:rsidR="00DF6406" w:rsidRDefault="00DF6406"/>
          <w:p w14:paraId="38E5E79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AD4432" wp14:editId="621DE20B">
                  <wp:extent cx="432000" cy="460262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F2B3C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7E76895" w14:textId="77777777" w:rsidR="00DF6406" w:rsidRDefault="00000000">
            <w:r>
              <w:rPr>
                <w:b/>
              </w:rPr>
              <w:t>Comanda nº: 217</w:t>
            </w:r>
          </w:p>
          <w:p w14:paraId="53A3D1B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40FB792" w14:textId="77777777">
              <w:tc>
                <w:tcPr>
                  <w:tcW w:w="1851" w:type="dxa"/>
                </w:tcPr>
                <w:p w14:paraId="4EB0BB5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D10918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FAB274E" w14:textId="77777777" w:rsidR="00DF6406" w:rsidRDefault="00000000">
                  <w:r>
                    <w:t>Qtde</w:t>
                  </w:r>
                </w:p>
              </w:tc>
            </w:tr>
            <w:tr w:rsidR="00DF6406" w14:paraId="5B4A1F1D" w14:textId="77777777">
              <w:tc>
                <w:tcPr>
                  <w:tcW w:w="1851" w:type="dxa"/>
                </w:tcPr>
                <w:p w14:paraId="7A024CE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54C42B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9A7F40C" w14:textId="77777777" w:rsidR="00DF6406" w:rsidRDefault="00DF6406"/>
              </w:tc>
            </w:tr>
            <w:tr w:rsidR="00DF6406" w14:paraId="5071AA29" w14:textId="77777777">
              <w:tc>
                <w:tcPr>
                  <w:tcW w:w="1851" w:type="dxa"/>
                </w:tcPr>
                <w:p w14:paraId="45988290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6D59EC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C396201" w14:textId="77777777" w:rsidR="00DF6406" w:rsidRDefault="00DF6406"/>
              </w:tc>
            </w:tr>
            <w:tr w:rsidR="00DF6406" w14:paraId="467150BF" w14:textId="77777777">
              <w:tc>
                <w:tcPr>
                  <w:tcW w:w="1851" w:type="dxa"/>
                </w:tcPr>
                <w:p w14:paraId="3399D30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F411E6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03899CD" w14:textId="77777777" w:rsidR="00DF6406" w:rsidRDefault="00DF6406"/>
              </w:tc>
            </w:tr>
            <w:tr w:rsidR="00DF6406" w14:paraId="0CF7D212" w14:textId="77777777">
              <w:tc>
                <w:tcPr>
                  <w:tcW w:w="1851" w:type="dxa"/>
                </w:tcPr>
                <w:p w14:paraId="0433923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97D383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3E2C04A" w14:textId="77777777" w:rsidR="00DF6406" w:rsidRDefault="00DF6406"/>
              </w:tc>
            </w:tr>
            <w:tr w:rsidR="00DF6406" w14:paraId="2FDC63F0" w14:textId="77777777">
              <w:tc>
                <w:tcPr>
                  <w:tcW w:w="1851" w:type="dxa"/>
                </w:tcPr>
                <w:p w14:paraId="1A42A15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933F47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936A172" w14:textId="77777777" w:rsidR="00DF6406" w:rsidRDefault="00DF6406"/>
              </w:tc>
            </w:tr>
            <w:tr w:rsidR="00DF6406" w14:paraId="43B974CE" w14:textId="77777777">
              <w:tc>
                <w:tcPr>
                  <w:tcW w:w="1851" w:type="dxa"/>
                </w:tcPr>
                <w:p w14:paraId="34F2B9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EC89F0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18A5A5D" w14:textId="77777777" w:rsidR="00DF6406" w:rsidRDefault="00DF6406"/>
              </w:tc>
            </w:tr>
            <w:tr w:rsidR="00DF6406" w14:paraId="74530DBE" w14:textId="77777777">
              <w:tc>
                <w:tcPr>
                  <w:tcW w:w="1851" w:type="dxa"/>
                </w:tcPr>
                <w:p w14:paraId="3CC2E69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14197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A212346" w14:textId="77777777" w:rsidR="00DF6406" w:rsidRDefault="00DF6406"/>
              </w:tc>
            </w:tr>
          </w:tbl>
          <w:p w14:paraId="31431FA5" w14:textId="77777777" w:rsidR="00DF6406" w:rsidRDefault="00DF6406"/>
          <w:p w14:paraId="7721CCE3" w14:textId="77777777" w:rsidR="00DF6406" w:rsidRDefault="00000000">
            <w:r>
              <w:t>Total: R$ __________________</w:t>
            </w:r>
          </w:p>
          <w:p w14:paraId="66BE1966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E13E7D" w14:textId="77777777" w:rsidR="00DF6406" w:rsidRDefault="00DF6406"/>
          <w:p w14:paraId="4D27127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759C75" wp14:editId="4E0013E3">
                  <wp:extent cx="432000" cy="460262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FCE70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38CCEA" w14:textId="77777777" w:rsidR="00DF6406" w:rsidRDefault="00000000">
            <w:r>
              <w:rPr>
                <w:b/>
              </w:rPr>
              <w:t>Comanda nº: 218</w:t>
            </w:r>
          </w:p>
          <w:p w14:paraId="591A1C2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4B071DB" w14:textId="77777777">
              <w:tc>
                <w:tcPr>
                  <w:tcW w:w="1851" w:type="dxa"/>
                </w:tcPr>
                <w:p w14:paraId="59B5DFD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1597B1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0D34950" w14:textId="77777777" w:rsidR="00DF6406" w:rsidRDefault="00000000">
                  <w:r>
                    <w:t>Qtde</w:t>
                  </w:r>
                </w:p>
              </w:tc>
            </w:tr>
            <w:tr w:rsidR="00DF6406" w14:paraId="67BFC667" w14:textId="77777777">
              <w:tc>
                <w:tcPr>
                  <w:tcW w:w="1851" w:type="dxa"/>
                </w:tcPr>
                <w:p w14:paraId="100CB8B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16723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F284A86" w14:textId="77777777" w:rsidR="00DF6406" w:rsidRDefault="00DF6406"/>
              </w:tc>
            </w:tr>
            <w:tr w:rsidR="00DF6406" w14:paraId="4D217B8A" w14:textId="77777777">
              <w:tc>
                <w:tcPr>
                  <w:tcW w:w="1851" w:type="dxa"/>
                </w:tcPr>
                <w:p w14:paraId="432B4173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D7A9F0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434EAD4" w14:textId="77777777" w:rsidR="00DF6406" w:rsidRDefault="00DF6406"/>
              </w:tc>
            </w:tr>
            <w:tr w:rsidR="00DF6406" w14:paraId="4C7DC8E1" w14:textId="77777777">
              <w:tc>
                <w:tcPr>
                  <w:tcW w:w="1851" w:type="dxa"/>
                </w:tcPr>
                <w:p w14:paraId="188D43A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E688A4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B8D72E7" w14:textId="77777777" w:rsidR="00DF6406" w:rsidRDefault="00DF6406"/>
              </w:tc>
            </w:tr>
            <w:tr w:rsidR="00DF6406" w14:paraId="69975D92" w14:textId="77777777">
              <w:tc>
                <w:tcPr>
                  <w:tcW w:w="1851" w:type="dxa"/>
                </w:tcPr>
                <w:p w14:paraId="10904C1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AC3B47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0F03113" w14:textId="77777777" w:rsidR="00DF6406" w:rsidRDefault="00DF6406"/>
              </w:tc>
            </w:tr>
            <w:tr w:rsidR="00DF6406" w14:paraId="21AC4A6D" w14:textId="77777777">
              <w:tc>
                <w:tcPr>
                  <w:tcW w:w="1851" w:type="dxa"/>
                </w:tcPr>
                <w:p w14:paraId="6EEDA8A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6C80E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39A4DED" w14:textId="77777777" w:rsidR="00DF6406" w:rsidRDefault="00DF6406"/>
              </w:tc>
            </w:tr>
            <w:tr w:rsidR="00DF6406" w14:paraId="78155A03" w14:textId="77777777">
              <w:tc>
                <w:tcPr>
                  <w:tcW w:w="1851" w:type="dxa"/>
                </w:tcPr>
                <w:p w14:paraId="69AFFC7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74EB9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37E1C6C" w14:textId="77777777" w:rsidR="00DF6406" w:rsidRDefault="00DF6406"/>
              </w:tc>
            </w:tr>
            <w:tr w:rsidR="00DF6406" w14:paraId="57E47304" w14:textId="77777777">
              <w:tc>
                <w:tcPr>
                  <w:tcW w:w="1851" w:type="dxa"/>
                </w:tcPr>
                <w:p w14:paraId="662B0B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C712BF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CB070CE" w14:textId="77777777" w:rsidR="00DF6406" w:rsidRDefault="00DF6406"/>
              </w:tc>
            </w:tr>
          </w:tbl>
          <w:p w14:paraId="721D34AB" w14:textId="77777777" w:rsidR="00DF6406" w:rsidRDefault="00DF6406"/>
          <w:p w14:paraId="657A8A9E" w14:textId="77777777" w:rsidR="00DF6406" w:rsidRDefault="00000000">
            <w:r>
              <w:t>Total: R$ __________________</w:t>
            </w:r>
          </w:p>
          <w:p w14:paraId="2924AB0A" w14:textId="77777777" w:rsidR="00DF6406" w:rsidRDefault="00000000">
            <w:r>
              <w:t>Pagamento: ☐ PIX ☐ Dinheiro ☐ Débito ☐ Crédito</w:t>
            </w:r>
          </w:p>
        </w:tc>
      </w:tr>
      <w:tr w:rsidR="00DF6406" w14:paraId="2ED0698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0AC6426" w14:textId="77777777" w:rsidR="00DF6406" w:rsidRDefault="00DF6406"/>
          <w:p w14:paraId="708AB6B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07CE11" wp14:editId="6A7963E0">
                  <wp:extent cx="432000" cy="460262"/>
                  <wp:effectExtent l="0" t="0" r="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91153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CE829AA" w14:textId="77777777" w:rsidR="00DF6406" w:rsidRDefault="00000000">
            <w:r>
              <w:rPr>
                <w:b/>
              </w:rPr>
              <w:t>Comanda nº: 219</w:t>
            </w:r>
          </w:p>
          <w:p w14:paraId="11931F33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5EDE086" w14:textId="77777777">
              <w:tc>
                <w:tcPr>
                  <w:tcW w:w="1851" w:type="dxa"/>
                </w:tcPr>
                <w:p w14:paraId="5420A31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31DB91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651A9DA" w14:textId="77777777" w:rsidR="00DF6406" w:rsidRDefault="00000000">
                  <w:r>
                    <w:t>Qtde</w:t>
                  </w:r>
                </w:p>
              </w:tc>
            </w:tr>
            <w:tr w:rsidR="00DF6406" w14:paraId="1913556F" w14:textId="77777777">
              <w:tc>
                <w:tcPr>
                  <w:tcW w:w="1851" w:type="dxa"/>
                </w:tcPr>
                <w:p w14:paraId="31CB345F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BA4E31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FAA0875" w14:textId="77777777" w:rsidR="00DF6406" w:rsidRDefault="00DF6406"/>
              </w:tc>
            </w:tr>
            <w:tr w:rsidR="00DF6406" w14:paraId="67F9EB27" w14:textId="77777777">
              <w:tc>
                <w:tcPr>
                  <w:tcW w:w="1851" w:type="dxa"/>
                </w:tcPr>
                <w:p w14:paraId="15C1508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43A1BC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448CD54" w14:textId="77777777" w:rsidR="00DF6406" w:rsidRDefault="00DF6406"/>
              </w:tc>
            </w:tr>
            <w:tr w:rsidR="00DF6406" w14:paraId="10367FB8" w14:textId="77777777">
              <w:tc>
                <w:tcPr>
                  <w:tcW w:w="1851" w:type="dxa"/>
                </w:tcPr>
                <w:p w14:paraId="79BF16A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2D3E1B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5866753" w14:textId="77777777" w:rsidR="00DF6406" w:rsidRDefault="00DF6406"/>
              </w:tc>
            </w:tr>
            <w:tr w:rsidR="00DF6406" w14:paraId="65DA1CB5" w14:textId="77777777">
              <w:tc>
                <w:tcPr>
                  <w:tcW w:w="1851" w:type="dxa"/>
                </w:tcPr>
                <w:p w14:paraId="15CE81E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E5A16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10C7465" w14:textId="77777777" w:rsidR="00DF6406" w:rsidRDefault="00DF6406"/>
              </w:tc>
            </w:tr>
            <w:tr w:rsidR="00DF6406" w14:paraId="4D7A6DA7" w14:textId="77777777">
              <w:tc>
                <w:tcPr>
                  <w:tcW w:w="1851" w:type="dxa"/>
                </w:tcPr>
                <w:p w14:paraId="7B8C39A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8D673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4BE2411" w14:textId="77777777" w:rsidR="00DF6406" w:rsidRDefault="00DF6406"/>
              </w:tc>
            </w:tr>
            <w:tr w:rsidR="00DF6406" w14:paraId="053EB815" w14:textId="77777777">
              <w:tc>
                <w:tcPr>
                  <w:tcW w:w="1851" w:type="dxa"/>
                </w:tcPr>
                <w:p w14:paraId="6CCD727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AD0E0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A010C39" w14:textId="77777777" w:rsidR="00DF6406" w:rsidRDefault="00DF6406"/>
              </w:tc>
            </w:tr>
            <w:tr w:rsidR="00DF6406" w14:paraId="3288C460" w14:textId="77777777">
              <w:tc>
                <w:tcPr>
                  <w:tcW w:w="1851" w:type="dxa"/>
                </w:tcPr>
                <w:p w14:paraId="5228BB2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FA05926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588F76C" w14:textId="77777777" w:rsidR="00DF6406" w:rsidRDefault="00DF6406"/>
              </w:tc>
            </w:tr>
          </w:tbl>
          <w:p w14:paraId="43E25E0F" w14:textId="77777777" w:rsidR="00DF6406" w:rsidRDefault="00DF6406"/>
          <w:p w14:paraId="5E3F2E5A" w14:textId="77777777" w:rsidR="00DF6406" w:rsidRDefault="00000000">
            <w:r>
              <w:t>Total: R$ __________________</w:t>
            </w:r>
          </w:p>
          <w:p w14:paraId="38E228C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74364AF" w14:textId="77777777" w:rsidR="00DF6406" w:rsidRDefault="00DF6406"/>
          <w:p w14:paraId="4F7A7A38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F97266" wp14:editId="75A68DB7">
                  <wp:extent cx="432000" cy="460262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AF9EB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468D3A7" w14:textId="77777777" w:rsidR="00DF6406" w:rsidRDefault="00000000">
            <w:r>
              <w:rPr>
                <w:b/>
              </w:rPr>
              <w:t>Comanda nº: 220</w:t>
            </w:r>
          </w:p>
          <w:p w14:paraId="748CB39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DD5A4E4" w14:textId="77777777">
              <w:tc>
                <w:tcPr>
                  <w:tcW w:w="1851" w:type="dxa"/>
                </w:tcPr>
                <w:p w14:paraId="54D18BE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5F2039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080F221" w14:textId="77777777" w:rsidR="00DF6406" w:rsidRDefault="00000000">
                  <w:r>
                    <w:t>Qtde</w:t>
                  </w:r>
                </w:p>
              </w:tc>
            </w:tr>
            <w:tr w:rsidR="00DF6406" w14:paraId="6277EB62" w14:textId="77777777">
              <w:tc>
                <w:tcPr>
                  <w:tcW w:w="1851" w:type="dxa"/>
                </w:tcPr>
                <w:p w14:paraId="6823B4E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CE0590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5C49AEB" w14:textId="77777777" w:rsidR="00DF6406" w:rsidRDefault="00DF6406"/>
              </w:tc>
            </w:tr>
            <w:tr w:rsidR="00DF6406" w14:paraId="238E2072" w14:textId="77777777">
              <w:tc>
                <w:tcPr>
                  <w:tcW w:w="1851" w:type="dxa"/>
                </w:tcPr>
                <w:p w14:paraId="2D8DE96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840670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9BDDB2E" w14:textId="77777777" w:rsidR="00DF6406" w:rsidRDefault="00DF6406"/>
              </w:tc>
            </w:tr>
            <w:tr w:rsidR="00DF6406" w14:paraId="029AE5AE" w14:textId="77777777">
              <w:tc>
                <w:tcPr>
                  <w:tcW w:w="1851" w:type="dxa"/>
                </w:tcPr>
                <w:p w14:paraId="1E7F79C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B6E876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A4D4D49" w14:textId="77777777" w:rsidR="00DF6406" w:rsidRDefault="00DF6406"/>
              </w:tc>
            </w:tr>
            <w:tr w:rsidR="00DF6406" w14:paraId="21478C72" w14:textId="77777777">
              <w:tc>
                <w:tcPr>
                  <w:tcW w:w="1851" w:type="dxa"/>
                </w:tcPr>
                <w:p w14:paraId="0B69F6F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B332DE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574EA25" w14:textId="77777777" w:rsidR="00DF6406" w:rsidRDefault="00DF6406"/>
              </w:tc>
            </w:tr>
            <w:tr w:rsidR="00DF6406" w14:paraId="2E1B2FB5" w14:textId="77777777">
              <w:tc>
                <w:tcPr>
                  <w:tcW w:w="1851" w:type="dxa"/>
                </w:tcPr>
                <w:p w14:paraId="50E3C6C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D4CD60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7BC4E79" w14:textId="77777777" w:rsidR="00DF6406" w:rsidRDefault="00DF6406"/>
              </w:tc>
            </w:tr>
            <w:tr w:rsidR="00DF6406" w14:paraId="3A2C615A" w14:textId="77777777">
              <w:tc>
                <w:tcPr>
                  <w:tcW w:w="1851" w:type="dxa"/>
                </w:tcPr>
                <w:p w14:paraId="6401EB9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B92DC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31EA854" w14:textId="77777777" w:rsidR="00DF6406" w:rsidRDefault="00DF6406"/>
              </w:tc>
            </w:tr>
            <w:tr w:rsidR="00DF6406" w14:paraId="510CE7B5" w14:textId="77777777">
              <w:tc>
                <w:tcPr>
                  <w:tcW w:w="1851" w:type="dxa"/>
                </w:tcPr>
                <w:p w14:paraId="539F946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0E3EE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98F7F21" w14:textId="77777777" w:rsidR="00DF6406" w:rsidRDefault="00DF6406"/>
              </w:tc>
            </w:tr>
          </w:tbl>
          <w:p w14:paraId="7721F8F8" w14:textId="77777777" w:rsidR="00DF6406" w:rsidRDefault="00DF6406"/>
          <w:p w14:paraId="6D5949B6" w14:textId="77777777" w:rsidR="00DF6406" w:rsidRDefault="00000000">
            <w:r>
              <w:t>Total: R$ __________________</w:t>
            </w:r>
          </w:p>
          <w:p w14:paraId="156DC2A1" w14:textId="77777777" w:rsidR="00DF6406" w:rsidRDefault="00000000">
            <w:r>
              <w:t>Pagamento: ☐ PIX ☐ Dinheiro ☐ Débito ☐ Crédito</w:t>
            </w:r>
          </w:p>
        </w:tc>
      </w:tr>
    </w:tbl>
    <w:p w14:paraId="0C6D9ED0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E49B76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4725692" w14:textId="77777777" w:rsidR="00DF6406" w:rsidRDefault="00DF6406"/>
          <w:p w14:paraId="1170040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79D72" wp14:editId="007FCA8D">
                  <wp:extent cx="432000" cy="460262"/>
                  <wp:effectExtent l="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57EE25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557B43D" w14:textId="77777777" w:rsidR="00DF6406" w:rsidRDefault="00000000">
            <w:r>
              <w:rPr>
                <w:b/>
              </w:rPr>
              <w:t>Comanda nº: 221</w:t>
            </w:r>
          </w:p>
          <w:p w14:paraId="40AA8E35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2D8FC9D" w14:textId="77777777">
              <w:tc>
                <w:tcPr>
                  <w:tcW w:w="1851" w:type="dxa"/>
                </w:tcPr>
                <w:p w14:paraId="6A1E5F7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A406A3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4386721" w14:textId="77777777" w:rsidR="00DF6406" w:rsidRDefault="00000000">
                  <w:r>
                    <w:t>Qtde</w:t>
                  </w:r>
                </w:p>
              </w:tc>
            </w:tr>
            <w:tr w:rsidR="00DF6406" w14:paraId="627E285D" w14:textId="77777777">
              <w:tc>
                <w:tcPr>
                  <w:tcW w:w="1851" w:type="dxa"/>
                </w:tcPr>
                <w:p w14:paraId="595FB92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84FB84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55D9732" w14:textId="77777777" w:rsidR="00DF6406" w:rsidRDefault="00DF6406"/>
              </w:tc>
            </w:tr>
            <w:tr w:rsidR="00DF6406" w14:paraId="1B49E31F" w14:textId="77777777">
              <w:tc>
                <w:tcPr>
                  <w:tcW w:w="1851" w:type="dxa"/>
                </w:tcPr>
                <w:p w14:paraId="1CDF516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E42992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BFB85D4" w14:textId="77777777" w:rsidR="00DF6406" w:rsidRDefault="00DF6406"/>
              </w:tc>
            </w:tr>
            <w:tr w:rsidR="00DF6406" w14:paraId="314618A2" w14:textId="77777777">
              <w:tc>
                <w:tcPr>
                  <w:tcW w:w="1851" w:type="dxa"/>
                </w:tcPr>
                <w:p w14:paraId="7C9ACC3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9993D6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6D5C07B" w14:textId="77777777" w:rsidR="00DF6406" w:rsidRDefault="00DF6406"/>
              </w:tc>
            </w:tr>
            <w:tr w:rsidR="00DF6406" w14:paraId="7CC40E6D" w14:textId="77777777">
              <w:tc>
                <w:tcPr>
                  <w:tcW w:w="1851" w:type="dxa"/>
                </w:tcPr>
                <w:p w14:paraId="692BD28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1391A9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BD71D1" w14:textId="77777777" w:rsidR="00DF6406" w:rsidRDefault="00DF6406"/>
              </w:tc>
            </w:tr>
            <w:tr w:rsidR="00DF6406" w14:paraId="17289920" w14:textId="77777777">
              <w:tc>
                <w:tcPr>
                  <w:tcW w:w="1851" w:type="dxa"/>
                </w:tcPr>
                <w:p w14:paraId="086A71F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A21E9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47D54BC" w14:textId="77777777" w:rsidR="00DF6406" w:rsidRDefault="00DF6406"/>
              </w:tc>
            </w:tr>
            <w:tr w:rsidR="00DF6406" w14:paraId="23896C13" w14:textId="77777777">
              <w:tc>
                <w:tcPr>
                  <w:tcW w:w="1851" w:type="dxa"/>
                </w:tcPr>
                <w:p w14:paraId="0B8718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8C4937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85AEED7" w14:textId="77777777" w:rsidR="00DF6406" w:rsidRDefault="00DF6406"/>
              </w:tc>
            </w:tr>
            <w:tr w:rsidR="00DF6406" w14:paraId="7ED5B400" w14:textId="77777777">
              <w:tc>
                <w:tcPr>
                  <w:tcW w:w="1851" w:type="dxa"/>
                </w:tcPr>
                <w:p w14:paraId="6A03D0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6A148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3A367E7" w14:textId="77777777" w:rsidR="00DF6406" w:rsidRDefault="00DF6406"/>
              </w:tc>
            </w:tr>
          </w:tbl>
          <w:p w14:paraId="67674ED8" w14:textId="77777777" w:rsidR="00DF6406" w:rsidRDefault="00DF6406"/>
          <w:p w14:paraId="0148B593" w14:textId="77777777" w:rsidR="00DF6406" w:rsidRDefault="00000000">
            <w:r>
              <w:t>Total: R$ __________________</w:t>
            </w:r>
          </w:p>
          <w:p w14:paraId="5D6A7A9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8EE5A9C" w14:textId="77777777" w:rsidR="00DF6406" w:rsidRDefault="00DF6406"/>
          <w:p w14:paraId="4B16F0D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8A362D" wp14:editId="6E4D239A">
                  <wp:extent cx="432000" cy="460262"/>
                  <wp:effectExtent l="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22E7C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821F463" w14:textId="77777777" w:rsidR="00DF6406" w:rsidRDefault="00000000">
            <w:r>
              <w:rPr>
                <w:b/>
              </w:rPr>
              <w:t>Comanda nº: 222</w:t>
            </w:r>
          </w:p>
          <w:p w14:paraId="09A95DE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3DB2EB1" w14:textId="77777777">
              <w:tc>
                <w:tcPr>
                  <w:tcW w:w="1851" w:type="dxa"/>
                </w:tcPr>
                <w:p w14:paraId="4184E60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27A46D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7FD19FF" w14:textId="77777777" w:rsidR="00DF6406" w:rsidRDefault="00000000">
                  <w:r>
                    <w:t>Qtde</w:t>
                  </w:r>
                </w:p>
              </w:tc>
            </w:tr>
            <w:tr w:rsidR="00DF6406" w14:paraId="4DD977AF" w14:textId="77777777">
              <w:tc>
                <w:tcPr>
                  <w:tcW w:w="1851" w:type="dxa"/>
                </w:tcPr>
                <w:p w14:paraId="1A9B1B1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B6AEC3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FF4CFEC" w14:textId="77777777" w:rsidR="00DF6406" w:rsidRDefault="00DF6406"/>
              </w:tc>
            </w:tr>
            <w:tr w:rsidR="00DF6406" w14:paraId="1488AF49" w14:textId="77777777">
              <w:tc>
                <w:tcPr>
                  <w:tcW w:w="1851" w:type="dxa"/>
                </w:tcPr>
                <w:p w14:paraId="2AD1647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E07242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302FBF5" w14:textId="77777777" w:rsidR="00DF6406" w:rsidRDefault="00DF6406"/>
              </w:tc>
            </w:tr>
            <w:tr w:rsidR="00DF6406" w14:paraId="574EE97E" w14:textId="77777777">
              <w:tc>
                <w:tcPr>
                  <w:tcW w:w="1851" w:type="dxa"/>
                </w:tcPr>
                <w:p w14:paraId="5AB94FB8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2343BA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8E07E01" w14:textId="77777777" w:rsidR="00DF6406" w:rsidRDefault="00DF6406"/>
              </w:tc>
            </w:tr>
            <w:tr w:rsidR="00DF6406" w14:paraId="1267EA5B" w14:textId="77777777">
              <w:tc>
                <w:tcPr>
                  <w:tcW w:w="1851" w:type="dxa"/>
                </w:tcPr>
                <w:p w14:paraId="09606DC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36121F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601DE6" w14:textId="77777777" w:rsidR="00DF6406" w:rsidRDefault="00DF6406"/>
              </w:tc>
            </w:tr>
            <w:tr w:rsidR="00DF6406" w14:paraId="6AEF6FC0" w14:textId="77777777">
              <w:tc>
                <w:tcPr>
                  <w:tcW w:w="1851" w:type="dxa"/>
                </w:tcPr>
                <w:p w14:paraId="37966AD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8CB1E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9122C3" w14:textId="77777777" w:rsidR="00DF6406" w:rsidRDefault="00DF6406"/>
              </w:tc>
            </w:tr>
            <w:tr w:rsidR="00DF6406" w14:paraId="7D51D2A4" w14:textId="77777777">
              <w:tc>
                <w:tcPr>
                  <w:tcW w:w="1851" w:type="dxa"/>
                </w:tcPr>
                <w:p w14:paraId="7E9EFB9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264D1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C680342" w14:textId="77777777" w:rsidR="00DF6406" w:rsidRDefault="00DF6406"/>
              </w:tc>
            </w:tr>
            <w:tr w:rsidR="00DF6406" w14:paraId="25712885" w14:textId="77777777">
              <w:tc>
                <w:tcPr>
                  <w:tcW w:w="1851" w:type="dxa"/>
                </w:tcPr>
                <w:p w14:paraId="470ACB5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427F33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BAA75AD" w14:textId="77777777" w:rsidR="00DF6406" w:rsidRDefault="00DF6406"/>
              </w:tc>
            </w:tr>
          </w:tbl>
          <w:p w14:paraId="012C326A" w14:textId="77777777" w:rsidR="00DF6406" w:rsidRDefault="00DF6406"/>
          <w:p w14:paraId="1796B38C" w14:textId="77777777" w:rsidR="00DF6406" w:rsidRDefault="00000000">
            <w:r>
              <w:t>Total: R$ __________________</w:t>
            </w:r>
          </w:p>
          <w:p w14:paraId="0B72CDB1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766636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D0D1602" w14:textId="77777777" w:rsidR="00DF6406" w:rsidRDefault="00DF6406"/>
          <w:p w14:paraId="7A12465B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BCCA6" wp14:editId="7CC6BFF6">
                  <wp:extent cx="432000" cy="460262"/>
                  <wp:effectExtent l="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22062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6539C39" w14:textId="77777777" w:rsidR="00DF6406" w:rsidRDefault="00000000">
            <w:r>
              <w:rPr>
                <w:b/>
              </w:rPr>
              <w:t>Comanda nº: 223</w:t>
            </w:r>
          </w:p>
          <w:p w14:paraId="009D398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BB53080" w14:textId="77777777">
              <w:tc>
                <w:tcPr>
                  <w:tcW w:w="1851" w:type="dxa"/>
                </w:tcPr>
                <w:p w14:paraId="2AB4F5F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B4BE8B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A2C2C88" w14:textId="77777777" w:rsidR="00DF6406" w:rsidRDefault="00000000">
                  <w:r>
                    <w:t>Qtde</w:t>
                  </w:r>
                </w:p>
              </w:tc>
            </w:tr>
            <w:tr w:rsidR="00DF6406" w14:paraId="2357EADF" w14:textId="77777777">
              <w:tc>
                <w:tcPr>
                  <w:tcW w:w="1851" w:type="dxa"/>
                </w:tcPr>
                <w:p w14:paraId="7112893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F26362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7F955A9" w14:textId="77777777" w:rsidR="00DF6406" w:rsidRDefault="00DF6406"/>
              </w:tc>
            </w:tr>
            <w:tr w:rsidR="00DF6406" w14:paraId="35E7DB63" w14:textId="77777777">
              <w:tc>
                <w:tcPr>
                  <w:tcW w:w="1851" w:type="dxa"/>
                </w:tcPr>
                <w:p w14:paraId="7EDA228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16AC99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8C48324" w14:textId="77777777" w:rsidR="00DF6406" w:rsidRDefault="00DF6406"/>
              </w:tc>
            </w:tr>
            <w:tr w:rsidR="00DF6406" w14:paraId="0868EA92" w14:textId="77777777">
              <w:tc>
                <w:tcPr>
                  <w:tcW w:w="1851" w:type="dxa"/>
                </w:tcPr>
                <w:p w14:paraId="1AD8409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533336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847DFFE" w14:textId="77777777" w:rsidR="00DF6406" w:rsidRDefault="00DF6406"/>
              </w:tc>
            </w:tr>
            <w:tr w:rsidR="00DF6406" w14:paraId="3E27F3D4" w14:textId="77777777">
              <w:tc>
                <w:tcPr>
                  <w:tcW w:w="1851" w:type="dxa"/>
                </w:tcPr>
                <w:p w14:paraId="3BFB879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B8E115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43CDE46" w14:textId="77777777" w:rsidR="00DF6406" w:rsidRDefault="00DF6406"/>
              </w:tc>
            </w:tr>
            <w:tr w:rsidR="00DF6406" w14:paraId="75D6D689" w14:textId="77777777">
              <w:tc>
                <w:tcPr>
                  <w:tcW w:w="1851" w:type="dxa"/>
                </w:tcPr>
                <w:p w14:paraId="1DC1E20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093AD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229C67" w14:textId="77777777" w:rsidR="00DF6406" w:rsidRDefault="00DF6406"/>
              </w:tc>
            </w:tr>
            <w:tr w:rsidR="00DF6406" w14:paraId="2D272A4B" w14:textId="77777777">
              <w:tc>
                <w:tcPr>
                  <w:tcW w:w="1851" w:type="dxa"/>
                </w:tcPr>
                <w:p w14:paraId="4DF12BA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25408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82922C2" w14:textId="77777777" w:rsidR="00DF6406" w:rsidRDefault="00DF6406"/>
              </w:tc>
            </w:tr>
            <w:tr w:rsidR="00DF6406" w14:paraId="2654A9D3" w14:textId="77777777">
              <w:tc>
                <w:tcPr>
                  <w:tcW w:w="1851" w:type="dxa"/>
                </w:tcPr>
                <w:p w14:paraId="528E537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924DC5D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626B759" w14:textId="77777777" w:rsidR="00DF6406" w:rsidRDefault="00DF6406"/>
              </w:tc>
            </w:tr>
          </w:tbl>
          <w:p w14:paraId="1903CAFD" w14:textId="77777777" w:rsidR="00DF6406" w:rsidRDefault="00DF6406"/>
          <w:p w14:paraId="418EFC64" w14:textId="77777777" w:rsidR="00DF6406" w:rsidRDefault="00000000">
            <w:r>
              <w:t>Total: R$ __________________</w:t>
            </w:r>
          </w:p>
          <w:p w14:paraId="25754FD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0839CFB" w14:textId="77777777" w:rsidR="00DF6406" w:rsidRDefault="00DF6406"/>
          <w:p w14:paraId="742A086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BF4164" wp14:editId="173C9171">
                  <wp:extent cx="432000" cy="460262"/>
                  <wp:effectExtent l="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1FCC4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A9AA379" w14:textId="77777777" w:rsidR="00DF6406" w:rsidRDefault="00000000">
            <w:r>
              <w:rPr>
                <w:b/>
              </w:rPr>
              <w:t>Comanda nº: 224</w:t>
            </w:r>
          </w:p>
          <w:p w14:paraId="197E429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375FE83" w14:textId="77777777">
              <w:tc>
                <w:tcPr>
                  <w:tcW w:w="1851" w:type="dxa"/>
                </w:tcPr>
                <w:p w14:paraId="1BCE12A5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BAE11B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FEA8826" w14:textId="77777777" w:rsidR="00DF6406" w:rsidRDefault="00000000">
                  <w:r>
                    <w:t>Qtde</w:t>
                  </w:r>
                </w:p>
              </w:tc>
            </w:tr>
            <w:tr w:rsidR="00DF6406" w14:paraId="78E197E8" w14:textId="77777777">
              <w:tc>
                <w:tcPr>
                  <w:tcW w:w="1851" w:type="dxa"/>
                </w:tcPr>
                <w:p w14:paraId="30B19FDD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94EA49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90C5339" w14:textId="77777777" w:rsidR="00DF6406" w:rsidRDefault="00DF6406"/>
              </w:tc>
            </w:tr>
            <w:tr w:rsidR="00DF6406" w14:paraId="1B0DD546" w14:textId="77777777">
              <w:tc>
                <w:tcPr>
                  <w:tcW w:w="1851" w:type="dxa"/>
                </w:tcPr>
                <w:p w14:paraId="018D963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FC7B9D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C30E6AA" w14:textId="77777777" w:rsidR="00DF6406" w:rsidRDefault="00DF6406"/>
              </w:tc>
            </w:tr>
            <w:tr w:rsidR="00DF6406" w14:paraId="61B7F736" w14:textId="77777777">
              <w:tc>
                <w:tcPr>
                  <w:tcW w:w="1851" w:type="dxa"/>
                </w:tcPr>
                <w:p w14:paraId="7CBBA186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53097F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43A258" w14:textId="77777777" w:rsidR="00DF6406" w:rsidRDefault="00DF6406"/>
              </w:tc>
            </w:tr>
            <w:tr w:rsidR="00DF6406" w14:paraId="68D018AB" w14:textId="77777777">
              <w:tc>
                <w:tcPr>
                  <w:tcW w:w="1851" w:type="dxa"/>
                </w:tcPr>
                <w:p w14:paraId="6993CC8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61A1ED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31D5EF2" w14:textId="77777777" w:rsidR="00DF6406" w:rsidRDefault="00DF6406"/>
              </w:tc>
            </w:tr>
            <w:tr w:rsidR="00DF6406" w14:paraId="0AFA8918" w14:textId="77777777">
              <w:tc>
                <w:tcPr>
                  <w:tcW w:w="1851" w:type="dxa"/>
                </w:tcPr>
                <w:p w14:paraId="124F3F2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536654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2D831C8" w14:textId="77777777" w:rsidR="00DF6406" w:rsidRDefault="00DF6406"/>
              </w:tc>
            </w:tr>
            <w:tr w:rsidR="00DF6406" w14:paraId="46A1130D" w14:textId="77777777">
              <w:tc>
                <w:tcPr>
                  <w:tcW w:w="1851" w:type="dxa"/>
                </w:tcPr>
                <w:p w14:paraId="486A237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ADFDD4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938E474" w14:textId="77777777" w:rsidR="00DF6406" w:rsidRDefault="00DF6406"/>
              </w:tc>
            </w:tr>
            <w:tr w:rsidR="00DF6406" w14:paraId="2BE2D5BF" w14:textId="77777777">
              <w:tc>
                <w:tcPr>
                  <w:tcW w:w="1851" w:type="dxa"/>
                </w:tcPr>
                <w:p w14:paraId="2C64BC8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FA25D7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2E87BD2" w14:textId="77777777" w:rsidR="00DF6406" w:rsidRDefault="00DF6406"/>
              </w:tc>
            </w:tr>
          </w:tbl>
          <w:p w14:paraId="382ECB8B" w14:textId="77777777" w:rsidR="00DF6406" w:rsidRDefault="00DF6406"/>
          <w:p w14:paraId="76436517" w14:textId="77777777" w:rsidR="00DF6406" w:rsidRDefault="00000000">
            <w:r>
              <w:t>Total: R$ __________________</w:t>
            </w:r>
          </w:p>
          <w:p w14:paraId="128A1C25" w14:textId="77777777" w:rsidR="00DF6406" w:rsidRDefault="00000000">
            <w:r>
              <w:t>Pagamento: ☐ PIX ☐ Dinheiro ☐ Débito ☐ Crédito</w:t>
            </w:r>
          </w:p>
        </w:tc>
      </w:tr>
    </w:tbl>
    <w:p w14:paraId="0E0117FB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576CB7C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B01A151" w14:textId="77777777" w:rsidR="00DF6406" w:rsidRDefault="00DF6406"/>
          <w:p w14:paraId="689695E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A45620" wp14:editId="0088B457">
                  <wp:extent cx="432000" cy="460262"/>
                  <wp:effectExtent l="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0204A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C7961EC" w14:textId="77777777" w:rsidR="00DF6406" w:rsidRDefault="00000000">
            <w:r>
              <w:rPr>
                <w:b/>
              </w:rPr>
              <w:t>Comanda nº: 225</w:t>
            </w:r>
          </w:p>
          <w:p w14:paraId="27AE59E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2DD2059" w14:textId="77777777">
              <w:tc>
                <w:tcPr>
                  <w:tcW w:w="1851" w:type="dxa"/>
                </w:tcPr>
                <w:p w14:paraId="66BBAB1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8A05A3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AB1D249" w14:textId="77777777" w:rsidR="00DF6406" w:rsidRDefault="00000000">
                  <w:r>
                    <w:t>Qtde</w:t>
                  </w:r>
                </w:p>
              </w:tc>
            </w:tr>
            <w:tr w:rsidR="00DF6406" w14:paraId="08098CDA" w14:textId="77777777">
              <w:tc>
                <w:tcPr>
                  <w:tcW w:w="1851" w:type="dxa"/>
                </w:tcPr>
                <w:p w14:paraId="182ECA6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617A39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ECA1D6" w14:textId="77777777" w:rsidR="00DF6406" w:rsidRDefault="00DF6406"/>
              </w:tc>
            </w:tr>
            <w:tr w:rsidR="00DF6406" w14:paraId="5650B1CE" w14:textId="77777777">
              <w:tc>
                <w:tcPr>
                  <w:tcW w:w="1851" w:type="dxa"/>
                </w:tcPr>
                <w:p w14:paraId="716D2F3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4B8DDF2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32750B9" w14:textId="77777777" w:rsidR="00DF6406" w:rsidRDefault="00DF6406"/>
              </w:tc>
            </w:tr>
            <w:tr w:rsidR="00DF6406" w14:paraId="2B0EBAEE" w14:textId="77777777">
              <w:tc>
                <w:tcPr>
                  <w:tcW w:w="1851" w:type="dxa"/>
                </w:tcPr>
                <w:p w14:paraId="70C21B8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1A7E9C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BF82EF" w14:textId="77777777" w:rsidR="00DF6406" w:rsidRDefault="00DF6406"/>
              </w:tc>
            </w:tr>
            <w:tr w:rsidR="00DF6406" w14:paraId="723CA742" w14:textId="77777777">
              <w:tc>
                <w:tcPr>
                  <w:tcW w:w="1851" w:type="dxa"/>
                </w:tcPr>
                <w:p w14:paraId="6F26077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0F94A4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A27A5B" w14:textId="77777777" w:rsidR="00DF6406" w:rsidRDefault="00DF6406"/>
              </w:tc>
            </w:tr>
            <w:tr w:rsidR="00DF6406" w14:paraId="76E12229" w14:textId="77777777">
              <w:tc>
                <w:tcPr>
                  <w:tcW w:w="1851" w:type="dxa"/>
                </w:tcPr>
                <w:p w14:paraId="1BE983A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86BFD5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1E41AB4" w14:textId="77777777" w:rsidR="00DF6406" w:rsidRDefault="00DF6406"/>
              </w:tc>
            </w:tr>
            <w:tr w:rsidR="00DF6406" w14:paraId="5C7BABF5" w14:textId="77777777">
              <w:tc>
                <w:tcPr>
                  <w:tcW w:w="1851" w:type="dxa"/>
                </w:tcPr>
                <w:p w14:paraId="35E876A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1BE28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2CDCE99" w14:textId="77777777" w:rsidR="00DF6406" w:rsidRDefault="00DF6406"/>
              </w:tc>
            </w:tr>
            <w:tr w:rsidR="00DF6406" w14:paraId="6A45CDA8" w14:textId="77777777">
              <w:tc>
                <w:tcPr>
                  <w:tcW w:w="1851" w:type="dxa"/>
                </w:tcPr>
                <w:p w14:paraId="0F80B0E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0F015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5B2DFEF" w14:textId="77777777" w:rsidR="00DF6406" w:rsidRDefault="00DF6406"/>
              </w:tc>
            </w:tr>
          </w:tbl>
          <w:p w14:paraId="12EF8D5C" w14:textId="77777777" w:rsidR="00DF6406" w:rsidRDefault="00DF6406"/>
          <w:p w14:paraId="0B0EC869" w14:textId="77777777" w:rsidR="00DF6406" w:rsidRDefault="00000000">
            <w:r>
              <w:t>Total: R$ __________________</w:t>
            </w:r>
          </w:p>
          <w:p w14:paraId="512B0A48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B365773" w14:textId="77777777" w:rsidR="00DF6406" w:rsidRDefault="00DF6406"/>
          <w:p w14:paraId="6EC5DB2C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7B0F40" wp14:editId="6704D314">
                  <wp:extent cx="432000" cy="460262"/>
                  <wp:effectExtent l="0" t="0" r="0" b="0"/>
                  <wp:docPr id="226" name="Picture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7625B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A90B0C5" w14:textId="77777777" w:rsidR="00DF6406" w:rsidRDefault="00000000">
            <w:r>
              <w:rPr>
                <w:b/>
              </w:rPr>
              <w:t>Comanda nº: 226</w:t>
            </w:r>
          </w:p>
          <w:p w14:paraId="2BDA5B9F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CEB1BD3" w14:textId="77777777">
              <w:tc>
                <w:tcPr>
                  <w:tcW w:w="1851" w:type="dxa"/>
                </w:tcPr>
                <w:p w14:paraId="72F9A55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E4A19B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BC919AF" w14:textId="77777777" w:rsidR="00DF6406" w:rsidRDefault="00000000">
                  <w:r>
                    <w:t>Qtde</w:t>
                  </w:r>
                </w:p>
              </w:tc>
            </w:tr>
            <w:tr w:rsidR="00DF6406" w14:paraId="72459D3E" w14:textId="77777777">
              <w:tc>
                <w:tcPr>
                  <w:tcW w:w="1851" w:type="dxa"/>
                </w:tcPr>
                <w:p w14:paraId="429751E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22E0C7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BA1339A" w14:textId="77777777" w:rsidR="00DF6406" w:rsidRDefault="00DF6406"/>
              </w:tc>
            </w:tr>
            <w:tr w:rsidR="00DF6406" w14:paraId="1F816B05" w14:textId="77777777">
              <w:tc>
                <w:tcPr>
                  <w:tcW w:w="1851" w:type="dxa"/>
                </w:tcPr>
                <w:p w14:paraId="73AE4EED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116E09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5B302DB" w14:textId="77777777" w:rsidR="00DF6406" w:rsidRDefault="00DF6406"/>
              </w:tc>
            </w:tr>
            <w:tr w:rsidR="00DF6406" w14:paraId="423F28AB" w14:textId="77777777">
              <w:tc>
                <w:tcPr>
                  <w:tcW w:w="1851" w:type="dxa"/>
                </w:tcPr>
                <w:p w14:paraId="42F36D7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FBC49F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56EAF12" w14:textId="77777777" w:rsidR="00DF6406" w:rsidRDefault="00DF6406"/>
              </w:tc>
            </w:tr>
            <w:tr w:rsidR="00DF6406" w14:paraId="060545A6" w14:textId="77777777">
              <w:tc>
                <w:tcPr>
                  <w:tcW w:w="1851" w:type="dxa"/>
                </w:tcPr>
                <w:p w14:paraId="0C080DE1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C09177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3D679A3" w14:textId="77777777" w:rsidR="00DF6406" w:rsidRDefault="00DF6406"/>
              </w:tc>
            </w:tr>
            <w:tr w:rsidR="00DF6406" w14:paraId="523BF790" w14:textId="77777777">
              <w:tc>
                <w:tcPr>
                  <w:tcW w:w="1851" w:type="dxa"/>
                </w:tcPr>
                <w:p w14:paraId="134DA64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F0DBB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72ADBB8" w14:textId="77777777" w:rsidR="00DF6406" w:rsidRDefault="00DF6406"/>
              </w:tc>
            </w:tr>
            <w:tr w:rsidR="00DF6406" w14:paraId="2E61EC47" w14:textId="77777777">
              <w:tc>
                <w:tcPr>
                  <w:tcW w:w="1851" w:type="dxa"/>
                </w:tcPr>
                <w:p w14:paraId="6195215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2D9C4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DD1A2DE" w14:textId="77777777" w:rsidR="00DF6406" w:rsidRDefault="00DF6406"/>
              </w:tc>
            </w:tr>
            <w:tr w:rsidR="00DF6406" w14:paraId="37071658" w14:textId="77777777">
              <w:tc>
                <w:tcPr>
                  <w:tcW w:w="1851" w:type="dxa"/>
                </w:tcPr>
                <w:p w14:paraId="7DB21A2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A283D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9A8AD24" w14:textId="77777777" w:rsidR="00DF6406" w:rsidRDefault="00DF6406"/>
              </w:tc>
            </w:tr>
          </w:tbl>
          <w:p w14:paraId="25F106C3" w14:textId="77777777" w:rsidR="00DF6406" w:rsidRDefault="00DF6406"/>
          <w:p w14:paraId="2A9D23AF" w14:textId="77777777" w:rsidR="00DF6406" w:rsidRDefault="00000000">
            <w:r>
              <w:t>Total: R$ __________________</w:t>
            </w:r>
          </w:p>
          <w:p w14:paraId="696EB6EE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78C32E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0D43088" w14:textId="77777777" w:rsidR="00DF6406" w:rsidRDefault="00DF6406"/>
          <w:p w14:paraId="67568AF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22A0E3" wp14:editId="2E82F4F0">
                  <wp:extent cx="432000" cy="460262"/>
                  <wp:effectExtent l="0" t="0" r="0" b="0"/>
                  <wp:docPr id="227" name="Picture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D794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BC348ED" w14:textId="77777777" w:rsidR="00DF6406" w:rsidRDefault="00000000">
            <w:r>
              <w:rPr>
                <w:b/>
              </w:rPr>
              <w:t>Comanda nº: 227</w:t>
            </w:r>
          </w:p>
          <w:p w14:paraId="1DD190B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5BF5CC6" w14:textId="77777777">
              <w:tc>
                <w:tcPr>
                  <w:tcW w:w="1851" w:type="dxa"/>
                </w:tcPr>
                <w:p w14:paraId="0BAA073D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4E47692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BA5767D" w14:textId="77777777" w:rsidR="00DF6406" w:rsidRDefault="00000000">
                  <w:r>
                    <w:t>Qtde</w:t>
                  </w:r>
                </w:p>
              </w:tc>
            </w:tr>
            <w:tr w:rsidR="00DF6406" w14:paraId="4C83C340" w14:textId="77777777">
              <w:tc>
                <w:tcPr>
                  <w:tcW w:w="1851" w:type="dxa"/>
                </w:tcPr>
                <w:p w14:paraId="0956D6B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37832E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5467F06" w14:textId="77777777" w:rsidR="00DF6406" w:rsidRDefault="00DF6406"/>
              </w:tc>
            </w:tr>
            <w:tr w:rsidR="00DF6406" w14:paraId="0915D433" w14:textId="77777777">
              <w:tc>
                <w:tcPr>
                  <w:tcW w:w="1851" w:type="dxa"/>
                </w:tcPr>
                <w:p w14:paraId="75E63F5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D181B29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0D6BCCD" w14:textId="77777777" w:rsidR="00DF6406" w:rsidRDefault="00DF6406"/>
              </w:tc>
            </w:tr>
            <w:tr w:rsidR="00DF6406" w14:paraId="4ACF6B32" w14:textId="77777777">
              <w:tc>
                <w:tcPr>
                  <w:tcW w:w="1851" w:type="dxa"/>
                </w:tcPr>
                <w:p w14:paraId="257A663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3AF527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FAC7CA" w14:textId="77777777" w:rsidR="00DF6406" w:rsidRDefault="00DF6406"/>
              </w:tc>
            </w:tr>
            <w:tr w:rsidR="00DF6406" w14:paraId="3931E608" w14:textId="77777777">
              <w:tc>
                <w:tcPr>
                  <w:tcW w:w="1851" w:type="dxa"/>
                </w:tcPr>
                <w:p w14:paraId="12503CB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B35693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B11E95A" w14:textId="77777777" w:rsidR="00DF6406" w:rsidRDefault="00DF6406"/>
              </w:tc>
            </w:tr>
            <w:tr w:rsidR="00DF6406" w14:paraId="0DA555A6" w14:textId="77777777">
              <w:tc>
                <w:tcPr>
                  <w:tcW w:w="1851" w:type="dxa"/>
                </w:tcPr>
                <w:p w14:paraId="4A528D8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C0D79D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C074316" w14:textId="77777777" w:rsidR="00DF6406" w:rsidRDefault="00DF6406"/>
              </w:tc>
            </w:tr>
            <w:tr w:rsidR="00DF6406" w14:paraId="4C30ED9B" w14:textId="77777777">
              <w:tc>
                <w:tcPr>
                  <w:tcW w:w="1851" w:type="dxa"/>
                </w:tcPr>
                <w:p w14:paraId="1AD36C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BFD7C4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69639B8" w14:textId="77777777" w:rsidR="00DF6406" w:rsidRDefault="00DF6406"/>
              </w:tc>
            </w:tr>
            <w:tr w:rsidR="00DF6406" w14:paraId="0FB5861F" w14:textId="77777777">
              <w:tc>
                <w:tcPr>
                  <w:tcW w:w="1851" w:type="dxa"/>
                </w:tcPr>
                <w:p w14:paraId="0C18422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9ADB84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882DF19" w14:textId="77777777" w:rsidR="00DF6406" w:rsidRDefault="00DF6406"/>
              </w:tc>
            </w:tr>
          </w:tbl>
          <w:p w14:paraId="41E7040A" w14:textId="77777777" w:rsidR="00DF6406" w:rsidRDefault="00DF6406"/>
          <w:p w14:paraId="5692D6FD" w14:textId="77777777" w:rsidR="00DF6406" w:rsidRDefault="00000000">
            <w:r>
              <w:t>Total: R$ __________________</w:t>
            </w:r>
          </w:p>
          <w:p w14:paraId="5A4E7C3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FFFBDFF" w14:textId="77777777" w:rsidR="00DF6406" w:rsidRDefault="00DF6406"/>
          <w:p w14:paraId="612890B7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FB782C" wp14:editId="7A3E19C8">
                  <wp:extent cx="432000" cy="460262"/>
                  <wp:effectExtent l="0" t="0" r="0" b="0"/>
                  <wp:docPr id="228" name="Picture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449558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E223B25" w14:textId="77777777" w:rsidR="00DF6406" w:rsidRDefault="00000000">
            <w:r>
              <w:rPr>
                <w:b/>
              </w:rPr>
              <w:t>Comanda nº: 228</w:t>
            </w:r>
          </w:p>
          <w:p w14:paraId="2243BCC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FD56B9E" w14:textId="77777777">
              <w:tc>
                <w:tcPr>
                  <w:tcW w:w="1851" w:type="dxa"/>
                </w:tcPr>
                <w:p w14:paraId="1BAD0870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8297FB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B164156" w14:textId="77777777" w:rsidR="00DF6406" w:rsidRDefault="00000000">
                  <w:r>
                    <w:t>Qtde</w:t>
                  </w:r>
                </w:p>
              </w:tc>
            </w:tr>
            <w:tr w:rsidR="00DF6406" w14:paraId="58E62930" w14:textId="77777777">
              <w:tc>
                <w:tcPr>
                  <w:tcW w:w="1851" w:type="dxa"/>
                </w:tcPr>
                <w:p w14:paraId="298E4B0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2E192C7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2C8B575" w14:textId="77777777" w:rsidR="00DF6406" w:rsidRDefault="00DF6406"/>
              </w:tc>
            </w:tr>
            <w:tr w:rsidR="00DF6406" w14:paraId="28713053" w14:textId="77777777">
              <w:tc>
                <w:tcPr>
                  <w:tcW w:w="1851" w:type="dxa"/>
                </w:tcPr>
                <w:p w14:paraId="10C6EE8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ABA887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1111C23" w14:textId="77777777" w:rsidR="00DF6406" w:rsidRDefault="00DF6406"/>
              </w:tc>
            </w:tr>
            <w:tr w:rsidR="00DF6406" w14:paraId="627F42FF" w14:textId="77777777">
              <w:tc>
                <w:tcPr>
                  <w:tcW w:w="1851" w:type="dxa"/>
                </w:tcPr>
                <w:p w14:paraId="1957B02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40E87E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C7FEBA0" w14:textId="77777777" w:rsidR="00DF6406" w:rsidRDefault="00DF6406"/>
              </w:tc>
            </w:tr>
            <w:tr w:rsidR="00DF6406" w14:paraId="44825451" w14:textId="77777777">
              <w:tc>
                <w:tcPr>
                  <w:tcW w:w="1851" w:type="dxa"/>
                </w:tcPr>
                <w:p w14:paraId="473A23B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C79706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9DA3DD0" w14:textId="77777777" w:rsidR="00DF6406" w:rsidRDefault="00DF6406"/>
              </w:tc>
            </w:tr>
            <w:tr w:rsidR="00DF6406" w14:paraId="34DDA2B4" w14:textId="77777777">
              <w:tc>
                <w:tcPr>
                  <w:tcW w:w="1851" w:type="dxa"/>
                </w:tcPr>
                <w:p w14:paraId="56E975B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56334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6FA8C1A" w14:textId="77777777" w:rsidR="00DF6406" w:rsidRDefault="00DF6406"/>
              </w:tc>
            </w:tr>
            <w:tr w:rsidR="00DF6406" w14:paraId="688DBDD3" w14:textId="77777777">
              <w:tc>
                <w:tcPr>
                  <w:tcW w:w="1851" w:type="dxa"/>
                </w:tcPr>
                <w:p w14:paraId="35B7A46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12A515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F80501A" w14:textId="77777777" w:rsidR="00DF6406" w:rsidRDefault="00DF6406"/>
              </w:tc>
            </w:tr>
            <w:tr w:rsidR="00DF6406" w14:paraId="67BCE351" w14:textId="77777777">
              <w:tc>
                <w:tcPr>
                  <w:tcW w:w="1851" w:type="dxa"/>
                </w:tcPr>
                <w:p w14:paraId="20B8335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595D1A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F9950C7" w14:textId="77777777" w:rsidR="00DF6406" w:rsidRDefault="00DF6406"/>
              </w:tc>
            </w:tr>
          </w:tbl>
          <w:p w14:paraId="54699289" w14:textId="77777777" w:rsidR="00DF6406" w:rsidRDefault="00DF6406"/>
          <w:p w14:paraId="71277220" w14:textId="77777777" w:rsidR="00DF6406" w:rsidRDefault="00000000">
            <w:r>
              <w:t>Total: R$ __________________</w:t>
            </w:r>
          </w:p>
          <w:p w14:paraId="11522618" w14:textId="77777777" w:rsidR="00DF6406" w:rsidRDefault="00000000">
            <w:r>
              <w:t>Pagamento: ☐ PIX ☐ Dinheiro ☐ Débito ☐ Crédito</w:t>
            </w:r>
          </w:p>
        </w:tc>
      </w:tr>
    </w:tbl>
    <w:p w14:paraId="788A5728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50DD5BA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E3E880C" w14:textId="77777777" w:rsidR="00DF6406" w:rsidRDefault="00DF6406"/>
          <w:p w14:paraId="6FF6319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6FF9C7" wp14:editId="51CE2554">
                  <wp:extent cx="432000" cy="460262"/>
                  <wp:effectExtent l="0" t="0" r="0" b="0"/>
                  <wp:docPr id="229" name="Picture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84F3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F647641" w14:textId="77777777" w:rsidR="00DF6406" w:rsidRDefault="00000000">
            <w:r>
              <w:rPr>
                <w:b/>
              </w:rPr>
              <w:t>Comanda nº: 229</w:t>
            </w:r>
          </w:p>
          <w:p w14:paraId="5C19841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462EB5A" w14:textId="77777777">
              <w:tc>
                <w:tcPr>
                  <w:tcW w:w="1851" w:type="dxa"/>
                </w:tcPr>
                <w:p w14:paraId="59EC3B9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6B711A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82C3E68" w14:textId="77777777" w:rsidR="00DF6406" w:rsidRDefault="00000000">
                  <w:r>
                    <w:t>Qtde</w:t>
                  </w:r>
                </w:p>
              </w:tc>
            </w:tr>
            <w:tr w:rsidR="00DF6406" w14:paraId="453E8CF4" w14:textId="77777777">
              <w:tc>
                <w:tcPr>
                  <w:tcW w:w="1851" w:type="dxa"/>
                </w:tcPr>
                <w:p w14:paraId="41EBD82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FD01EB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E3653ED" w14:textId="77777777" w:rsidR="00DF6406" w:rsidRDefault="00DF6406"/>
              </w:tc>
            </w:tr>
            <w:tr w:rsidR="00DF6406" w14:paraId="2B156B1F" w14:textId="77777777">
              <w:tc>
                <w:tcPr>
                  <w:tcW w:w="1851" w:type="dxa"/>
                </w:tcPr>
                <w:p w14:paraId="0BB24F06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528E5F9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AF6D9FC" w14:textId="77777777" w:rsidR="00DF6406" w:rsidRDefault="00DF6406"/>
              </w:tc>
            </w:tr>
            <w:tr w:rsidR="00DF6406" w14:paraId="30CAEBCE" w14:textId="77777777">
              <w:tc>
                <w:tcPr>
                  <w:tcW w:w="1851" w:type="dxa"/>
                </w:tcPr>
                <w:p w14:paraId="6FBB3E2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D4D5435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AA46BDE" w14:textId="77777777" w:rsidR="00DF6406" w:rsidRDefault="00DF6406"/>
              </w:tc>
            </w:tr>
            <w:tr w:rsidR="00DF6406" w14:paraId="2BE6E18A" w14:textId="77777777">
              <w:tc>
                <w:tcPr>
                  <w:tcW w:w="1851" w:type="dxa"/>
                </w:tcPr>
                <w:p w14:paraId="73C5149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AB43ED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FDAE744" w14:textId="77777777" w:rsidR="00DF6406" w:rsidRDefault="00DF6406"/>
              </w:tc>
            </w:tr>
            <w:tr w:rsidR="00DF6406" w14:paraId="79CD12A7" w14:textId="77777777">
              <w:tc>
                <w:tcPr>
                  <w:tcW w:w="1851" w:type="dxa"/>
                </w:tcPr>
                <w:p w14:paraId="536729B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7B7853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67DF92E" w14:textId="77777777" w:rsidR="00DF6406" w:rsidRDefault="00DF6406"/>
              </w:tc>
            </w:tr>
            <w:tr w:rsidR="00DF6406" w14:paraId="212E36B7" w14:textId="77777777">
              <w:tc>
                <w:tcPr>
                  <w:tcW w:w="1851" w:type="dxa"/>
                </w:tcPr>
                <w:p w14:paraId="4B5192A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37489A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8D1BC35" w14:textId="77777777" w:rsidR="00DF6406" w:rsidRDefault="00DF6406"/>
              </w:tc>
            </w:tr>
            <w:tr w:rsidR="00DF6406" w14:paraId="61AF2735" w14:textId="77777777">
              <w:tc>
                <w:tcPr>
                  <w:tcW w:w="1851" w:type="dxa"/>
                </w:tcPr>
                <w:p w14:paraId="04F5CEE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0ED47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4F90E88" w14:textId="77777777" w:rsidR="00DF6406" w:rsidRDefault="00DF6406"/>
              </w:tc>
            </w:tr>
          </w:tbl>
          <w:p w14:paraId="1780181D" w14:textId="77777777" w:rsidR="00DF6406" w:rsidRDefault="00DF6406"/>
          <w:p w14:paraId="2829CDAE" w14:textId="77777777" w:rsidR="00DF6406" w:rsidRDefault="00000000">
            <w:r>
              <w:t>Total: R$ __________________</w:t>
            </w:r>
          </w:p>
          <w:p w14:paraId="66C4481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30E0621" w14:textId="77777777" w:rsidR="00DF6406" w:rsidRDefault="00DF6406"/>
          <w:p w14:paraId="1C0DD1D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7ADFC7" wp14:editId="40E7D472">
                  <wp:extent cx="432000" cy="460262"/>
                  <wp:effectExtent l="0" t="0" r="0" b="0"/>
                  <wp:docPr id="230" name="Picture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3710B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08A56B7" w14:textId="77777777" w:rsidR="00DF6406" w:rsidRDefault="00000000">
            <w:r>
              <w:rPr>
                <w:b/>
              </w:rPr>
              <w:t>Comanda nº: 230</w:t>
            </w:r>
          </w:p>
          <w:p w14:paraId="462D707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27B62DC" w14:textId="77777777">
              <w:tc>
                <w:tcPr>
                  <w:tcW w:w="1851" w:type="dxa"/>
                </w:tcPr>
                <w:p w14:paraId="584051B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68C5E3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07DB78" w14:textId="77777777" w:rsidR="00DF6406" w:rsidRDefault="00000000">
                  <w:r>
                    <w:t>Qtde</w:t>
                  </w:r>
                </w:p>
              </w:tc>
            </w:tr>
            <w:tr w:rsidR="00DF6406" w14:paraId="2EA84B92" w14:textId="77777777">
              <w:tc>
                <w:tcPr>
                  <w:tcW w:w="1851" w:type="dxa"/>
                </w:tcPr>
                <w:p w14:paraId="128C6AB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FE6AB5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F475583" w14:textId="77777777" w:rsidR="00DF6406" w:rsidRDefault="00DF6406"/>
              </w:tc>
            </w:tr>
            <w:tr w:rsidR="00DF6406" w14:paraId="365ABC8E" w14:textId="77777777">
              <w:tc>
                <w:tcPr>
                  <w:tcW w:w="1851" w:type="dxa"/>
                </w:tcPr>
                <w:p w14:paraId="0967F6B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47143D7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8447C20" w14:textId="77777777" w:rsidR="00DF6406" w:rsidRDefault="00DF6406"/>
              </w:tc>
            </w:tr>
            <w:tr w:rsidR="00DF6406" w14:paraId="65229476" w14:textId="77777777">
              <w:tc>
                <w:tcPr>
                  <w:tcW w:w="1851" w:type="dxa"/>
                </w:tcPr>
                <w:p w14:paraId="520060C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38CF61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1CB08F0" w14:textId="77777777" w:rsidR="00DF6406" w:rsidRDefault="00DF6406"/>
              </w:tc>
            </w:tr>
            <w:tr w:rsidR="00DF6406" w14:paraId="12559EC8" w14:textId="77777777">
              <w:tc>
                <w:tcPr>
                  <w:tcW w:w="1851" w:type="dxa"/>
                </w:tcPr>
                <w:p w14:paraId="7AA65253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59B13AB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F26E615" w14:textId="77777777" w:rsidR="00DF6406" w:rsidRDefault="00DF6406"/>
              </w:tc>
            </w:tr>
            <w:tr w:rsidR="00DF6406" w14:paraId="30D8CC0D" w14:textId="77777777">
              <w:tc>
                <w:tcPr>
                  <w:tcW w:w="1851" w:type="dxa"/>
                </w:tcPr>
                <w:p w14:paraId="79B9088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A89849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8AFF1B8" w14:textId="77777777" w:rsidR="00DF6406" w:rsidRDefault="00DF6406"/>
              </w:tc>
            </w:tr>
            <w:tr w:rsidR="00DF6406" w14:paraId="7EAD37D9" w14:textId="77777777">
              <w:tc>
                <w:tcPr>
                  <w:tcW w:w="1851" w:type="dxa"/>
                </w:tcPr>
                <w:p w14:paraId="0818EF0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F95E2D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42D0888" w14:textId="77777777" w:rsidR="00DF6406" w:rsidRDefault="00DF6406"/>
              </w:tc>
            </w:tr>
            <w:tr w:rsidR="00DF6406" w14:paraId="37E2D2E7" w14:textId="77777777">
              <w:tc>
                <w:tcPr>
                  <w:tcW w:w="1851" w:type="dxa"/>
                </w:tcPr>
                <w:p w14:paraId="5644762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B753C1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B8EFF3D" w14:textId="77777777" w:rsidR="00DF6406" w:rsidRDefault="00DF6406"/>
              </w:tc>
            </w:tr>
          </w:tbl>
          <w:p w14:paraId="13C1B89E" w14:textId="77777777" w:rsidR="00DF6406" w:rsidRDefault="00DF6406"/>
          <w:p w14:paraId="09D450EE" w14:textId="77777777" w:rsidR="00DF6406" w:rsidRDefault="00000000">
            <w:r>
              <w:t>Total: R$ __________________</w:t>
            </w:r>
          </w:p>
          <w:p w14:paraId="31317189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54A8A8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711E910" w14:textId="77777777" w:rsidR="00DF6406" w:rsidRDefault="00DF6406"/>
          <w:p w14:paraId="6526EB0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CDFCB2" wp14:editId="316405FE">
                  <wp:extent cx="432000" cy="460262"/>
                  <wp:effectExtent l="0" t="0" r="0" b="0"/>
                  <wp:docPr id="231" name="Picture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3015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12787B3" w14:textId="77777777" w:rsidR="00DF6406" w:rsidRDefault="00000000">
            <w:r>
              <w:rPr>
                <w:b/>
              </w:rPr>
              <w:t>Comanda nº: 231</w:t>
            </w:r>
          </w:p>
          <w:p w14:paraId="148DCC1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8B132D9" w14:textId="77777777">
              <w:tc>
                <w:tcPr>
                  <w:tcW w:w="1851" w:type="dxa"/>
                </w:tcPr>
                <w:p w14:paraId="1EDBAE7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CC15E8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1544393" w14:textId="77777777" w:rsidR="00DF6406" w:rsidRDefault="00000000">
                  <w:r>
                    <w:t>Qtde</w:t>
                  </w:r>
                </w:p>
              </w:tc>
            </w:tr>
            <w:tr w:rsidR="00DF6406" w14:paraId="402798BF" w14:textId="77777777">
              <w:tc>
                <w:tcPr>
                  <w:tcW w:w="1851" w:type="dxa"/>
                </w:tcPr>
                <w:p w14:paraId="30F87D8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7F3B36D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B373636" w14:textId="77777777" w:rsidR="00DF6406" w:rsidRDefault="00DF6406"/>
              </w:tc>
            </w:tr>
            <w:tr w:rsidR="00DF6406" w14:paraId="45AD222D" w14:textId="77777777">
              <w:tc>
                <w:tcPr>
                  <w:tcW w:w="1851" w:type="dxa"/>
                </w:tcPr>
                <w:p w14:paraId="4A1BBD3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536BB0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FB2B3EB" w14:textId="77777777" w:rsidR="00DF6406" w:rsidRDefault="00DF6406"/>
              </w:tc>
            </w:tr>
            <w:tr w:rsidR="00DF6406" w14:paraId="4AB2B0DC" w14:textId="77777777">
              <w:tc>
                <w:tcPr>
                  <w:tcW w:w="1851" w:type="dxa"/>
                </w:tcPr>
                <w:p w14:paraId="1E04F017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E7B70B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0A08FA0" w14:textId="77777777" w:rsidR="00DF6406" w:rsidRDefault="00DF6406"/>
              </w:tc>
            </w:tr>
            <w:tr w:rsidR="00DF6406" w14:paraId="695DF17F" w14:textId="77777777">
              <w:tc>
                <w:tcPr>
                  <w:tcW w:w="1851" w:type="dxa"/>
                </w:tcPr>
                <w:p w14:paraId="4437C98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B3C1A1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BC0AA9C" w14:textId="77777777" w:rsidR="00DF6406" w:rsidRDefault="00DF6406"/>
              </w:tc>
            </w:tr>
            <w:tr w:rsidR="00DF6406" w14:paraId="422C7F68" w14:textId="77777777">
              <w:tc>
                <w:tcPr>
                  <w:tcW w:w="1851" w:type="dxa"/>
                </w:tcPr>
                <w:p w14:paraId="5406724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5AB8C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170745A" w14:textId="77777777" w:rsidR="00DF6406" w:rsidRDefault="00DF6406"/>
              </w:tc>
            </w:tr>
            <w:tr w:rsidR="00DF6406" w14:paraId="28682688" w14:textId="77777777">
              <w:tc>
                <w:tcPr>
                  <w:tcW w:w="1851" w:type="dxa"/>
                </w:tcPr>
                <w:p w14:paraId="4020830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A4FCA5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2120575" w14:textId="77777777" w:rsidR="00DF6406" w:rsidRDefault="00DF6406"/>
              </w:tc>
            </w:tr>
            <w:tr w:rsidR="00DF6406" w14:paraId="739EC571" w14:textId="77777777">
              <w:tc>
                <w:tcPr>
                  <w:tcW w:w="1851" w:type="dxa"/>
                </w:tcPr>
                <w:p w14:paraId="3E9AFEC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2C19A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5E169A5" w14:textId="77777777" w:rsidR="00DF6406" w:rsidRDefault="00DF6406"/>
              </w:tc>
            </w:tr>
          </w:tbl>
          <w:p w14:paraId="2D096C79" w14:textId="77777777" w:rsidR="00DF6406" w:rsidRDefault="00DF6406"/>
          <w:p w14:paraId="5D933180" w14:textId="77777777" w:rsidR="00DF6406" w:rsidRDefault="00000000">
            <w:r>
              <w:t>Total: R$ __________________</w:t>
            </w:r>
          </w:p>
          <w:p w14:paraId="72DEE9A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CB6393A" w14:textId="77777777" w:rsidR="00DF6406" w:rsidRDefault="00DF6406"/>
          <w:p w14:paraId="25BE61A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46A621" wp14:editId="62603D6B">
                  <wp:extent cx="432000" cy="460262"/>
                  <wp:effectExtent l="0" t="0" r="0" b="0"/>
                  <wp:docPr id="232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B42533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103C27D" w14:textId="77777777" w:rsidR="00DF6406" w:rsidRDefault="00000000">
            <w:r>
              <w:rPr>
                <w:b/>
              </w:rPr>
              <w:t>Comanda nº: 232</w:t>
            </w:r>
          </w:p>
          <w:p w14:paraId="0848E84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9A3D817" w14:textId="77777777">
              <w:tc>
                <w:tcPr>
                  <w:tcW w:w="1851" w:type="dxa"/>
                </w:tcPr>
                <w:p w14:paraId="70041F2B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692CBA7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3FADAAB" w14:textId="77777777" w:rsidR="00DF6406" w:rsidRDefault="00000000">
                  <w:r>
                    <w:t>Qtde</w:t>
                  </w:r>
                </w:p>
              </w:tc>
            </w:tr>
            <w:tr w:rsidR="00DF6406" w14:paraId="01399AEB" w14:textId="77777777">
              <w:tc>
                <w:tcPr>
                  <w:tcW w:w="1851" w:type="dxa"/>
                </w:tcPr>
                <w:p w14:paraId="1DA5E1D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7FD6D0B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F112EB4" w14:textId="77777777" w:rsidR="00DF6406" w:rsidRDefault="00DF6406"/>
              </w:tc>
            </w:tr>
            <w:tr w:rsidR="00DF6406" w14:paraId="34B02C6A" w14:textId="77777777">
              <w:tc>
                <w:tcPr>
                  <w:tcW w:w="1851" w:type="dxa"/>
                </w:tcPr>
                <w:p w14:paraId="19F8CFA9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943594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7C46700" w14:textId="77777777" w:rsidR="00DF6406" w:rsidRDefault="00DF6406"/>
              </w:tc>
            </w:tr>
            <w:tr w:rsidR="00DF6406" w14:paraId="4D7CC115" w14:textId="77777777">
              <w:tc>
                <w:tcPr>
                  <w:tcW w:w="1851" w:type="dxa"/>
                </w:tcPr>
                <w:p w14:paraId="65A4A7F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8CB7C53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16D69B3" w14:textId="77777777" w:rsidR="00DF6406" w:rsidRDefault="00DF6406"/>
              </w:tc>
            </w:tr>
            <w:tr w:rsidR="00DF6406" w14:paraId="49AF8449" w14:textId="77777777">
              <w:tc>
                <w:tcPr>
                  <w:tcW w:w="1851" w:type="dxa"/>
                </w:tcPr>
                <w:p w14:paraId="4608204A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0CB92A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C69784" w14:textId="77777777" w:rsidR="00DF6406" w:rsidRDefault="00DF6406"/>
              </w:tc>
            </w:tr>
            <w:tr w:rsidR="00DF6406" w14:paraId="0185DE34" w14:textId="77777777">
              <w:tc>
                <w:tcPr>
                  <w:tcW w:w="1851" w:type="dxa"/>
                </w:tcPr>
                <w:p w14:paraId="6D72BC7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5B5C45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93997EC" w14:textId="77777777" w:rsidR="00DF6406" w:rsidRDefault="00DF6406"/>
              </w:tc>
            </w:tr>
            <w:tr w:rsidR="00DF6406" w14:paraId="1CAFCAEF" w14:textId="77777777">
              <w:tc>
                <w:tcPr>
                  <w:tcW w:w="1851" w:type="dxa"/>
                </w:tcPr>
                <w:p w14:paraId="07AA1D7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43987B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E187E3D" w14:textId="77777777" w:rsidR="00DF6406" w:rsidRDefault="00DF6406"/>
              </w:tc>
            </w:tr>
            <w:tr w:rsidR="00DF6406" w14:paraId="6726FC3A" w14:textId="77777777">
              <w:tc>
                <w:tcPr>
                  <w:tcW w:w="1851" w:type="dxa"/>
                </w:tcPr>
                <w:p w14:paraId="1F08E9A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3F943D3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CABD568" w14:textId="77777777" w:rsidR="00DF6406" w:rsidRDefault="00DF6406"/>
              </w:tc>
            </w:tr>
          </w:tbl>
          <w:p w14:paraId="5DA72A3D" w14:textId="77777777" w:rsidR="00DF6406" w:rsidRDefault="00DF6406"/>
          <w:p w14:paraId="710C58F3" w14:textId="77777777" w:rsidR="00DF6406" w:rsidRDefault="00000000">
            <w:r>
              <w:t>Total: R$ __________________</w:t>
            </w:r>
          </w:p>
          <w:p w14:paraId="01BD469C" w14:textId="77777777" w:rsidR="00DF6406" w:rsidRDefault="00000000">
            <w:r>
              <w:t>Pagamento: ☐ PIX ☐ Dinheiro ☐ Débito ☐ Crédito</w:t>
            </w:r>
          </w:p>
        </w:tc>
      </w:tr>
    </w:tbl>
    <w:p w14:paraId="27B1AEFF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2E10C0B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6933577" w14:textId="77777777" w:rsidR="00DF6406" w:rsidRDefault="00DF6406"/>
          <w:p w14:paraId="3877055A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210E43" wp14:editId="0C2CD265">
                  <wp:extent cx="432000" cy="460262"/>
                  <wp:effectExtent l="0" t="0" r="0" b="0"/>
                  <wp:docPr id="233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50F7B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7FFCDF4" w14:textId="77777777" w:rsidR="00DF6406" w:rsidRDefault="00000000">
            <w:r>
              <w:rPr>
                <w:b/>
              </w:rPr>
              <w:t>Comanda nº: 233</w:t>
            </w:r>
          </w:p>
          <w:p w14:paraId="3B8CF58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02B430B" w14:textId="77777777">
              <w:tc>
                <w:tcPr>
                  <w:tcW w:w="1851" w:type="dxa"/>
                </w:tcPr>
                <w:p w14:paraId="29B4783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B73A71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EDE45DE" w14:textId="77777777" w:rsidR="00DF6406" w:rsidRDefault="00000000">
                  <w:r>
                    <w:t>Qtde</w:t>
                  </w:r>
                </w:p>
              </w:tc>
            </w:tr>
            <w:tr w:rsidR="00DF6406" w14:paraId="2BD2B1CD" w14:textId="77777777">
              <w:tc>
                <w:tcPr>
                  <w:tcW w:w="1851" w:type="dxa"/>
                </w:tcPr>
                <w:p w14:paraId="76B7DE53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6D9147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50F3961D" w14:textId="77777777" w:rsidR="00DF6406" w:rsidRDefault="00DF6406"/>
              </w:tc>
            </w:tr>
            <w:tr w:rsidR="00DF6406" w14:paraId="663CE928" w14:textId="77777777">
              <w:tc>
                <w:tcPr>
                  <w:tcW w:w="1851" w:type="dxa"/>
                </w:tcPr>
                <w:p w14:paraId="4CFBC21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151C42B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8DFA153" w14:textId="77777777" w:rsidR="00DF6406" w:rsidRDefault="00DF6406"/>
              </w:tc>
            </w:tr>
            <w:tr w:rsidR="00DF6406" w14:paraId="09429655" w14:textId="77777777">
              <w:tc>
                <w:tcPr>
                  <w:tcW w:w="1851" w:type="dxa"/>
                </w:tcPr>
                <w:p w14:paraId="49C994F9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564EE7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C1C6B06" w14:textId="77777777" w:rsidR="00DF6406" w:rsidRDefault="00DF6406"/>
              </w:tc>
            </w:tr>
            <w:tr w:rsidR="00DF6406" w14:paraId="57F18DFA" w14:textId="77777777">
              <w:tc>
                <w:tcPr>
                  <w:tcW w:w="1851" w:type="dxa"/>
                </w:tcPr>
                <w:p w14:paraId="5A8DE37D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05D1D7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F40E72D" w14:textId="77777777" w:rsidR="00DF6406" w:rsidRDefault="00DF6406"/>
              </w:tc>
            </w:tr>
            <w:tr w:rsidR="00DF6406" w14:paraId="50C1DE05" w14:textId="77777777">
              <w:tc>
                <w:tcPr>
                  <w:tcW w:w="1851" w:type="dxa"/>
                </w:tcPr>
                <w:p w14:paraId="68E0877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BA8DD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7DF68BC" w14:textId="77777777" w:rsidR="00DF6406" w:rsidRDefault="00DF6406"/>
              </w:tc>
            </w:tr>
            <w:tr w:rsidR="00DF6406" w14:paraId="26DC58B4" w14:textId="77777777">
              <w:tc>
                <w:tcPr>
                  <w:tcW w:w="1851" w:type="dxa"/>
                </w:tcPr>
                <w:p w14:paraId="386F4B0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9ECE0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7536F2A" w14:textId="77777777" w:rsidR="00DF6406" w:rsidRDefault="00DF6406"/>
              </w:tc>
            </w:tr>
            <w:tr w:rsidR="00DF6406" w14:paraId="1D09AA3E" w14:textId="77777777">
              <w:tc>
                <w:tcPr>
                  <w:tcW w:w="1851" w:type="dxa"/>
                </w:tcPr>
                <w:p w14:paraId="6E43BEF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800FD51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902D748" w14:textId="77777777" w:rsidR="00DF6406" w:rsidRDefault="00DF6406"/>
              </w:tc>
            </w:tr>
          </w:tbl>
          <w:p w14:paraId="16D4D222" w14:textId="77777777" w:rsidR="00DF6406" w:rsidRDefault="00DF6406"/>
          <w:p w14:paraId="7D8E325F" w14:textId="77777777" w:rsidR="00DF6406" w:rsidRDefault="00000000">
            <w:r>
              <w:t>Total: R$ __________________</w:t>
            </w:r>
          </w:p>
          <w:p w14:paraId="532F666A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C78CCBE" w14:textId="77777777" w:rsidR="00DF6406" w:rsidRDefault="00DF6406"/>
          <w:p w14:paraId="215385DE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902D0E" wp14:editId="6C1D4D0C">
                  <wp:extent cx="432000" cy="460262"/>
                  <wp:effectExtent l="0" t="0" r="0" b="0"/>
                  <wp:docPr id="234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35E42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F83BDD3" w14:textId="77777777" w:rsidR="00DF6406" w:rsidRDefault="00000000">
            <w:r>
              <w:rPr>
                <w:b/>
              </w:rPr>
              <w:t>Comanda nº: 234</w:t>
            </w:r>
          </w:p>
          <w:p w14:paraId="5C163C2A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C4AD7EE" w14:textId="77777777">
              <w:tc>
                <w:tcPr>
                  <w:tcW w:w="1851" w:type="dxa"/>
                </w:tcPr>
                <w:p w14:paraId="5C0F0267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6DC1FE1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5BFDB40" w14:textId="77777777" w:rsidR="00DF6406" w:rsidRDefault="00000000">
                  <w:r>
                    <w:t>Qtde</w:t>
                  </w:r>
                </w:p>
              </w:tc>
            </w:tr>
            <w:tr w:rsidR="00DF6406" w14:paraId="4C35B4B1" w14:textId="77777777">
              <w:tc>
                <w:tcPr>
                  <w:tcW w:w="1851" w:type="dxa"/>
                </w:tcPr>
                <w:p w14:paraId="4E4A8958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C83E48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AE3475F" w14:textId="77777777" w:rsidR="00DF6406" w:rsidRDefault="00DF6406"/>
              </w:tc>
            </w:tr>
            <w:tr w:rsidR="00DF6406" w14:paraId="5FC71740" w14:textId="77777777">
              <w:tc>
                <w:tcPr>
                  <w:tcW w:w="1851" w:type="dxa"/>
                </w:tcPr>
                <w:p w14:paraId="4361D87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1BB967B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2CC3983" w14:textId="77777777" w:rsidR="00DF6406" w:rsidRDefault="00DF6406"/>
              </w:tc>
            </w:tr>
            <w:tr w:rsidR="00DF6406" w14:paraId="58174E64" w14:textId="77777777">
              <w:tc>
                <w:tcPr>
                  <w:tcW w:w="1851" w:type="dxa"/>
                </w:tcPr>
                <w:p w14:paraId="73D3E915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3A1CDF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167D9B2" w14:textId="77777777" w:rsidR="00DF6406" w:rsidRDefault="00DF6406"/>
              </w:tc>
            </w:tr>
            <w:tr w:rsidR="00DF6406" w14:paraId="31E3B071" w14:textId="77777777">
              <w:tc>
                <w:tcPr>
                  <w:tcW w:w="1851" w:type="dxa"/>
                </w:tcPr>
                <w:p w14:paraId="11272C2C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6D63F4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446F9A4" w14:textId="77777777" w:rsidR="00DF6406" w:rsidRDefault="00DF6406"/>
              </w:tc>
            </w:tr>
            <w:tr w:rsidR="00DF6406" w14:paraId="51481202" w14:textId="77777777">
              <w:tc>
                <w:tcPr>
                  <w:tcW w:w="1851" w:type="dxa"/>
                </w:tcPr>
                <w:p w14:paraId="06F4AAC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496CC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2E04871" w14:textId="77777777" w:rsidR="00DF6406" w:rsidRDefault="00DF6406"/>
              </w:tc>
            </w:tr>
            <w:tr w:rsidR="00DF6406" w14:paraId="4E2F8DEF" w14:textId="77777777">
              <w:tc>
                <w:tcPr>
                  <w:tcW w:w="1851" w:type="dxa"/>
                </w:tcPr>
                <w:p w14:paraId="54E7B35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7D7D79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E7589AE" w14:textId="77777777" w:rsidR="00DF6406" w:rsidRDefault="00DF6406"/>
              </w:tc>
            </w:tr>
            <w:tr w:rsidR="00DF6406" w14:paraId="2B326675" w14:textId="77777777">
              <w:tc>
                <w:tcPr>
                  <w:tcW w:w="1851" w:type="dxa"/>
                </w:tcPr>
                <w:p w14:paraId="1164ECB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DA92C7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73DDC1F" w14:textId="77777777" w:rsidR="00DF6406" w:rsidRDefault="00DF6406"/>
              </w:tc>
            </w:tr>
          </w:tbl>
          <w:p w14:paraId="47915E23" w14:textId="77777777" w:rsidR="00DF6406" w:rsidRDefault="00DF6406"/>
          <w:p w14:paraId="2ED53111" w14:textId="77777777" w:rsidR="00DF6406" w:rsidRDefault="00000000">
            <w:r>
              <w:t>Total: R$ __________________</w:t>
            </w:r>
          </w:p>
          <w:p w14:paraId="43C83689" w14:textId="77777777" w:rsidR="00DF6406" w:rsidRDefault="00000000">
            <w:r>
              <w:t>Pagamento: ☐ PIX ☐ Dinheiro ☐ Débito ☐ Crédito</w:t>
            </w:r>
          </w:p>
        </w:tc>
      </w:tr>
      <w:tr w:rsidR="00DF6406" w14:paraId="3BB6736C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E97FFE0" w14:textId="77777777" w:rsidR="00DF6406" w:rsidRDefault="00DF6406"/>
          <w:p w14:paraId="6840143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21B2D5" wp14:editId="16D65765">
                  <wp:extent cx="432000" cy="460262"/>
                  <wp:effectExtent l="0" t="0" r="0" b="0"/>
                  <wp:docPr id="235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541B4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EA86850" w14:textId="77777777" w:rsidR="00DF6406" w:rsidRDefault="00000000">
            <w:r>
              <w:rPr>
                <w:b/>
              </w:rPr>
              <w:t>Comanda nº: 235</w:t>
            </w:r>
          </w:p>
          <w:p w14:paraId="3DB68AF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119B3223" w14:textId="77777777">
              <w:tc>
                <w:tcPr>
                  <w:tcW w:w="1851" w:type="dxa"/>
                </w:tcPr>
                <w:p w14:paraId="1EFE37FE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9B6D45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5FC782E" w14:textId="77777777" w:rsidR="00DF6406" w:rsidRDefault="00000000">
                  <w:r>
                    <w:t>Qtde</w:t>
                  </w:r>
                </w:p>
              </w:tc>
            </w:tr>
            <w:tr w:rsidR="00DF6406" w14:paraId="3ABFD57B" w14:textId="77777777">
              <w:tc>
                <w:tcPr>
                  <w:tcW w:w="1851" w:type="dxa"/>
                </w:tcPr>
                <w:p w14:paraId="09DF2FC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23793B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92AD1CF" w14:textId="77777777" w:rsidR="00DF6406" w:rsidRDefault="00DF6406"/>
              </w:tc>
            </w:tr>
            <w:tr w:rsidR="00DF6406" w14:paraId="7B6EC939" w14:textId="77777777">
              <w:tc>
                <w:tcPr>
                  <w:tcW w:w="1851" w:type="dxa"/>
                </w:tcPr>
                <w:p w14:paraId="6C6D9D0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442D40F3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721816C" w14:textId="77777777" w:rsidR="00DF6406" w:rsidRDefault="00DF6406"/>
              </w:tc>
            </w:tr>
            <w:tr w:rsidR="00DF6406" w14:paraId="0EB24E0A" w14:textId="77777777">
              <w:tc>
                <w:tcPr>
                  <w:tcW w:w="1851" w:type="dxa"/>
                </w:tcPr>
                <w:p w14:paraId="642A8A5D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4F0AF8F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2FDD3C6" w14:textId="77777777" w:rsidR="00DF6406" w:rsidRDefault="00DF6406"/>
              </w:tc>
            </w:tr>
            <w:tr w:rsidR="00DF6406" w14:paraId="452FF6A4" w14:textId="77777777">
              <w:tc>
                <w:tcPr>
                  <w:tcW w:w="1851" w:type="dxa"/>
                </w:tcPr>
                <w:p w14:paraId="696899E4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CE4ABD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BA2875F" w14:textId="77777777" w:rsidR="00DF6406" w:rsidRDefault="00DF6406"/>
              </w:tc>
            </w:tr>
            <w:tr w:rsidR="00DF6406" w14:paraId="002B36DA" w14:textId="77777777">
              <w:tc>
                <w:tcPr>
                  <w:tcW w:w="1851" w:type="dxa"/>
                </w:tcPr>
                <w:p w14:paraId="5C15D51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C9C68D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6F9EC8" w14:textId="77777777" w:rsidR="00DF6406" w:rsidRDefault="00DF6406"/>
              </w:tc>
            </w:tr>
            <w:tr w:rsidR="00DF6406" w14:paraId="4F0D3477" w14:textId="77777777">
              <w:tc>
                <w:tcPr>
                  <w:tcW w:w="1851" w:type="dxa"/>
                </w:tcPr>
                <w:p w14:paraId="14E3F4A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2D920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46B7FC" w14:textId="77777777" w:rsidR="00DF6406" w:rsidRDefault="00DF6406"/>
              </w:tc>
            </w:tr>
            <w:tr w:rsidR="00DF6406" w14:paraId="097B661C" w14:textId="77777777">
              <w:tc>
                <w:tcPr>
                  <w:tcW w:w="1851" w:type="dxa"/>
                </w:tcPr>
                <w:p w14:paraId="48A2973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08F041A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99D0FFF" w14:textId="77777777" w:rsidR="00DF6406" w:rsidRDefault="00DF6406"/>
              </w:tc>
            </w:tr>
          </w:tbl>
          <w:p w14:paraId="5E08E3B0" w14:textId="77777777" w:rsidR="00DF6406" w:rsidRDefault="00DF6406"/>
          <w:p w14:paraId="1613B487" w14:textId="77777777" w:rsidR="00DF6406" w:rsidRDefault="00000000">
            <w:r>
              <w:t>Total: R$ __________________</w:t>
            </w:r>
          </w:p>
          <w:p w14:paraId="0D014D80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606F2A8" w14:textId="77777777" w:rsidR="00DF6406" w:rsidRDefault="00DF6406"/>
          <w:p w14:paraId="5397D1A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E37224" wp14:editId="2B9EAE9D">
                  <wp:extent cx="432000" cy="460262"/>
                  <wp:effectExtent l="0" t="0" r="0" b="0"/>
                  <wp:docPr id="236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1C29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15A3D28F" w14:textId="77777777" w:rsidR="00DF6406" w:rsidRDefault="00000000">
            <w:r>
              <w:rPr>
                <w:b/>
              </w:rPr>
              <w:t>Comanda nº: 236</w:t>
            </w:r>
          </w:p>
          <w:p w14:paraId="48D1836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F374203" w14:textId="77777777">
              <w:tc>
                <w:tcPr>
                  <w:tcW w:w="1851" w:type="dxa"/>
                </w:tcPr>
                <w:p w14:paraId="28AAF3E4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15B33C4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62DDBA0C" w14:textId="77777777" w:rsidR="00DF6406" w:rsidRDefault="00000000">
                  <w:r>
                    <w:t>Qtde</w:t>
                  </w:r>
                </w:p>
              </w:tc>
            </w:tr>
            <w:tr w:rsidR="00DF6406" w14:paraId="5E7A5490" w14:textId="77777777">
              <w:tc>
                <w:tcPr>
                  <w:tcW w:w="1851" w:type="dxa"/>
                </w:tcPr>
                <w:p w14:paraId="35EC5D42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47C283AB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C421708" w14:textId="77777777" w:rsidR="00DF6406" w:rsidRDefault="00DF6406"/>
              </w:tc>
            </w:tr>
            <w:tr w:rsidR="00DF6406" w14:paraId="20897C2C" w14:textId="77777777">
              <w:tc>
                <w:tcPr>
                  <w:tcW w:w="1851" w:type="dxa"/>
                </w:tcPr>
                <w:p w14:paraId="160AFD2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E9F20D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9BB466B" w14:textId="77777777" w:rsidR="00DF6406" w:rsidRDefault="00DF6406"/>
              </w:tc>
            </w:tr>
            <w:tr w:rsidR="00DF6406" w14:paraId="795CAF80" w14:textId="77777777">
              <w:tc>
                <w:tcPr>
                  <w:tcW w:w="1851" w:type="dxa"/>
                </w:tcPr>
                <w:p w14:paraId="556D5CD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F90123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5181EA7" w14:textId="77777777" w:rsidR="00DF6406" w:rsidRDefault="00DF6406"/>
              </w:tc>
            </w:tr>
            <w:tr w:rsidR="00DF6406" w14:paraId="4597B04F" w14:textId="77777777">
              <w:tc>
                <w:tcPr>
                  <w:tcW w:w="1851" w:type="dxa"/>
                </w:tcPr>
                <w:p w14:paraId="73C5C299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4C7669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B75DD5" w14:textId="77777777" w:rsidR="00DF6406" w:rsidRDefault="00DF6406"/>
              </w:tc>
            </w:tr>
            <w:tr w:rsidR="00DF6406" w14:paraId="5CBF5BB7" w14:textId="77777777">
              <w:tc>
                <w:tcPr>
                  <w:tcW w:w="1851" w:type="dxa"/>
                </w:tcPr>
                <w:p w14:paraId="6753B15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0C682D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A9622BC" w14:textId="77777777" w:rsidR="00DF6406" w:rsidRDefault="00DF6406"/>
              </w:tc>
            </w:tr>
            <w:tr w:rsidR="00DF6406" w14:paraId="2F0E3D94" w14:textId="77777777">
              <w:tc>
                <w:tcPr>
                  <w:tcW w:w="1851" w:type="dxa"/>
                </w:tcPr>
                <w:p w14:paraId="342E580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F377C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747F852" w14:textId="77777777" w:rsidR="00DF6406" w:rsidRDefault="00DF6406"/>
              </w:tc>
            </w:tr>
            <w:tr w:rsidR="00DF6406" w14:paraId="4DE6A3BC" w14:textId="77777777">
              <w:tc>
                <w:tcPr>
                  <w:tcW w:w="1851" w:type="dxa"/>
                </w:tcPr>
                <w:p w14:paraId="505D1DC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4CFC7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77D5304" w14:textId="77777777" w:rsidR="00DF6406" w:rsidRDefault="00DF6406"/>
              </w:tc>
            </w:tr>
          </w:tbl>
          <w:p w14:paraId="242430A0" w14:textId="77777777" w:rsidR="00DF6406" w:rsidRDefault="00DF6406"/>
          <w:p w14:paraId="1B6A2EFD" w14:textId="77777777" w:rsidR="00DF6406" w:rsidRDefault="00000000">
            <w:r>
              <w:t>Total: R$ __________________</w:t>
            </w:r>
          </w:p>
          <w:p w14:paraId="5399509D" w14:textId="77777777" w:rsidR="00DF6406" w:rsidRDefault="00000000">
            <w:r>
              <w:t>Pagamento: ☐ PIX ☐ Dinheiro ☐ Débito ☐ Crédito</w:t>
            </w:r>
          </w:p>
        </w:tc>
      </w:tr>
    </w:tbl>
    <w:p w14:paraId="6176CEA6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71C4A10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E29D09" w14:textId="77777777" w:rsidR="00DF6406" w:rsidRDefault="00DF6406"/>
          <w:p w14:paraId="01AF16E0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D8738" wp14:editId="13591C14">
                  <wp:extent cx="432000" cy="460262"/>
                  <wp:effectExtent l="0" t="0" r="0" b="0"/>
                  <wp:docPr id="237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D301F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5FBD733" w14:textId="77777777" w:rsidR="00DF6406" w:rsidRDefault="00000000">
            <w:r>
              <w:rPr>
                <w:b/>
              </w:rPr>
              <w:t>Comanda nº: 237</w:t>
            </w:r>
          </w:p>
          <w:p w14:paraId="397BAA6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54504F33" w14:textId="77777777">
              <w:tc>
                <w:tcPr>
                  <w:tcW w:w="1851" w:type="dxa"/>
                </w:tcPr>
                <w:p w14:paraId="5843FF7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3AC42DC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28DC877" w14:textId="77777777" w:rsidR="00DF6406" w:rsidRDefault="00000000">
                  <w:r>
                    <w:t>Qtde</w:t>
                  </w:r>
                </w:p>
              </w:tc>
            </w:tr>
            <w:tr w:rsidR="00DF6406" w14:paraId="2C3B4CBA" w14:textId="77777777">
              <w:tc>
                <w:tcPr>
                  <w:tcW w:w="1851" w:type="dxa"/>
                </w:tcPr>
                <w:p w14:paraId="27FB4CCB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EBDC57C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14E19AA" w14:textId="77777777" w:rsidR="00DF6406" w:rsidRDefault="00DF6406"/>
              </w:tc>
            </w:tr>
            <w:tr w:rsidR="00DF6406" w14:paraId="590E1B5D" w14:textId="77777777">
              <w:tc>
                <w:tcPr>
                  <w:tcW w:w="1851" w:type="dxa"/>
                </w:tcPr>
                <w:p w14:paraId="79FB375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587CE2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5FD7F6C" w14:textId="77777777" w:rsidR="00DF6406" w:rsidRDefault="00DF6406"/>
              </w:tc>
            </w:tr>
            <w:tr w:rsidR="00DF6406" w14:paraId="166653ED" w14:textId="77777777">
              <w:tc>
                <w:tcPr>
                  <w:tcW w:w="1851" w:type="dxa"/>
                </w:tcPr>
                <w:p w14:paraId="0D3CA36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A55F12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1212C0" w14:textId="77777777" w:rsidR="00DF6406" w:rsidRDefault="00DF6406"/>
              </w:tc>
            </w:tr>
            <w:tr w:rsidR="00DF6406" w14:paraId="4BD91733" w14:textId="77777777">
              <w:tc>
                <w:tcPr>
                  <w:tcW w:w="1851" w:type="dxa"/>
                </w:tcPr>
                <w:p w14:paraId="6EAE6E75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4D063A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8C0643" w14:textId="77777777" w:rsidR="00DF6406" w:rsidRDefault="00DF6406"/>
              </w:tc>
            </w:tr>
            <w:tr w:rsidR="00DF6406" w14:paraId="4BB5060D" w14:textId="77777777">
              <w:tc>
                <w:tcPr>
                  <w:tcW w:w="1851" w:type="dxa"/>
                </w:tcPr>
                <w:p w14:paraId="625BD7B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86F7FA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8818415" w14:textId="77777777" w:rsidR="00DF6406" w:rsidRDefault="00DF6406"/>
              </w:tc>
            </w:tr>
            <w:tr w:rsidR="00DF6406" w14:paraId="13D7DF0D" w14:textId="77777777">
              <w:tc>
                <w:tcPr>
                  <w:tcW w:w="1851" w:type="dxa"/>
                </w:tcPr>
                <w:p w14:paraId="7AB5F43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165E2F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CC16F4E" w14:textId="77777777" w:rsidR="00DF6406" w:rsidRDefault="00DF6406"/>
              </w:tc>
            </w:tr>
            <w:tr w:rsidR="00DF6406" w14:paraId="476203BC" w14:textId="77777777">
              <w:tc>
                <w:tcPr>
                  <w:tcW w:w="1851" w:type="dxa"/>
                </w:tcPr>
                <w:p w14:paraId="5B94B5C9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0EC57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8BA8A8D" w14:textId="77777777" w:rsidR="00DF6406" w:rsidRDefault="00DF6406"/>
              </w:tc>
            </w:tr>
          </w:tbl>
          <w:p w14:paraId="16362C33" w14:textId="77777777" w:rsidR="00DF6406" w:rsidRDefault="00DF6406"/>
          <w:p w14:paraId="374A5F65" w14:textId="77777777" w:rsidR="00DF6406" w:rsidRDefault="00000000">
            <w:r>
              <w:t>Total: R$ __________________</w:t>
            </w:r>
          </w:p>
          <w:p w14:paraId="3B3A6861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4AC31E0A" w14:textId="77777777" w:rsidR="00DF6406" w:rsidRDefault="00DF6406"/>
          <w:p w14:paraId="3A64467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96EF9A" wp14:editId="2572BF1A">
                  <wp:extent cx="432000" cy="460262"/>
                  <wp:effectExtent l="0" t="0" r="0" b="0"/>
                  <wp:docPr id="238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EF2A9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9422FB5" w14:textId="77777777" w:rsidR="00DF6406" w:rsidRDefault="00000000">
            <w:r>
              <w:rPr>
                <w:b/>
              </w:rPr>
              <w:t>Comanda nº: 238</w:t>
            </w:r>
          </w:p>
          <w:p w14:paraId="7B2D23D1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7844546" w14:textId="77777777">
              <w:tc>
                <w:tcPr>
                  <w:tcW w:w="1851" w:type="dxa"/>
                </w:tcPr>
                <w:p w14:paraId="0DC40CE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52EC24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DDFA330" w14:textId="77777777" w:rsidR="00DF6406" w:rsidRDefault="00000000">
                  <w:r>
                    <w:t>Qtde</w:t>
                  </w:r>
                </w:p>
              </w:tc>
            </w:tr>
            <w:tr w:rsidR="00DF6406" w14:paraId="777AA26B" w14:textId="77777777">
              <w:tc>
                <w:tcPr>
                  <w:tcW w:w="1851" w:type="dxa"/>
                </w:tcPr>
                <w:p w14:paraId="58626A4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2948D3F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7FB8719" w14:textId="77777777" w:rsidR="00DF6406" w:rsidRDefault="00DF6406"/>
              </w:tc>
            </w:tr>
            <w:tr w:rsidR="00DF6406" w14:paraId="6EE416EB" w14:textId="77777777">
              <w:tc>
                <w:tcPr>
                  <w:tcW w:w="1851" w:type="dxa"/>
                </w:tcPr>
                <w:p w14:paraId="36B5E8FE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BB83781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65364AE5" w14:textId="77777777" w:rsidR="00DF6406" w:rsidRDefault="00DF6406"/>
              </w:tc>
            </w:tr>
            <w:tr w:rsidR="00DF6406" w14:paraId="163D0AB9" w14:textId="77777777">
              <w:tc>
                <w:tcPr>
                  <w:tcW w:w="1851" w:type="dxa"/>
                </w:tcPr>
                <w:p w14:paraId="3F502C82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1C849E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BC6D742" w14:textId="77777777" w:rsidR="00DF6406" w:rsidRDefault="00DF6406"/>
              </w:tc>
            </w:tr>
            <w:tr w:rsidR="00DF6406" w14:paraId="10D1E268" w14:textId="77777777">
              <w:tc>
                <w:tcPr>
                  <w:tcW w:w="1851" w:type="dxa"/>
                </w:tcPr>
                <w:p w14:paraId="3ED11C7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773E0972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1FD6329" w14:textId="77777777" w:rsidR="00DF6406" w:rsidRDefault="00DF6406"/>
              </w:tc>
            </w:tr>
            <w:tr w:rsidR="00DF6406" w14:paraId="5D038421" w14:textId="77777777">
              <w:tc>
                <w:tcPr>
                  <w:tcW w:w="1851" w:type="dxa"/>
                </w:tcPr>
                <w:p w14:paraId="5EE7605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D6791B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94D13F6" w14:textId="77777777" w:rsidR="00DF6406" w:rsidRDefault="00DF6406"/>
              </w:tc>
            </w:tr>
            <w:tr w:rsidR="00DF6406" w14:paraId="5B6DE66D" w14:textId="77777777">
              <w:tc>
                <w:tcPr>
                  <w:tcW w:w="1851" w:type="dxa"/>
                </w:tcPr>
                <w:p w14:paraId="6AF0D5EE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44BF38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0CAB425" w14:textId="77777777" w:rsidR="00DF6406" w:rsidRDefault="00DF6406"/>
              </w:tc>
            </w:tr>
            <w:tr w:rsidR="00DF6406" w14:paraId="1058DD06" w14:textId="77777777">
              <w:tc>
                <w:tcPr>
                  <w:tcW w:w="1851" w:type="dxa"/>
                </w:tcPr>
                <w:p w14:paraId="222DCE86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258A5D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DE048E2" w14:textId="77777777" w:rsidR="00DF6406" w:rsidRDefault="00DF6406"/>
              </w:tc>
            </w:tr>
          </w:tbl>
          <w:p w14:paraId="3C23D744" w14:textId="77777777" w:rsidR="00DF6406" w:rsidRDefault="00DF6406"/>
          <w:p w14:paraId="46062C5C" w14:textId="77777777" w:rsidR="00DF6406" w:rsidRDefault="00000000">
            <w:r>
              <w:t>Total: R$ __________________</w:t>
            </w:r>
          </w:p>
          <w:p w14:paraId="75E0AB65" w14:textId="77777777" w:rsidR="00DF6406" w:rsidRDefault="00000000">
            <w:r>
              <w:t>Pagamento: ☐ PIX ☐ Dinheiro ☐ Débito ☐ Crédito</w:t>
            </w:r>
          </w:p>
        </w:tc>
      </w:tr>
      <w:tr w:rsidR="00DF6406" w14:paraId="0768BEEA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5211C5" w14:textId="77777777" w:rsidR="00DF6406" w:rsidRDefault="00DF6406"/>
          <w:p w14:paraId="1E8070C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1A03A4" wp14:editId="070A7117">
                  <wp:extent cx="432000" cy="460262"/>
                  <wp:effectExtent l="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2932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684F0E1" w14:textId="77777777" w:rsidR="00DF6406" w:rsidRDefault="00000000">
            <w:r>
              <w:rPr>
                <w:b/>
              </w:rPr>
              <w:t>Comanda nº: 239</w:t>
            </w:r>
          </w:p>
          <w:p w14:paraId="35199ED0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0378950" w14:textId="77777777">
              <w:tc>
                <w:tcPr>
                  <w:tcW w:w="1851" w:type="dxa"/>
                </w:tcPr>
                <w:p w14:paraId="32EE587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CC3E0CE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1944569" w14:textId="77777777" w:rsidR="00DF6406" w:rsidRDefault="00000000">
                  <w:r>
                    <w:t>Qtde</w:t>
                  </w:r>
                </w:p>
              </w:tc>
            </w:tr>
            <w:tr w:rsidR="00DF6406" w14:paraId="3DDFCE76" w14:textId="77777777">
              <w:tc>
                <w:tcPr>
                  <w:tcW w:w="1851" w:type="dxa"/>
                </w:tcPr>
                <w:p w14:paraId="5D9B966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34E6F388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1B198A6A" w14:textId="77777777" w:rsidR="00DF6406" w:rsidRDefault="00DF6406"/>
              </w:tc>
            </w:tr>
            <w:tr w:rsidR="00DF6406" w14:paraId="08FC4A23" w14:textId="77777777">
              <w:tc>
                <w:tcPr>
                  <w:tcW w:w="1851" w:type="dxa"/>
                </w:tcPr>
                <w:p w14:paraId="4E00696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0D924F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56AB05B" w14:textId="77777777" w:rsidR="00DF6406" w:rsidRDefault="00DF6406"/>
              </w:tc>
            </w:tr>
            <w:tr w:rsidR="00DF6406" w14:paraId="5CB6EC51" w14:textId="77777777">
              <w:tc>
                <w:tcPr>
                  <w:tcW w:w="1851" w:type="dxa"/>
                </w:tcPr>
                <w:p w14:paraId="51B4CCB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01F2A5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6A82C43" w14:textId="77777777" w:rsidR="00DF6406" w:rsidRDefault="00DF6406"/>
              </w:tc>
            </w:tr>
            <w:tr w:rsidR="00DF6406" w14:paraId="045EFFE8" w14:textId="77777777">
              <w:tc>
                <w:tcPr>
                  <w:tcW w:w="1851" w:type="dxa"/>
                </w:tcPr>
                <w:p w14:paraId="7094C16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CD8948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9184D6D" w14:textId="77777777" w:rsidR="00DF6406" w:rsidRDefault="00DF6406"/>
              </w:tc>
            </w:tr>
            <w:tr w:rsidR="00DF6406" w14:paraId="3F623F82" w14:textId="77777777">
              <w:tc>
                <w:tcPr>
                  <w:tcW w:w="1851" w:type="dxa"/>
                </w:tcPr>
                <w:p w14:paraId="4B8C085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62835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FAB0817" w14:textId="77777777" w:rsidR="00DF6406" w:rsidRDefault="00DF6406"/>
              </w:tc>
            </w:tr>
            <w:tr w:rsidR="00DF6406" w14:paraId="1AA0123D" w14:textId="77777777">
              <w:tc>
                <w:tcPr>
                  <w:tcW w:w="1851" w:type="dxa"/>
                </w:tcPr>
                <w:p w14:paraId="372B404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14EE7A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B189F32" w14:textId="77777777" w:rsidR="00DF6406" w:rsidRDefault="00DF6406"/>
              </w:tc>
            </w:tr>
            <w:tr w:rsidR="00DF6406" w14:paraId="39055358" w14:textId="77777777">
              <w:tc>
                <w:tcPr>
                  <w:tcW w:w="1851" w:type="dxa"/>
                </w:tcPr>
                <w:p w14:paraId="09E8762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60A187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C58E2E6" w14:textId="77777777" w:rsidR="00DF6406" w:rsidRDefault="00DF6406"/>
              </w:tc>
            </w:tr>
          </w:tbl>
          <w:p w14:paraId="1C5B1CE1" w14:textId="77777777" w:rsidR="00DF6406" w:rsidRDefault="00DF6406"/>
          <w:p w14:paraId="6E6FA945" w14:textId="77777777" w:rsidR="00DF6406" w:rsidRDefault="00000000">
            <w:r>
              <w:t>Total: R$ __________________</w:t>
            </w:r>
          </w:p>
          <w:p w14:paraId="4CBDAB7C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36891C9" w14:textId="77777777" w:rsidR="00DF6406" w:rsidRDefault="00DF6406"/>
          <w:p w14:paraId="7DAD886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A12FE9" wp14:editId="60B7CC18">
                  <wp:extent cx="432000" cy="460262"/>
                  <wp:effectExtent l="0" t="0" r="0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70D6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AAA3A6" w14:textId="77777777" w:rsidR="00DF6406" w:rsidRDefault="00000000">
            <w:r>
              <w:rPr>
                <w:b/>
              </w:rPr>
              <w:t>Comanda nº: 240</w:t>
            </w:r>
          </w:p>
          <w:p w14:paraId="6855191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6B37894" w14:textId="77777777">
              <w:tc>
                <w:tcPr>
                  <w:tcW w:w="1851" w:type="dxa"/>
                </w:tcPr>
                <w:p w14:paraId="23B0052F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32C3ABA6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179CD566" w14:textId="77777777" w:rsidR="00DF6406" w:rsidRDefault="00000000">
                  <w:r>
                    <w:t>Qtde</w:t>
                  </w:r>
                </w:p>
              </w:tc>
            </w:tr>
            <w:tr w:rsidR="00DF6406" w14:paraId="2F7B80D4" w14:textId="77777777">
              <w:tc>
                <w:tcPr>
                  <w:tcW w:w="1851" w:type="dxa"/>
                </w:tcPr>
                <w:p w14:paraId="5E25AD6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6679B74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6784853" w14:textId="77777777" w:rsidR="00DF6406" w:rsidRDefault="00DF6406"/>
              </w:tc>
            </w:tr>
            <w:tr w:rsidR="00DF6406" w14:paraId="3E202420" w14:textId="77777777">
              <w:tc>
                <w:tcPr>
                  <w:tcW w:w="1851" w:type="dxa"/>
                </w:tcPr>
                <w:p w14:paraId="300A155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DE179A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E04EDB6" w14:textId="77777777" w:rsidR="00DF6406" w:rsidRDefault="00DF6406"/>
              </w:tc>
            </w:tr>
            <w:tr w:rsidR="00DF6406" w14:paraId="2E066115" w14:textId="77777777">
              <w:tc>
                <w:tcPr>
                  <w:tcW w:w="1851" w:type="dxa"/>
                </w:tcPr>
                <w:p w14:paraId="7216C4A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E8228A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25DA818" w14:textId="77777777" w:rsidR="00DF6406" w:rsidRDefault="00DF6406"/>
              </w:tc>
            </w:tr>
            <w:tr w:rsidR="00DF6406" w14:paraId="02AFDCFD" w14:textId="77777777">
              <w:tc>
                <w:tcPr>
                  <w:tcW w:w="1851" w:type="dxa"/>
                </w:tcPr>
                <w:p w14:paraId="45C73D98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0792B754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28FD374" w14:textId="77777777" w:rsidR="00DF6406" w:rsidRDefault="00DF6406"/>
              </w:tc>
            </w:tr>
            <w:tr w:rsidR="00DF6406" w14:paraId="6C4EC564" w14:textId="77777777">
              <w:tc>
                <w:tcPr>
                  <w:tcW w:w="1851" w:type="dxa"/>
                </w:tcPr>
                <w:p w14:paraId="2FBD933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6C4FBB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DF8C949" w14:textId="77777777" w:rsidR="00DF6406" w:rsidRDefault="00DF6406"/>
              </w:tc>
            </w:tr>
            <w:tr w:rsidR="00DF6406" w14:paraId="7850229E" w14:textId="77777777">
              <w:tc>
                <w:tcPr>
                  <w:tcW w:w="1851" w:type="dxa"/>
                </w:tcPr>
                <w:p w14:paraId="24F77F4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5DB44B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7E85D4E" w14:textId="77777777" w:rsidR="00DF6406" w:rsidRDefault="00DF6406"/>
              </w:tc>
            </w:tr>
            <w:tr w:rsidR="00DF6406" w14:paraId="74EAFE1B" w14:textId="77777777">
              <w:tc>
                <w:tcPr>
                  <w:tcW w:w="1851" w:type="dxa"/>
                </w:tcPr>
                <w:p w14:paraId="354D0AD3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7A50B34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41ABBFD4" w14:textId="77777777" w:rsidR="00DF6406" w:rsidRDefault="00DF6406"/>
              </w:tc>
            </w:tr>
          </w:tbl>
          <w:p w14:paraId="762346B2" w14:textId="77777777" w:rsidR="00DF6406" w:rsidRDefault="00DF6406"/>
          <w:p w14:paraId="425C024A" w14:textId="77777777" w:rsidR="00DF6406" w:rsidRDefault="00000000">
            <w:r>
              <w:t>Total: R$ __________________</w:t>
            </w:r>
          </w:p>
          <w:p w14:paraId="5ED0B2D0" w14:textId="77777777" w:rsidR="00DF6406" w:rsidRDefault="00000000">
            <w:r>
              <w:t>Pagamento: ☐ PIX ☐ Dinheiro ☐ Débito ☐ Crédito</w:t>
            </w:r>
          </w:p>
        </w:tc>
      </w:tr>
    </w:tbl>
    <w:p w14:paraId="5870D951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4DFB376E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7C4DEF1C" w14:textId="77777777" w:rsidR="00DF6406" w:rsidRDefault="00DF6406"/>
          <w:p w14:paraId="54DAFA95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1D9561" wp14:editId="37F869DA">
                  <wp:extent cx="432000" cy="460262"/>
                  <wp:effectExtent l="0" t="0" r="0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CC183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3CAF4DE" w14:textId="77777777" w:rsidR="00DF6406" w:rsidRDefault="00000000">
            <w:r>
              <w:rPr>
                <w:b/>
              </w:rPr>
              <w:t>Comanda nº: 241</w:t>
            </w:r>
          </w:p>
          <w:p w14:paraId="1C20A35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615683F" w14:textId="77777777">
              <w:tc>
                <w:tcPr>
                  <w:tcW w:w="1851" w:type="dxa"/>
                </w:tcPr>
                <w:p w14:paraId="2B263CE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74FA778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7C75BB1" w14:textId="77777777" w:rsidR="00DF6406" w:rsidRDefault="00000000">
                  <w:r>
                    <w:t>Qtde</w:t>
                  </w:r>
                </w:p>
              </w:tc>
            </w:tr>
            <w:tr w:rsidR="00DF6406" w14:paraId="6C3E2123" w14:textId="77777777">
              <w:tc>
                <w:tcPr>
                  <w:tcW w:w="1851" w:type="dxa"/>
                </w:tcPr>
                <w:p w14:paraId="3E4D15A6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E44563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EABB4A7" w14:textId="77777777" w:rsidR="00DF6406" w:rsidRDefault="00DF6406"/>
              </w:tc>
            </w:tr>
            <w:tr w:rsidR="00DF6406" w14:paraId="31FA4872" w14:textId="77777777">
              <w:tc>
                <w:tcPr>
                  <w:tcW w:w="1851" w:type="dxa"/>
                </w:tcPr>
                <w:p w14:paraId="268A3DF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07714B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362022E" w14:textId="77777777" w:rsidR="00DF6406" w:rsidRDefault="00DF6406"/>
              </w:tc>
            </w:tr>
            <w:tr w:rsidR="00DF6406" w14:paraId="251559EB" w14:textId="77777777">
              <w:tc>
                <w:tcPr>
                  <w:tcW w:w="1851" w:type="dxa"/>
                </w:tcPr>
                <w:p w14:paraId="69BA1DEB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41ABEC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1159C2E" w14:textId="77777777" w:rsidR="00DF6406" w:rsidRDefault="00DF6406"/>
              </w:tc>
            </w:tr>
            <w:tr w:rsidR="00DF6406" w14:paraId="155442E6" w14:textId="77777777">
              <w:tc>
                <w:tcPr>
                  <w:tcW w:w="1851" w:type="dxa"/>
                </w:tcPr>
                <w:p w14:paraId="3F27519B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2727AD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CDFEB57" w14:textId="77777777" w:rsidR="00DF6406" w:rsidRDefault="00DF6406"/>
              </w:tc>
            </w:tr>
            <w:tr w:rsidR="00DF6406" w14:paraId="4FDF77FB" w14:textId="77777777">
              <w:tc>
                <w:tcPr>
                  <w:tcW w:w="1851" w:type="dxa"/>
                </w:tcPr>
                <w:p w14:paraId="5C97204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BF5DBA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47B790B" w14:textId="77777777" w:rsidR="00DF6406" w:rsidRDefault="00DF6406"/>
              </w:tc>
            </w:tr>
            <w:tr w:rsidR="00DF6406" w14:paraId="69E8210E" w14:textId="77777777">
              <w:tc>
                <w:tcPr>
                  <w:tcW w:w="1851" w:type="dxa"/>
                </w:tcPr>
                <w:p w14:paraId="4B0AC1F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6C0A64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B8DC4B" w14:textId="77777777" w:rsidR="00DF6406" w:rsidRDefault="00DF6406"/>
              </w:tc>
            </w:tr>
            <w:tr w:rsidR="00DF6406" w14:paraId="490D3142" w14:textId="77777777">
              <w:tc>
                <w:tcPr>
                  <w:tcW w:w="1851" w:type="dxa"/>
                </w:tcPr>
                <w:p w14:paraId="094900F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0B5AB69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647DCC22" w14:textId="77777777" w:rsidR="00DF6406" w:rsidRDefault="00DF6406"/>
              </w:tc>
            </w:tr>
          </w:tbl>
          <w:p w14:paraId="1A2782F3" w14:textId="77777777" w:rsidR="00DF6406" w:rsidRDefault="00DF6406"/>
          <w:p w14:paraId="78D7732C" w14:textId="77777777" w:rsidR="00DF6406" w:rsidRDefault="00000000">
            <w:r>
              <w:t>Total: R$ __________________</w:t>
            </w:r>
          </w:p>
          <w:p w14:paraId="7C6A697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95C5465" w14:textId="77777777" w:rsidR="00DF6406" w:rsidRDefault="00DF6406"/>
          <w:p w14:paraId="061E64A9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01B233" wp14:editId="6C1E3ED8">
                  <wp:extent cx="432000" cy="460262"/>
                  <wp:effectExtent l="0" t="0" r="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86330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D20053" w14:textId="77777777" w:rsidR="00DF6406" w:rsidRDefault="00000000">
            <w:r>
              <w:rPr>
                <w:b/>
              </w:rPr>
              <w:t>Comanda nº: 242</w:t>
            </w:r>
          </w:p>
          <w:p w14:paraId="4E6372D4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D53692B" w14:textId="77777777">
              <w:tc>
                <w:tcPr>
                  <w:tcW w:w="1851" w:type="dxa"/>
                </w:tcPr>
                <w:p w14:paraId="5839007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DD399B8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59BCDC11" w14:textId="77777777" w:rsidR="00DF6406" w:rsidRDefault="00000000">
                  <w:r>
                    <w:t>Qtde</w:t>
                  </w:r>
                </w:p>
              </w:tc>
            </w:tr>
            <w:tr w:rsidR="00DF6406" w14:paraId="59FDD4FB" w14:textId="77777777">
              <w:tc>
                <w:tcPr>
                  <w:tcW w:w="1851" w:type="dxa"/>
                </w:tcPr>
                <w:p w14:paraId="43F66D2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FC6B63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549C455" w14:textId="77777777" w:rsidR="00DF6406" w:rsidRDefault="00DF6406"/>
              </w:tc>
            </w:tr>
            <w:tr w:rsidR="00DF6406" w14:paraId="342FD836" w14:textId="77777777">
              <w:tc>
                <w:tcPr>
                  <w:tcW w:w="1851" w:type="dxa"/>
                </w:tcPr>
                <w:p w14:paraId="79E094C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37B93A5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800DD1F" w14:textId="77777777" w:rsidR="00DF6406" w:rsidRDefault="00DF6406"/>
              </w:tc>
            </w:tr>
            <w:tr w:rsidR="00DF6406" w14:paraId="062E0243" w14:textId="77777777">
              <w:tc>
                <w:tcPr>
                  <w:tcW w:w="1851" w:type="dxa"/>
                </w:tcPr>
                <w:p w14:paraId="2A86635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09CC9C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9F5CFB5" w14:textId="77777777" w:rsidR="00DF6406" w:rsidRDefault="00DF6406"/>
              </w:tc>
            </w:tr>
            <w:tr w:rsidR="00DF6406" w14:paraId="783EA26E" w14:textId="77777777">
              <w:tc>
                <w:tcPr>
                  <w:tcW w:w="1851" w:type="dxa"/>
                </w:tcPr>
                <w:p w14:paraId="2E19897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24BB502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FE5639" w14:textId="77777777" w:rsidR="00DF6406" w:rsidRDefault="00DF6406"/>
              </w:tc>
            </w:tr>
            <w:tr w:rsidR="00DF6406" w14:paraId="4752BF9F" w14:textId="77777777">
              <w:tc>
                <w:tcPr>
                  <w:tcW w:w="1851" w:type="dxa"/>
                </w:tcPr>
                <w:p w14:paraId="15EA56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A0C7A2C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BB7DAD4" w14:textId="77777777" w:rsidR="00DF6406" w:rsidRDefault="00DF6406"/>
              </w:tc>
            </w:tr>
            <w:tr w:rsidR="00DF6406" w14:paraId="49576F9F" w14:textId="77777777">
              <w:tc>
                <w:tcPr>
                  <w:tcW w:w="1851" w:type="dxa"/>
                </w:tcPr>
                <w:p w14:paraId="4C8E10F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12E14FA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FE7593D" w14:textId="77777777" w:rsidR="00DF6406" w:rsidRDefault="00DF6406"/>
              </w:tc>
            </w:tr>
            <w:tr w:rsidR="00DF6406" w14:paraId="5FA15FAD" w14:textId="77777777">
              <w:tc>
                <w:tcPr>
                  <w:tcW w:w="1851" w:type="dxa"/>
                </w:tcPr>
                <w:p w14:paraId="3A6212B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F758652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3AAED154" w14:textId="77777777" w:rsidR="00DF6406" w:rsidRDefault="00DF6406"/>
              </w:tc>
            </w:tr>
          </w:tbl>
          <w:p w14:paraId="4CE059B9" w14:textId="77777777" w:rsidR="00DF6406" w:rsidRDefault="00DF6406"/>
          <w:p w14:paraId="55DEDAEF" w14:textId="77777777" w:rsidR="00DF6406" w:rsidRDefault="00000000">
            <w:r>
              <w:t>Total: R$ __________________</w:t>
            </w:r>
          </w:p>
          <w:p w14:paraId="6181DCA9" w14:textId="77777777" w:rsidR="00DF6406" w:rsidRDefault="00000000">
            <w:r>
              <w:t>Pagamento: ☐ PIX ☐ Dinheiro ☐ Débito ☐ Crédito</w:t>
            </w:r>
          </w:p>
        </w:tc>
      </w:tr>
      <w:tr w:rsidR="00DF6406" w14:paraId="1B18C72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398A505A" w14:textId="77777777" w:rsidR="00DF6406" w:rsidRDefault="00DF6406"/>
          <w:p w14:paraId="0A395AE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5DC905" wp14:editId="2BF5BC07">
                  <wp:extent cx="432000" cy="460262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61DB7C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62E1664" w14:textId="77777777" w:rsidR="00DF6406" w:rsidRDefault="00000000">
            <w:r>
              <w:rPr>
                <w:b/>
              </w:rPr>
              <w:t>Comanda nº: 243</w:t>
            </w:r>
          </w:p>
          <w:p w14:paraId="511DB4D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2A4F0A6F" w14:textId="77777777">
              <w:tc>
                <w:tcPr>
                  <w:tcW w:w="1851" w:type="dxa"/>
                </w:tcPr>
                <w:p w14:paraId="7BAFBD5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1FFFFB57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A5A03C2" w14:textId="77777777" w:rsidR="00DF6406" w:rsidRDefault="00000000">
                  <w:r>
                    <w:t>Qtde</w:t>
                  </w:r>
                </w:p>
              </w:tc>
            </w:tr>
            <w:tr w:rsidR="00DF6406" w14:paraId="157B86E2" w14:textId="77777777">
              <w:tc>
                <w:tcPr>
                  <w:tcW w:w="1851" w:type="dxa"/>
                </w:tcPr>
                <w:p w14:paraId="35501FD0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DE14015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645772" w14:textId="77777777" w:rsidR="00DF6406" w:rsidRDefault="00DF6406"/>
              </w:tc>
            </w:tr>
            <w:tr w:rsidR="00DF6406" w14:paraId="352A793C" w14:textId="77777777">
              <w:tc>
                <w:tcPr>
                  <w:tcW w:w="1851" w:type="dxa"/>
                </w:tcPr>
                <w:p w14:paraId="3EF2571B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720479D4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30C29DBF" w14:textId="77777777" w:rsidR="00DF6406" w:rsidRDefault="00DF6406"/>
              </w:tc>
            </w:tr>
            <w:tr w:rsidR="00DF6406" w14:paraId="5B4901C5" w14:textId="77777777">
              <w:tc>
                <w:tcPr>
                  <w:tcW w:w="1851" w:type="dxa"/>
                </w:tcPr>
                <w:p w14:paraId="3979CC4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109DFB89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7C77E67" w14:textId="77777777" w:rsidR="00DF6406" w:rsidRDefault="00DF6406"/>
              </w:tc>
            </w:tr>
            <w:tr w:rsidR="00DF6406" w14:paraId="1C45E32A" w14:textId="77777777">
              <w:tc>
                <w:tcPr>
                  <w:tcW w:w="1851" w:type="dxa"/>
                </w:tcPr>
                <w:p w14:paraId="1AD5BFE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530CD61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C43B365" w14:textId="77777777" w:rsidR="00DF6406" w:rsidRDefault="00DF6406"/>
              </w:tc>
            </w:tr>
            <w:tr w:rsidR="00DF6406" w14:paraId="267D7953" w14:textId="77777777">
              <w:tc>
                <w:tcPr>
                  <w:tcW w:w="1851" w:type="dxa"/>
                </w:tcPr>
                <w:p w14:paraId="402881F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D0E09E3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E9E35A9" w14:textId="77777777" w:rsidR="00DF6406" w:rsidRDefault="00DF6406"/>
              </w:tc>
            </w:tr>
            <w:tr w:rsidR="00DF6406" w14:paraId="5E91F44B" w14:textId="77777777">
              <w:tc>
                <w:tcPr>
                  <w:tcW w:w="1851" w:type="dxa"/>
                </w:tcPr>
                <w:p w14:paraId="36A43254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42B9DCD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851A0C9" w14:textId="77777777" w:rsidR="00DF6406" w:rsidRDefault="00DF6406"/>
              </w:tc>
            </w:tr>
            <w:tr w:rsidR="00DF6406" w14:paraId="2480923D" w14:textId="77777777">
              <w:tc>
                <w:tcPr>
                  <w:tcW w:w="1851" w:type="dxa"/>
                </w:tcPr>
                <w:p w14:paraId="2055C0B5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4CEA2F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64EB4F2" w14:textId="77777777" w:rsidR="00DF6406" w:rsidRDefault="00DF6406"/>
              </w:tc>
            </w:tr>
          </w:tbl>
          <w:p w14:paraId="7376FE55" w14:textId="77777777" w:rsidR="00DF6406" w:rsidRDefault="00DF6406"/>
          <w:p w14:paraId="3707EA5B" w14:textId="77777777" w:rsidR="00DF6406" w:rsidRDefault="00000000">
            <w:r>
              <w:t>Total: R$ __________________</w:t>
            </w:r>
          </w:p>
          <w:p w14:paraId="45B6790E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44ED951" w14:textId="77777777" w:rsidR="00DF6406" w:rsidRDefault="00DF6406"/>
          <w:p w14:paraId="5FF3B9F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3B3203" wp14:editId="32FA4BEC">
                  <wp:extent cx="432000" cy="460262"/>
                  <wp:effectExtent l="0" t="0" r="0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32F647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521ED3B0" w14:textId="77777777" w:rsidR="00DF6406" w:rsidRDefault="00000000">
            <w:r>
              <w:rPr>
                <w:b/>
              </w:rPr>
              <w:t>Comanda nº: 244</w:t>
            </w:r>
          </w:p>
          <w:p w14:paraId="03ABF53C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7D024DA3" w14:textId="77777777">
              <w:tc>
                <w:tcPr>
                  <w:tcW w:w="1851" w:type="dxa"/>
                </w:tcPr>
                <w:p w14:paraId="76EBC0A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D4AE045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4C8A9EFE" w14:textId="77777777" w:rsidR="00DF6406" w:rsidRDefault="00000000">
                  <w:r>
                    <w:t>Qtde</w:t>
                  </w:r>
                </w:p>
              </w:tc>
            </w:tr>
            <w:tr w:rsidR="00DF6406" w14:paraId="7B1E0816" w14:textId="77777777">
              <w:tc>
                <w:tcPr>
                  <w:tcW w:w="1851" w:type="dxa"/>
                </w:tcPr>
                <w:p w14:paraId="5C695E79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15A365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CE2FD59" w14:textId="77777777" w:rsidR="00DF6406" w:rsidRDefault="00DF6406"/>
              </w:tc>
            </w:tr>
            <w:tr w:rsidR="00DF6406" w14:paraId="10D49346" w14:textId="77777777">
              <w:tc>
                <w:tcPr>
                  <w:tcW w:w="1851" w:type="dxa"/>
                </w:tcPr>
                <w:p w14:paraId="4A291C24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6297D80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0C06AF9" w14:textId="77777777" w:rsidR="00DF6406" w:rsidRDefault="00DF6406"/>
              </w:tc>
            </w:tr>
            <w:tr w:rsidR="00DF6406" w14:paraId="18EE8F81" w14:textId="77777777">
              <w:tc>
                <w:tcPr>
                  <w:tcW w:w="1851" w:type="dxa"/>
                </w:tcPr>
                <w:p w14:paraId="46229C7A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38D9C911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603555D" w14:textId="77777777" w:rsidR="00DF6406" w:rsidRDefault="00DF6406"/>
              </w:tc>
            </w:tr>
            <w:tr w:rsidR="00DF6406" w14:paraId="46636FBF" w14:textId="77777777">
              <w:tc>
                <w:tcPr>
                  <w:tcW w:w="1851" w:type="dxa"/>
                </w:tcPr>
                <w:p w14:paraId="1303FC9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AFEE8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01A2753" w14:textId="77777777" w:rsidR="00DF6406" w:rsidRDefault="00DF6406"/>
              </w:tc>
            </w:tr>
            <w:tr w:rsidR="00DF6406" w14:paraId="3A61001B" w14:textId="77777777">
              <w:tc>
                <w:tcPr>
                  <w:tcW w:w="1851" w:type="dxa"/>
                </w:tcPr>
                <w:p w14:paraId="6FC2CEF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F8BF9F6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8010671" w14:textId="77777777" w:rsidR="00DF6406" w:rsidRDefault="00DF6406"/>
              </w:tc>
            </w:tr>
            <w:tr w:rsidR="00DF6406" w14:paraId="2A9B153A" w14:textId="77777777">
              <w:tc>
                <w:tcPr>
                  <w:tcW w:w="1851" w:type="dxa"/>
                </w:tcPr>
                <w:p w14:paraId="364DEA9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62D9A70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7E8AB6FD" w14:textId="77777777" w:rsidR="00DF6406" w:rsidRDefault="00DF6406"/>
              </w:tc>
            </w:tr>
            <w:tr w:rsidR="00DF6406" w14:paraId="21D5735B" w14:textId="77777777">
              <w:tc>
                <w:tcPr>
                  <w:tcW w:w="1851" w:type="dxa"/>
                </w:tcPr>
                <w:p w14:paraId="1A8A1BBA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F567740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7329B36E" w14:textId="77777777" w:rsidR="00DF6406" w:rsidRDefault="00DF6406"/>
              </w:tc>
            </w:tr>
          </w:tbl>
          <w:p w14:paraId="14B72F38" w14:textId="77777777" w:rsidR="00DF6406" w:rsidRDefault="00DF6406"/>
          <w:p w14:paraId="529B43EB" w14:textId="77777777" w:rsidR="00DF6406" w:rsidRDefault="00000000">
            <w:r>
              <w:t>Total: R$ __________________</w:t>
            </w:r>
          </w:p>
          <w:p w14:paraId="298980A3" w14:textId="77777777" w:rsidR="00DF6406" w:rsidRDefault="00000000">
            <w:r>
              <w:t>Pagamento: ☐ PIX ☐ Dinheiro ☐ Débito ☐ Crédito</w:t>
            </w:r>
          </w:p>
        </w:tc>
      </w:tr>
    </w:tbl>
    <w:p w14:paraId="209C15A1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75EEA712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1EF696C2" w14:textId="77777777" w:rsidR="00DF6406" w:rsidRDefault="00DF6406"/>
          <w:p w14:paraId="75025F13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3F645E" wp14:editId="65FA3680">
                  <wp:extent cx="432000" cy="460262"/>
                  <wp:effectExtent l="0" t="0" r="0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064A7E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4764C7DF" w14:textId="77777777" w:rsidR="00DF6406" w:rsidRDefault="00000000">
            <w:r>
              <w:rPr>
                <w:b/>
              </w:rPr>
              <w:t>Comanda nº: 245</w:t>
            </w:r>
          </w:p>
          <w:p w14:paraId="005498D9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10B511F" w14:textId="77777777">
              <w:tc>
                <w:tcPr>
                  <w:tcW w:w="1851" w:type="dxa"/>
                </w:tcPr>
                <w:p w14:paraId="48786059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4D1513EB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CAA0194" w14:textId="77777777" w:rsidR="00DF6406" w:rsidRDefault="00000000">
                  <w:r>
                    <w:t>Qtde</w:t>
                  </w:r>
                </w:p>
              </w:tc>
            </w:tr>
            <w:tr w:rsidR="00DF6406" w14:paraId="1DA1124E" w14:textId="77777777">
              <w:tc>
                <w:tcPr>
                  <w:tcW w:w="1851" w:type="dxa"/>
                </w:tcPr>
                <w:p w14:paraId="0A34019C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082E6E01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783ED5E8" w14:textId="77777777" w:rsidR="00DF6406" w:rsidRDefault="00DF6406"/>
              </w:tc>
            </w:tr>
            <w:tr w:rsidR="00DF6406" w14:paraId="16EDBEAD" w14:textId="77777777">
              <w:tc>
                <w:tcPr>
                  <w:tcW w:w="1851" w:type="dxa"/>
                </w:tcPr>
                <w:p w14:paraId="4747F8E7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F248318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26C60D02" w14:textId="77777777" w:rsidR="00DF6406" w:rsidRDefault="00DF6406"/>
              </w:tc>
            </w:tr>
            <w:tr w:rsidR="00DF6406" w14:paraId="0249D82B" w14:textId="77777777">
              <w:tc>
                <w:tcPr>
                  <w:tcW w:w="1851" w:type="dxa"/>
                </w:tcPr>
                <w:p w14:paraId="39B8A81F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7C168CB8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0821586C" w14:textId="77777777" w:rsidR="00DF6406" w:rsidRDefault="00DF6406"/>
              </w:tc>
            </w:tr>
            <w:tr w:rsidR="00DF6406" w14:paraId="1974F50A" w14:textId="77777777">
              <w:tc>
                <w:tcPr>
                  <w:tcW w:w="1851" w:type="dxa"/>
                </w:tcPr>
                <w:p w14:paraId="65F68E2F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EB9937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05C2143" w14:textId="77777777" w:rsidR="00DF6406" w:rsidRDefault="00DF6406"/>
              </w:tc>
            </w:tr>
            <w:tr w:rsidR="00DF6406" w14:paraId="58989809" w14:textId="77777777">
              <w:tc>
                <w:tcPr>
                  <w:tcW w:w="1851" w:type="dxa"/>
                </w:tcPr>
                <w:p w14:paraId="36E9311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B0DED0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04A973B" w14:textId="77777777" w:rsidR="00DF6406" w:rsidRDefault="00DF6406"/>
              </w:tc>
            </w:tr>
            <w:tr w:rsidR="00DF6406" w14:paraId="21B8D286" w14:textId="77777777">
              <w:tc>
                <w:tcPr>
                  <w:tcW w:w="1851" w:type="dxa"/>
                </w:tcPr>
                <w:p w14:paraId="710D76C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C934EA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A3DD8F4" w14:textId="77777777" w:rsidR="00DF6406" w:rsidRDefault="00DF6406"/>
              </w:tc>
            </w:tr>
            <w:tr w:rsidR="00DF6406" w14:paraId="1C718099" w14:textId="77777777">
              <w:tc>
                <w:tcPr>
                  <w:tcW w:w="1851" w:type="dxa"/>
                </w:tcPr>
                <w:p w14:paraId="4A7115E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6F6213B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09C04D1" w14:textId="77777777" w:rsidR="00DF6406" w:rsidRDefault="00DF6406"/>
              </w:tc>
            </w:tr>
          </w:tbl>
          <w:p w14:paraId="495F29AD" w14:textId="77777777" w:rsidR="00DF6406" w:rsidRDefault="00DF6406"/>
          <w:p w14:paraId="62CE9F3F" w14:textId="77777777" w:rsidR="00DF6406" w:rsidRDefault="00000000">
            <w:r>
              <w:t>Total: R$ __________________</w:t>
            </w:r>
          </w:p>
          <w:p w14:paraId="2BC02614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0581A037" w14:textId="77777777" w:rsidR="00DF6406" w:rsidRDefault="00DF6406"/>
          <w:p w14:paraId="58EC1461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09A9DC" wp14:editId="4CC64333">
                  <wp:extent cx="432000" cy="460262"/>
                  <wp:effectExtent l="0" t="0" r="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D6A221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C16C47A" w14:textId="77777777" w:rsidR="00DF6406" w:rsidRDefault="00000000">
            <w:r>
              <w:rPr>
                <w:b/>
              </w:rPr>
              <w:t>Comanda nº: 246</w:t>
            </w:r>
          </w:p>
          <w:p w14:paraId="607C32CB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65940F01" w14:textId="77777777">
              <w:tc>
                <w:tcPr>
                  <w:tcW w:w="1851" w:type="dxa"/>
                </w:tcPr>
                <w:p w14:paraId="17B5719C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6D43BAD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370212B2" w14:textId="77777777" w:rsidR="00DF6406" w:rsidRDefault="00000000">
                  <w:r>
                    <w:t>Qtde</w:t>
                  </w:r>
                </w:p>
              </w:tc>
            </w:tr>
            <w:tr w:rsidR="00DF6406" w14:paraId="04EBBB82" w14:textId="77777777">
              <w:tc>
                <w:tcPr>
                  <w:tcW w:w="1851" w:type="dxa"/>
                </w:tcPr>
                <w:p w14:paraId="7C10791E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F03795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63531223" w14:textId="77777777" w:rsidR="00DF6406" w:rsidRDefault="00DF6406"/>
              </w:tc>
            </w:tr>
            <w:tr w:rsidR="00DF6406" w14:paraId="7B134C80" w14:textId="77777777">
              <w:tc>
                <w:tcPr>
                  <w:tcW w:w="1851" w:type="dxa"/>
                </w:tcPr>
                <w:p w14:paraId="62852831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963C1F5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314ABE4" w14:textId="77777777" w:rsidR="00DF6406" w:rsidRDefault="00DF6406"/>
              </w:tc>
            </w:tr>
            <w:tr w:rsidR="00DF6406" w14:paraId="2BDF244C" w14:textId="77777777">
              <w:tc>
                <w:tcPr>
                  <w:tcW w:w="1851" w:type="dxa"/>
                </w:tcPr>
                <w:p w14:paraId="2E6AC250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50AD3B9F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20D52452" w14:textId="77777777" w:rsidR="00DF6406" w:rsidRDefault="00DF6406"/>
              </w:tc>
            </w:tr>
            <w:tr w:rsidR="00DF6406" w14:paraId="6F7972F0" w14:textId="77777777">
              <w:tc>
                <w:tcPr>
                  <w:tcW w:w="1851" w:type="dxa"/>
                </w:tcPr>
                <w:p w14:paraId="2A804E87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7515F7F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27C9456F" w14:textId="77777777" w:rsidR="00DF6406" w:rsidRDefault="00DF6406"/>
              </w:tc>
            </w:tr>
            <w:tr w:rsidR="00DF6406" w14:paraId="24B600FE" w14:textId="77777777">
              <w:tc>
                <w:tcPr>
                  <w:tcW w:w="1851" w:type="dxa"/>
                </w:tcPr>
                <w:p w14:paraId="213B433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98D9F1D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491E2674" w14:textId="77777777" w:rsidR="00DF6406" w:rsidRDefault="00DF6406"/>
              </w:tc>
            </w:tr>
            <w:tr w:rsidR="00DF6406" w14:paraId="00745D36" w14:textId="77777777">
              <w:tc>
                <w:tcPr>
                  <w:tcW w:w="1851" w:type="dxa"/>
                </w:tcPr>
                <w:p w14:paraId="7550C35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6640F1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7A2ED3F" w14:textId="77777777" w:rsidR="00DF6406" w:rsidRDefault="00DF6406"/>
              </w:tc>
            </w:tr>
            <w:tr w:rsidR="00DF6406" w14:paraId="58C99A98" w14:textId="77777777">
              <w:tc>
                <w:tcPr>
                  <w:tcW w:w="1851" w:type="dxa"/>
                </w:tcPr>
                <w:p w14:paraId="0B28937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EAF2F6E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11BB4819" w14:textId="77777777" w:rsidR="00DF6406" w:rsidRDefault="00DF6406"/>
              </w:tc>
            </w:tr>
          </w:tbl>
          <w:p w14:paraId="493CA18E" w14:textId="77777777" w:rsidR="00DF6406" w:rsidRDefault="00DF6406"/>
          <w:p w14:paraId="360EAF23" w14:textId="77777777" w:rsidR="00DF6406" w:rsidRDefault="00000000">
            <w:r>
              <w:t>Total: R$ __________________</w:t>
            </w:r>
          </w:p>
          <w:p w14:paraId="6C61906D" w14:textId="77777777" w:rsidR="00DF6406" w:rsidRDefault="00000000">
            <w:r>
              <w:t>Pagamento: ☐ PIX ☐ Dinheiro ☐ Débito ☐ Crédito</w:t>
            </w:r>
          </w:p>
        </w:tc>
      </w:tr>
      <w:tr w:rsidR="00DF6406" w14:paraId="4E368C8D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5F8C58F2" w14:textId="77777777" w:rsidR="00DF6406" w:rsidRDefault="00DF6406"/>
          <w:p w14:paraId="263D1C0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0CD30B" wp14:editId="20092CD5">
                  <wp:extent cx="432000" cy="460262"/>
                  <wp:effectExtent l="0" t="0" r="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69D3ED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23F3DD3A" w14:textId="77777777" w:rsidR="00DF6406" w:rsidRDefault="00000000">
            <w:r>
              <w:rPr>
                <w:b/>
              </w:rPr>
              <w:t>Comanda nº: 247</w:t>
            </w:r>
          </w:p>
          <w:p w14:paraId="5D7AC167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414E42C7" w14:textId="77777777">
              <w:tc>
                <w:tcPr>
                  <w:tcW w:w="1851" w:type="dxa"/>
                </w:tcPr>
                <w:p w14:paraId="495A6342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2B9EC8D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58B0512" w14:textId="77777777" w:rsidR="00DF6406" w:rsidRDefault="00000000">
                  <w:r>
                    <w:t>Qtde</w:t>
                  </w:r>
                </w:p>
              </w:tc>
            </w:tr>
            <w:tr w:rsidR="00DF6406" w14:paraId="3C7BA9A3" w14:textId="77777777">
              <w:tc>
                <w:tcPr>
                  <w:tcW w:w="1851" w:type="dxa"/>
                </w:tcPr>
                <w:p w14:paraId="7264B1D1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C06A3DA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45C89EAA" w14:textId="77777777" w:rsidR="00DF6406" w:rsidRDefault="00DF6406"/>
              </w:tc>
            </w:tr>
            <w:tr w:rsidR="00DF6406" w14:paraId="1CD03204" w14:textId="77777777">
              <w:tc>
                <w:tcPr>
                  <w:tcW w:w="1851" w:type="dxa"/>
                </w:tcPr>
                <w:p w14:paraId="6F27AFCC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090204A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1433A867" w14:textId="77777777" w:rsidR="00DF6406" w:rsidRDefault="00DF6406"/>
              </w:tc>
            </w:tr>
            <w:tr w:rsidR="00DF6406" w14:paraId="245962B6" w14:textId="77777777">
              <w:tc>
                <w:tcPr>
                  <w:tcW w:w="1851" w:type="dxa"/>
                </w:tcPr>
                <w:p w14:paraId="7A1B7893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AED974B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7D1BD56" w14:textId="77777777" w:rsidR="00DF6406" w:rsidRDefault="00DF6406"/>
              </w:tc>
            </w:tr>
            <w:tr w:rsidR="00DF6406" w14:paraId="603D3D3C" w14:textId="77777777">
              <w:tc>
                <w:tcPr>
                  <w:tcW w:w="1851" w:type="dxa"/>
                </w:tcPr>
                <w:p w14:paraId="142CAB20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10AD9749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6E9188E2" w14:textId="77777777" w:rsidR="00DF6406" w:rsidRDefault="00DF6406"/>
              </w:tc>
            </w:tr>
            <w:tr w:rsidR="00DF6406" w14:paraId="7EF6EB35" w14:textId="77777777">
              <w:tc>
                <w:tcPr>
                  <w:tcW w:w="1851" w:type="dxa"/>
                </w:tcPr>
                <w:p w14:paraId="28631FCF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DC8091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7E11765E" w14:textId="77777777" w:rsidR="00DF6406" w:rsidRDefault="00DF6406"/>
              </w:tc>
            </w:tr>
            <w:tr w:rsidR="00DF6406" w14:paraId="156E1941" w14:textId="77777777">
              <w:tc>
                <w:tcPr>
                  <w:tcW w:w="1851" w:type="dxa"/>
                </w:tcPr>
                <w:p w14:paraId="61AA4238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BBB42D2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9FF6262" w14:textId="77777777" w:rsidR="00DF6406" w:rsidRDefault="00DF6406"/>
              </w:tc>
            </w:tr>
            <w:tr w:rsidR="00DF6406" w14:paraId="28AF4AC5" w14:textId="77777777">
              <w:tc>
                <w:tcPr>
                  <w:tcW w:w="1851" w:type="dxa"/>
                </w:tcPr>
                <w:p w14:paraId="3BCB895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A5F8C78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E9C993C" w14:textId="77777777" w:rsidR="00DF6406" w:rsidRDefault="00DF6406"/>
              </w:tc>
            </w:tr>
          </w:tbl>
          <w:p w14:paraId="67D43557" w14:textId="77777777" w:rsidR="00DF6406" w:rsidRDefault="00DF6406"/>
          <w:p w14:paraId="530F3946" w14:textId="77777777" w:rsidR="00DF6406" w:rsidRDefault="00000000">
            <w:r>
              <w:t>Total: R$ __________________</w:t>
            </w:r>
          </w:p>
          <w:p w14:paraId="0A151723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62551FC" w14:textId="77777777" w:rsidR="00DF6406" w:rsidRDefault="00DF6406"/>
          <w:p w14:paraId="40C71A32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09A725" wp14:editId="5C5E0005">
                  <wp:extent cx="432000" cy="460262"/>
                  <wp:effectExtent l="0" t="0" r="0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44CE5A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37AD1289" w14:textId="77777777" w:rsidR="00DF6406" w:rsidRDefault="00000000">
            <w:r>
              <w:rPr>
                <w:b/>
              </w:rPr>
              <w:t>Comanda nº: 248</w:t>
            </w:r>
          </w:p>
          <w:p w14:paraId="05ACE25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0E41B4E" w14:textId="77777777">
              <w:tc>
                <w:tcPr>
                  <w:tcW w:w="1851" w:type="dxa"/>
                </w:tcPr>
                <w:p w14:paraId="54732161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FD46BEA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733CDC80" w14:textId="77777777" w:rsidR="00DF6406" w:rsidRDefault="00000000">
                  <w:r>
                    <w:t>Qtde</w:t>
                  </w:r>
                </w:p>
              </w:tc>
            </w:tr>
            <w:tr w:rsidR="00DF6406" w14:paraId="6BD75F04" w14:textId="77777777">
              <w:tc>
                <w:tcPr>
                  <w:tcW w:w="1851" w:type="dxa"/>
                </w:tcPr>
                <w:p w14:paraId="49F83C1A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53269733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0A835819" w14:textId="77777777" w:rsidR="00DF6406" w:rsidRDefault="00DF6406"/>
              </w:tc>
            </w:tr>
            <w:tr w:rsidR="00DF6406" w14:paraId="5BB0479E" w14:textId="77777777">
              <w:tc>
                <w:tcPr>
                  <w:tcW w:w="1851" w:type="dxa"/>
                </w:tcPr>
                <w:p w14:paraId="4065158A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00F816FE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4896C92B" w14:textId="77777777" w:rsidR="00DF6406" w:rsidRDefault="00DF6406"/>
              </w:tc>
            </w:tr>
            <w:tr w:rsidR="00DF6406" w14:paraId="2FDE2285" w14:textId="77777777">
              <w:tc>
                <w:tcPr>
                  <w:tcW w:w="1851" w:type="dxa"/>
                </w:tcPr>
                <w:p w14:paraId="14B86B44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01F7D4A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BA54F41" w14:textId="77777777" w:rsidR="00DF6406" w:rsidRDefault="00DF6406"/>
              </w:tc>
            </w:tr>
            <w:tr w:rsidR="00DF6406" w14:paraId="34EA69D9" w14:textId="77777777">
              <w:tc>
                <w:tcPr>
                  <w:tcW w:w="1851" w:type="dxa"/>
                </w:tcPr>
                <w:p w14:paraId="77DF11B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43B8A68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DD9504D" w14:textId="77777777" w:rsidR="00DF6406" w:rsidRDefault="00DF6406"/>
              </w:tc>
            </w:tr>
            <w:tr w:rsidR="00DF6406" w14:paraId="18C5A770" w14:textId="77777777">
              <w:tc>
                <w:tcPr>
                  <w:tcW w:w="1851" w:type="dxa"/>
                </w:tcPr>
                <w:p w14:paraId="1FEB7570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270507BB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70653B3" w14:textId="77777777" w:rsidR="00DF6406" w:rsidRDefault="00DF6406"/>
              </w:tc>
            </w:tr>
            <w:tr w:rsidR="00DF6406" w14:paraId="5241B720" w14:textId="77777777">
              <w:tc>
                <w:tcPr>
                  <w:tcW w:w="1851" w:type="dxa"/>
                </w:tcPr>
                <w:p w14:paraId="71B52A0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4E198304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43C406B2" w14:textId="77777777" w:rsidR="00DF6406" w:rsidRDefault="00DF6406"/>
              </w:tc>
            </w:tr>
            <w:tr w:rsidR="00DF6406" w14:paraId="083604EF" w14:textId="77777777">
              <w:tc>
                <w:tcPr>
                  <w:tcW w:w="1851" w:type="dxa"/>
                </w:tcPr>
                <w:p w14:paraId="3E1B2602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328DFD55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0C3C8138" w14:textId="77777777" w:rsidR="00DF6406" w:rsidRDefault="00DF6406"/>
              </w:tc>
            </w:tr>
          </w:tbl>
          <w:p w14:paraId="1B67F229" w14:textId="77777777" w:rsidR="00DF6406" w:rsidRDefault="00DF6406"/>
          <w:p w14:paraId="7DC1BE3F" w14:textId="77777777" w:rsidR="00DF6406" w:rsidRDefault="00000000">
            <w:r>
              <w:t>Total: R$ __________________</w:t>
            </w:r>
          </w:p>
          <w:p w14:paraId="0CAC6F4D" w14:textId="77777777" w:rsidR="00DF6406" w:rsidRDefault="00000000">
            <w:r>
              <w:t>Pagamento: ☐ PIX ☐ Dinheiro ☐ Débito ☐ Crédito</w:t>
            </w:r>
          </w:p>
        </w:tc>
      </w:tr>
    </w:tbl>
    <w:p w14:paraId="1DBAE42D" w14:textId="77777777" w:rsidR="00DF6406" w:rsidRDefault="00000000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45"/>
        <w:gridCol w:w="5545"/>
      </w:tblGrid>
      <w:tr w:rsidR="00DF6406" w14:paraId="66A0C947" w14:textId="77777777">
        <w:trPr>
          <w:jc w:val="center"/>
        </w:trPr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25D05BDB" w14:textId="77777777" w:rsidR="00DF6406" w:rsidRDefault="00DF6406"/>
          <w:p w14:paraId="45609B4D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33A7E5" wp14:editId="61BCBB21">
                  <wp:extent cx="432000" cy="460262"/>
                  <wp:effectExtent l="0" t="0" r="0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32C266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04588C57" w14:textId="77777777" w:rsidR="00DF6406" w:rsidRDefault="00000000">
            <w:r>
              <w:rPr>
                <w:b/>
              </w:rPr>
              <w:t>Comanda nº: 249</w:t>
            </w:r>
          </w:p>
          <w:p w14:paraId="540C8B72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3EFBAD12" w14:textId="77777777">
              <w:tc>
                <w:tcPr>
                  <w:tcW w:w="1851" w:type="dxa"/>
                </w:tcPr>
                <w:p w14:paraId="004E63D8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5A58F743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22129C1C" w14:textId="77777777" w:rsidR="00DF6406" w:rsidRDefault="00000000">
                  <w:r>
                    <w:t>Qtde</w:t>
                  </w:r>
                </w:p>
              </w:tc>
            </w:tr>
            <w:tr w:rsidR="00DF6406" w14:paraId="5503EA46" w14:textId="77777777">
              <w:tc>
                <w:tcPr>
                  <w:tcW w:w="1851" w:type="dxa"/>
                </w:tcPr>
                <w:p w14:paraId="582B6FA4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1566DA32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25CD6E0F" w14:textId="77777777" w:rsidR="00DF6406" w:rsidRDefault="00DF6406"/>
              </w:tc>
            </w:tr>
            <w:tr w:rsidR="00DF6406" w14:paraId="5EABF7D4" w14:textId="77777777">
              <w:tc>
                <w:tcPr>
                  <w:tcW w:w="1851" w:type="dxa"/>
                </w:tcPr>
                <w:p w14:paraId="123F5B72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23A3D9FD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5FEE93E1" w14:textId="77777777" w:rsidR="00DF6406" w:rsidRDefault="00DF6406"/>
              </w:tc>
            </w:tr>
            <w:tr w:rsidR="00DF6406" w14:paraId="15F561D7" w14:textId="77777777">
              <w:tc>
                <w:tcPr>
                  <w:tcW w:w="1851" w:type="dxa"/>
                </w:tcPr>
                <w:p w14:paraId="064F58BC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2D0BDA2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3ABD9477" w14:textId="77777777" w:rsidR="00DF6406" w:rsidRDefault="00DF6406"/>
              </w:tc>
            </w:tr>
            <w:tr w:rsidR="00DF6406" w14:paraId="75C21686" w14:textId="77777777">
              <w:tc>
                <w:tcPr>
                  <w:tcW w:w="1851" w:type="dxa"/>
                </w:tcPr>
                <w:p w14:paraId="01B728F6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6AAB0D27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3F247C51" w14:textId="77777777" w:rsidR="00DF6406" w:rsidRDefault="00DF6406"/>
              </w:tc>
            </w:tr>
            <w:tr w:rsidR="00DF6406" w14:paraId="03738D6C" w14:textId="77777777">
              <w:tc>
                <w:tcPr>
                  <w:tcW w:w="1851" w:type="dxa"/>
                </w:tcPr>
                <w:p w14:paraId="31E7107C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08703DFE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5506DDB0" w14:textId="77777777" w:rsidR="00DF6406" w:rsidRDefault="00DF6406"/>
              </w:tc>
            </w:tr>
            <w:tr w:rsidR="00DF6406" w14:paraId="7CD7B1A2" w14:textId="77777777">
              <w:tc>
                <w:tcPr>
                  <w:tcW w:w="1851" w:type="dxa"/>
                </w:tcPr>
                <w:p w14:paraId="03050B9B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39AE297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17F3BE49" w14:textId="77777777" w:rsidR="00DF6406" w:rsidRDefault="00DF6406"/>
              </w:tc>
            </w:tr>
            <w:tr w:rsidR="00DF6406" w14:paraId="1D446064" w14:textId="77777777">
              <w:tc>
                <w:tcPr>
                  <w:tcW w:w="1851" w:type="dxa"/>
                </w:tcPr>
                <w:p w14:paraId="79C6A01D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53F979EF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24C7BA57" w14:textId="77777777" w:rsidR="00DF6406" w:rsidRDefault="00DF6406"/>
              </w:tc>
            </w:tr>
          </w:tbl>
          <w:p w14:paraId="6332AC6D" w14:textId="77777777" w:rsidR="00DF6406" w:rsidRDefault="00DF6406"/>
          <w:p w14:paraId="2A0DB21B" w14:textId="77777777" w:rsidR="00DF6406" w:rsidRDefault="00000000">
            <w:r>
              <w:t>Total: R$ __________________</w:t>
            </w:r>
          </w:p>
          <w:p w14:paraId="6A768DD9" w14:textId="77777777" w:rsidR="00DF6406" w:rsidRDefault="00000000">
            <w:r>
              <w:t>Pagamento: ☐ PIX ☐ Dinheiro ☐ Débito ☐ Crédito</w:t>
            </w:r>
          </w:p>
        </w:tc>
        <w:tc>
          <w:tcPr>
            <w:tcW w:w="5553" w:type="dxa"/>
            <w:tcBorders>
              <w:top w:val="dashed" w:sz="6" w:space="0" w:color="999999"/>
              <w:left w:val="dashed" w:sz="6" w:space="0" w:color="999999"/>
              <w:bottom w:val="dashed" w:sz="6" w:space="0" w:color="999999"/>
              <w:right w:val="dashed" w:sz="6" w:space="0" w:color="999999"/>
            </w:tcBorders>
          </w:tcPr>
          <w:p w14:paraId="612CA814" w14:textId="77777777" w:rsidR="00DF6406" w:rsidRDefault="00DF6406"/>
          <w:p w14:paraId="0938F6D6" w14:textId="77777777" w:rsidR="00DF6406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63D102" wp14:editId="30560269">
                  <wp:extent cx="432000" cy="460262"/>
                  <wp:effectExtent l="0" t="0" r="0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_Escola_Social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60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6234F9" w14:textId="77777777" w:rsidR="00DF6406" w:rsidRDefault="00000000">
            <w:pPr>
              <w:jc w:val="center"/>
            </w:pPr>
            <w:r>
              <w:rPr>
                <w:b/>
              </w:rPr>
              <w:t>🍔 HAMBURGADA SOCIAL</w:t>
            </w:r>
          </w:p>
          <w:p w14:paraId="77972E5D" w14:textId="77777777" w:rsidR="00DF6406" w:rsidRDefault="00000000">
            <w:r>
              <w:rPr>
                <w:b/>
              </w:rPr>
              <w:t>Comanda nº: 250</w:t>
            </w:r>
          </w:p>
          <w:p w14:paraId="7DDA93ED" w14:textId="77777777" w:rsidR="00DF6406" w:rsidRDefault="00000000">
            <w:r>
              <w:t>Nome: _________________________________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31"/>
              <w:gridCol w:w="1748"/>
              <w:gridCol w:w="1740"/>
            </w:tblGrid>
            <w:tr w:rsidR="00DF6406" w14:paraId="0632E79F" w14:textId="77777777">
              <w:tc>
                <w:tcPr>
                  <w:tcW w:w="1851" w:type="dxa"/>
                </w:tcPr>
                <w:p w14:paraId="4569EBE6" w14:textId="77777777" w:rsidR="00DF6406" w:rsidRDefault="00000000">
                  <w:r>
                    <w:t>Item</w:t>
                  </w:r>
                </w:p>
              </w:tc>
              <w:tc>
                <w:tcPr>
                  <w:tcW w:w="1851" w:type="dxa"/>
                </w:tcPr>
                <w:p w14:paraId="0B8BB9B0" w14:textId="77777777" w:rsidR="00DF6406" w:rsidRDefault="00000000">
                  <w:r>
                    <w:t>Valor</w:t>
                  </w:r>
                </w:p>
              </w:tc>
              <w:tc>
                <w:tcPr>
                  <w:tcW w:w="1851" w:type="dxa"/>
                </w:tcPr>
                <w:p w14:paraId="0A5F5455" w14:textId="77777777" w:rsidR="00DF6406" w:rsidRDefault="00000000">
                  <w:r>
                    <w:t>Qtde</w:t>
                  </w:r>
                </w:p>
              </w:tc>
            </w:tr>
            <w:tr w:rsidR="00DF6406" w14:paraId="0A4F6544" w14:textId="77777777">
              <w:tc>
                <w:tcPr>
                  <w:tcW w:w="1851" w:type="dxa"/>
                </w:tcPr>
                <w:p w14:paraId="69EC6EB7" w14:textId="77777777" w:rsidR="00DF6406" w:rsidRDefault="00000000">
                  <w:r>
                    <w:t>Kit Hambúrguer (Hambúrguer + Refri + Batata)</w:t>
                  </w:r>
                </w:p>
              </w:tc>
              <w:tc>
                <w:tcPr>
                  <w:tcW w:w="1851" w:type="dxa"/>
                </w:tcPr>
                <w:p w14:paraId="2E6045E9" w14:textId="77777777" w:rsidR="00DF6406" w:rsidRDefault="00000000">
                  <w:r>
                    <w:t>R$ 40,00</w:t>
                  </w:r>
                </w:p>
              </w:tc>
              <w:tc>
                <w:tcPr>
                  <w:tcW w:w="1851" w:type="dxa"/>
                </w:tcPr>
                <w:p w14:paraId="3E66D6E8" w14:textId="77777777" w:rsidR="00DF6406" w:rsidRDefault="00DF6406"/>
              </w:tc>
            </w:tr>
            <w:tr w:rsidR="00DF6406" w14:paraId="1D35A007" w14:textId="77777777">
              <w:tc>
                <w:tcPr>
                  <w:tcW w:w="1851" w:type="dxa"/>
                </w:tcPr>
                <w:p w14:paraId="22EC9328" w14:textId="77777777" w:rsidR="00DF6406" w:rsidRDefault="00000000">
                  <w:r>
                    <w:t>Hambúrguer / Cheeseburguer</w:t>
                  </w:r>
                </w:p>
              </w:tc>
              <w:tc>
                <w:tcPr>
                  <w:tcW w:w="1851" w:type="dxa"/>
                </w:tcPr>
                <w:p w14:paraId="68D63ADF" w14:textId="77777777" w:rsidR="00DF6406" w:rsidRDefault="00000000">
                  <w:r>
                    <w:t>R$ 30,00</w:t>
                  </w:r>
                </w:p>
              </w:tc>
              <w:tc>
                <w:tcPr>
                  <w:tcW w:w="1851" w:type="dxa"/>
                </w:tcPr>
                <w:p w14:paraId="7D9D78F1" w14:textId="77777777" w:rsidR="00DF6406" w:rsidRDefault="00DF6406"/>
              </w:tc>
            </w:tr>
            <w:tr w:rsidR="00DF6406" w14:paraId="4706AF75" w14:textId="77777777">
              <w:tc>
                <w:tcPr>
                  <w:tcW w:w="1851" w:type="dxa"/>
                </w:tcPr>
                <w:p w14:paraId="2D48E45E" w14:textId="77777777" w:rsidR="00DF6406" w:rsidRDefault="00000000">
                  <w:r>
                    <w:t>Refrigerante</w:t>
                  </w:r>
                </w:p>
              </w:tc>
              <w:tc>
                <w:tcPr>
                  <w:tcW w:w="1851" w:type="dxa"/>
                </w:tcPr>
                <w:p w14:paraId="606DA9FC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6A1F1F75" w14:textId="77777777" w:rsidR="00DF6406" w:rsidRDefault="00DF6406"/>
              </w:tc>
            </w:tr>
            <w:tr w:rsidR="00DF6406" w14:paraId="5F19465B" w14:textId="77777777">
              <w:tc>
                <w:tcPr>
                  <w:tcW w:w="1851" w:type="dxa"/>
                </w:tcPr>
                <w:p w14:paraId="6686012E" w14:textId="77777777" w:rsidR="00DF6406" w:rsidRDefault="00000000">
                  <w:r>
                    <w:t>Batata Chips</w:t>
                  </w:r>
                </w:p>
              </w:tc>
              <w:tc>
                <w:tcPr>
                  <w:tcW w:w="1851" w:type="dxa"/>
                </w:tcPr>
                <w:p w14:paraId="3DE82E35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0F4181B2" w14:textId="77777777" w:rsidR="00DF6406" w:rsidRDefault="00DF6406"/>
              </w:tc>
            </w:tr>
            <w:tr w:rsidR="00DF6406" w14:paraId="31502F8D" w14:textId="77777777">
              <w:tc>
                <w:tcPr>
                  <w:tcW w:w="1851" w:type="dxa"/>
                </w:tcPr>
                <w:p w14:paraId="67ACEFD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07A02B0" w14:textId="77777777" w:rsidR="00DF6406" w:rsidRDefault="00000000">
                  <w:r>
                    <w:t>R$ 5,00</w:t>
                  </w:r>
                </w:p>
              </w:tc>
              <w:tc>
                <w:tcPr>
                  <w:tcW w:w="1851" w:type="dxa"/>
                </w:tcPr>
                <w:p w14:paraId="13C6163F" w14:textId="77777777" w:rsidR="00DF6406" w:rsidRDefault="00DF6406"/>
              </w:tc>
            </w:tr>
            <w:tr w:rsidR="00DF6406" w14:paraId="614AB883" w14:textId="77777777">
              <w:tc>
                <w:tcPr>
                  <w:tcW w:w="1851" w:type="dxa"/>
                </w:tcPr>
                <w:p w14:paraId="6C3D04B1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7BE9FDA6" w14:textId="77777777" w:rsidR="00DF6406" w:rsidRDefault="00000000">
                  <w:r>
                    <w:t>R$ 10,00</w:t>
                  </w:r>
                </w:p>
              </w:tc>
              <w:tc>
                <w:tcPr>
                  <w:tcW w:w="1851" w:type="dxa"/>
                </w:tcPr>
                <w:p w14:paraId="5AB4B32D" w14:textId="77777777" w:rsidR="00DF6406" w:rsidRDefault="00DF6406"/>
              </w:tc>
            </w:tr>
            <w:tr w:rsidR="00DF6406" w14:paraId="52A8EF9B" w14:textId="77777777">
              <w:tc>
                <w:tcPr>
                  <w:tcW w:w="1851" w:type="dxa"/>
                </w:tcPr>
                <w:p w14:paraId="0A955A67" w14:textId="77777777" w:rsidR="00DF6406" w:rsidRDefault="00000000">
                  <w:r>
                    <w:t>Cartela Bingo</w:t>
                  </w:r>
                </w:p>
              </w:tc>
              <w:tc>
                <w:tcPr>
                  <w:tcW w:w="1851" w:type="dxa"/>
                </w:tcPr>
                <w:p w14:paraId="1EB9C89C" w14:textId="77777777" w:rsidR="00DF6406" w:rsidRDefault="00000000">
                  <w:r>
                    <w:t>R$ 20,00</w:t>
                  </w:r>
                </w:p>
              </w:tc>
              <w:tc>
                <w:tcPr>
                  <w:tcW w:w="1851" w:type="dxa"/>
                </w:tcPr>
                <w:p w14:paraId="5851BC12" w14:textId="77777777" w:rsidR="00DF6406" w:rsidRDefault="00DF6406"/>
              </w:tc>
            </w:tr>
          </w:tbl>
          <w:p w14:paraId="35FCEAD2" w14:textId="77777777" w:rsidR="00DF6406" w:rsidRDefault="00DF6406"/>
          <w:p w14:paraId="42C94824" w14:textId="77777777" w:rsidR="00DF6406" w:rsidRDefault="00000000">
            <w:r>
              <w:t>Total: R$ __________________</w:t>
            </w:r>
          </w:p>
          <w:p w14:paraId="3EE15C5A" w14:textId="77777777" w:rsidR="00DF6406" w:rsidRDefault="00000000">
            <w:r>
              <w:t>Pagamento: ☐ PIX ☐ Dinheiro ☐ Débito ☐ Crédito</w:t>
            </w:r>
          </w:p>
        </w:tc>
      </w:tr>
      <w:tr w:rsidR="00DF6406" w14:paraId="5B0B4286" w14:textId="77777777">
        <w:trPr>
          <w:jc w:val="center"/>
        </w:trPr>
        <w:tc>
          <w:tcPr>
            <w:tcW w:w="5553" w:type="dxa"/>
          </w:tcPr>
          <w:p w14:paraId="415687CD" w14:textId="77777777" w:rsidR="00DF6406" w:rsidRDefault="00DF6406"/>
        </w:tc>
        <w:tc>
          <w:tcPr>
            <w:tcW w:w="5553" w:type="dxa"/>
          </w:tcPr>
          <w:p w14:paraId="2FA4A99A" w14:textId="77777777" w:rsidR="00DF6406" w:rsidRDefault="00DF6406"/>
        </w:tc>
      </w:tr>
    </w:tbl>
    <w:p w14:paraId="5A03F6C1" w14:textId="77777777" w:rsidR="003A50CE" w:rsidRDefault="003A50CE"/>
    <w:sectPr w:rsidR="003A50CE" w:rsidSect="0016030D">
      <w:pgSz w:w="12240" w:h="15840"/>
      <w:pgMar w:top="284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08457127">
    <w:abstractNumId w:val="8"/>
  </w:num>
  <w:num w:numId="2" w16cid:durableId="1536191352">
    <w:abstractNumId w:val="6"/>
  </w:num>
  <w:num w:numId="3" w16cid:durableId="820926974">
    <w:abstractNumId w:val="5"/>
  </w:num>
  <w:num w:numId="4" w16cid:durableId="1304386928">
    <w:abstractNumId w:val="4"/>
  </w:num>
  <w:num w:numId="5" w16cid:durableId="681514247">
    <w:abstractNumId w:val="7"/>
  </w:num>
  <w:num w:numId="6" w16cid:durableId="296111787">
    <w:abstractNumId w:val="3"/>
  </w:num>
  <w:num w:numId="7" w16cid:durableId="964773745">
    <w:abstractNumId w:val="2"/>
  </w:num>
  <w:num w:numId="8" w16cid:durableId="797652397">
    <w:abstractNumId w:val="1"/>
  </w:num>
  <w:num w:numId="9" w16cid:durableId="6903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BCB"/>
    <w:rsid w:val="0015074B"/>
    <w:rsid w:val="0016030D"/>
    <w:rsid w:val="0029639D"/>
    <w:rsid w:val="00326F90"/>
    <w:rsid w:val="003A50CE"/>
    <w:rsid w:val="00AA1D8D"/>
    <w:rsid w:val="00B47730"/>
    <w:rsid w:val="00CB0664"/>
    <w:rsid w:val="00DF64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8F794"/>
  <w14:defaultImageDpi w14:val="300"/>
  <w15:docId w15:val="{42D5912E-11AD-4C04-988A-6389C8E8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15234</Words>
  <Characters>82269</Characters>
  <Application>Microsoft Office Word</Application>
  <DocSecurity>0</DocSecurity>
  <Lines>685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97309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fernanda martinez</cp:lastModifiedBy>
  <cp:revision>2</cp:revision>
  <dcterms:created xsi:type="dcterms:W3CDTF">2026-03-11T23:38:00Z</dcterms:created>
  <dcterms:modified xsi:type="dcterms:W3CDTF">2026-03-11T23:38:00Z</dcterms:modified>
  <cp:category/>
</cp:coreProperties>
</file>